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45" w:rsidRPr="002E7881" w:rsidRDefault="001A7E45" w:rsidP="00AE3680">
      <w:pPr>
        <w:keepNext/>
        <w:keepLines/>
        <w:suppressAutoHyphens/>
        <w:autoSpaceDN w:val="0"/>
        <w:textAlignment w:val="baseline"/>
        <w:outlineLvl w:val="6"/>
        <w:rPr>
          <w:rFonts w:ascii="Calibri" w:hAnsi="Calibri" w:cs="Calibri"/>
          <w:lang w:eastAsia="ar-SA"/>
        </w:rPr>
      </w:pPr>
    </w:p>
    <w:p w:rsidR="00363B0D" w:rsidRPr="002E7881" w:rsidRDefault="002563CA" w:rsidP="00117AA2">
      <w:pPr>
        <w:rPr>
          <w:rFonts w:ascii="Calibri" w:hAnsi="Calibri" w:cs="Calibri"/>
          <w:b/>
          <w:smallCaps/>
          <w:spacing w:val="28"/>
          <w:szCs w:val="20"/>
        </w:rPr>
      </w:pPr>
      <w:r w:rsidRPr="002563CA">
        <w:rPr>
          <w:rFonts w:asciiTheme="minorHAnsi" w:hAnsiTheme="minorHAns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194.2pt;margin-top:-13.15pt;width:61.65pt;height:41.65pt;z-index:251659264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" filled="t">
            <v:fill color2="black"/>
            <v:imagedata r:id="rId8" o:title=""/>
            <w10:wrap type="topAndBottom"/>
          </v:shape>
          <o:OLEObject Type="Embed" ProgID="PBrush" ShapeID="_x0000_s2050" DrawAspect="Content" ObjectID="_1810542733" r:id="rId9"/>
        </w:pict>
      </w:r>
    </w:p>
    <w:p w:rsidR="00363B0D" w:rsidRPr="002E7881" w:rsidRDefault="00363B0D" w:rsidP="00363B0D">
      <w:pPr>
        <w:jc w:val="center"/>
        <w:rPr>
          <w:rFonts w:ascii="Calibri" w:hAnsi="Calibri" w:cs="Calibri"/>
          <w:b/>
          <w:smallCaps/>
          <w:spacing w:val="28"/>
          <w:szCs w:val="20"/>
        </w:rPr>
      </w:pPr>
    </w:p>
    <w:p w:rsidR="00363B0D" w:rsidRPr="002E7881" w:rsidRDefault="00363B0D" w:rsidP="00363B0D">
      <w:pPr>
        <w:autoSpaceDE w:val="0"/>
        <w:jc w:val="center"/>
        <w:rPr>
          <w:rFonts w:ascii="Calibri" w:hAnsi="Calibri" w:cs="Calibri"/>
          <w:b/>
          <w:smallCaps/>
          <w:spacing w:val="28"/>
          <w:sz w:val="4"/>
          <w:szCs w:val="4"/>
        </w:rPr>
      </w:pPr>
    </w:p>
    <w:p w:rsidR="00363B0D" w:rsidRPr="002E7881" w:rsidRDefault="00363B0D" w:rsidP="00363B0D">
      <w:pPr>
        <w:autoSpaceDE w:val="0"/>
        <w:jc w:val="center"/>
        <w:rPr>
          <w:rFonts w:ascii="Calibri" w:hAnsi="Calibri" w:cs="Calibri"/>
          <w:b/>
          <w:smallCaps/>
          <w:spacing w:val="28"/>
          <w:sz w:val="4"/>
          <w:szCs w:val="4"/>
        </w:rPr>
      </w:pPr>
    </w:p>
    <w:p w:rsidR="00117AA2" w:rsidRPr="002E7881" w:rsidRDefault="00363B0D" w:rsidP="00363B0D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  <w:r w:rsidRPr="002E7881">
        <w:rPr>
          <w:rFonts w:ascii="Calibri" w:hAnsi="Calibri" w:cs="Calibri"/>
          <w:b/>
          <w:bCs/>
          <w:sz w:val="28"/>
          <w:szCs w:val="28"/>
        </w:rPr>
        <w:t xml:space="preserve">S A M O D Z I E L N Y    P U B L I C Z N Y    </w:t>
      </w:r>
    </w:p>
    <w:p w:rsidR="00363B0D" w:rsidRPr="002E7881" w:rsidRDefault="00363B0D" w:rsidP="00363B0D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  <w:r w:rsidRPr="002E7881">
        <w:rPr>
          <w:rFonts w:ascii="Calibri" w:hAnsi="Calibri" w:cs="Calibri"/>
          <w:b/>
          <w:bCs/>
          <w:sz w:val="28"/>
          <w:szCs w:val="28"/>
        </w:rPr>
        <w:t xml:space="preserve">Z A K Ł A D    O P I E K I    Z D R O W O T N E J </w:t>
      </w:r>
    </w:p>
    <w:p w:rsidR="00363B0D" w:rsidRPr="002E7881" w:rsidRDefault="00363B0D" w:rsidP="00363B0D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  <w:r w:rsidRPr="002E7881">
        <w:rPr>
          <w:rFonts w:ascii="Calibri" w:hAnsi="Calibri" w:cs="Calibri"/>
          <w:b/>
          <w:bCs/>
          <w:sz w:val="28"/>
          <w:szCs w:val="28"/>
        </w:rPr>
        <w:t>W    M Y Ś L E N I C A C H</w:t>
      </w:r>
    </w:p>
    <w:p w:rsidR="00363B0D" w:rsidRPr="002E7881" w:rsidRDefault="00363B0D" w:rsidP="00363B0D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2E7881">
        <w:rPr>
          <w:rFonts w:ascii="Calibri" w:hAnsi="Calibri" w:cs="Calibri"/>
          <w:sz w:val="18"/>
          <w:szCs w:val="18"/>
        </w:rPr>
        <w:t>32-400 Myślenice, ul. Szpitalna 2,</w:t>
      </w:r>
      <w:r w:rsidRPr="002E7881">
        <w:rPr>
          <w:rFonts w:ascii="Calibri" w:hAnsi="Calibri" w:cs="Calibri"/>
          <w:b/>
          <w:sz w:val="18"/>
          <w:szCs w:val="18"/>
        </w:rPr>
        <w:t xml:space="preserve"> informacja </w:t>
      </w:r>
      <w:r w:rsidRPr="002E7881">
        <w:rPr>
          <w:rFonts w:ascii="Calibri" w:hAnsi="Calibri" w:cs="Calibri"/>
          <w:sz w:val="18"/>
          <w:szCs w:val="18"/>
        </w:rPr>
        <w:t xml:space="preserve">(012) 27-30-355, 27-30-205 </w:t>
      </w:r>
      <w:r w:rsidRPr="002E7881">
        <w:rPr>
          <w:rFonts w:ascii="Calibri" w:hAnsi="Calibri" w:cs="Calibri"/>
          <w:b/>
          <w:sz w:val="18"/>
          <w:szCs w:val="18"/>
        </w:rPr>
        <w:t xml:space="preserve">sekretariat </w:t>
      </w:r>
      <w:r w:rsidRPr="002E7881">
        <w:rPr>
          <w:rFonts w:ascii="Calibri" w:hAnsi="Calibri" w:cs="Calibri"/>
          <w:sz w:val="18"/>
          <w:szCs w:val="18"/>
        </w:rPr>
        <w:t>37-20-670, 37-20-671,</w:t>
      </w:r>
      <w:r w:rsidRPr="002E7881">
        <w:rPr>
          <w:rFonts w:ascii="Calibri" w:hAnsi="Calibri" w:cs="Calibri"/>
          <w:b/>
          <w:sz w:val="18"/>
          <w:szCs w:val="18"/>
        </w:rPr>
        <w:t xml:space="preserve"> fax. </w:t>
      </w:r>
      <w:r w:rsidRPr="002E7881">
        <w:rPr>
          <w:rFonts w:ascii="Calibri" w:hAnsi="Calibri" w:cs="Calibri"/>
          <w:sz w:val="18"/>
          <w:szCs w:val="18"/>
        </w:rPr>
        <w:t xml:space="preserve">27-21-855 </w:t>
      </w:r>
      <w:r w:rsidRPr="002E7881">
        <w:rPr>
          <w:rFonts w:ascii="Calibri" w:hAnsi="Calibri" w:cs="Calibri"/>
          <w:b/>
          <w:sz w:val="18"/>
          <w:szCs w:val="18"/>
        </w:rPr>
        <w:t xml:space="preserve"> </w:t>
      </w:r>
    </w:p>
    <w:p w:rsidR="00363B0D" w:rsidRPr="002E7881" w:rsidRDefault="00363B0D" w:rsidP="00363B0D">
      <w:pPr>
        <w:keepNext/>
        <w:spacing w:before="240" w:after="60"/>
        <w:jc w:val="center"/>
        <w:rPr>
          <w:rFonts w:ascii="Calibri" w:hAnsi="Calibri" w:cs="Calibri"/>
          <w:sz w:val="18"/>
          <w:szCs w:val="18"/>
        </w:rPr>
      </w:pPr>
      <w:r w:rsidRPr="002E7881">
        <w:rPr>
          <w:rFonts w:ascii="Calibri" w:hAnsi="Calibri" w:cs="Calibri"/>
          <w:b/>
          <w:bCs/>
          <w:sz w:val="18"/>
          <w:szCs w:val="18"/>
        </w:rPr>
        <w:t xml:space="preserve">NIP: </w:t>
      </w:r>
      <w:r w:rsidRPr="002E7881">
        <w:rPr>
          <w:rFonts w:ascii="Calibri" w:hAnsi="Calibri" w:cs="Calibri"/>
          <w:bCs/>
          <w:sz w:val="18"/>
          <w:szCs w:val="18"/>
        </w:rPr>
        <w:t>681-169-06-68</w:t>
      </w:r>
      <w:r w:rsidRPr="002E7881">
        <w:rPr>
          <w:rFonts w:ascii="Calibri" w:hAnsi="Calibri" w:cs="Calibri"/>
          <w:b/>
          <w:bCs/>
          <w:sz w:val="18"/>
          <w:szCs w:val="18"/>
        </w:rPr>
        <w:t xml:space="preserve">, REGON: </w:t>
      </w:r>
      <w:r w:rsidRPr="002E7881">
        <w:rPr>
          <w:rFonts w:ascii="Calibri" w:hAnsi="Calibri" w:cs="Calibri"/>
          <w:bCs/>
          <w:sz w:val="18"/>
          <w:szCs w:val="18"/>
        </w:rPr>
        <w:t>000300570</w:t>
      </w:r>
    </w:p>
    <w:p w:rsidR="001A7E45" w:rsidRPr="002E7881" w:rsidRDefault="00363B0D" w:rsidP="002C7B1C">
      <w:pPr>
        <w:jc w:val="center"/>
        <w:rPr>
          <w:rFonts w:ascii="Calibri" w:hAnsi="Calibri" w:cs="Calibri"/>
        </w:rPr>
      </w:pPr>
      <w:r w:rsidRPr="002E7881">
        <w:rPr>
          <w:rFonts w:ascii="Calibri" w:hAnsi="Calibri" w:cs="Calibri"/>
          <w:sz w:val="18"/>
          <w:szCs w:val="18"/>
        </w:rPr>
        <w:t>Dział zamówień publicznych i umów e-mail:</w:t>
      </w:r>
      <w:hyperlink r:id="rId10" w:history="1">
        <w:r w:rsidRPr="002E7881">
          <w:rPr>
            <w:rStyle w:val="Hipercze"/>
            <w:rFonts w:ascii="Calibri" w:hAnsi="Calibri" w:cs="Calibri"/>
            <w:color w:val="auto"/>
            <w:sz w:val="18"/>
            <w:szCs w:val="18"/>
          </w:rPr>
          <w:t>dzp@szpitalmyslenice.pl</w:t>
        </w:r>
      </w:hyperlink>
    </w:p>
    <w:p w:rsidR="001A7E45" w:rsidRPr="002E7881" w:rsidRDefault="001A7E45" w:rsidP="00AE3680">
      <w:pPr>
        <w:pStyle w:val="Tytu"/>
        <w:rPr>
          <w:rFonts w:ascii="Calibri" w:hAnsi="Calibri" w:cs="Calibri"/>
          <w:sz w:val="24"/>
        </w:rPr>
      </w:pPr>
    </w:p>
    <w:p w:rsidR="009C4E57" w:rsidRPr="002E7881" w:rsidRDefault="009C4E57" w:rsidP="00AE3680">
      <w:pPr>
        <w:jc w:val="right"/>
        <w:rPr>
          <w:rFonts w:ascii="Calibri" w:hAnsi="Calibri" w:cs="Calibri"/>
        </w:rPr>
      </w:pPr>
      <w:r w:rsidRPr="002E7881">
        <w:rPr>
          <w:rFonts w:ascii="Calibri" w:hAnsi="Calibri" w:cs="Calibri"/>
        </w:rPr>
        <w:t>Załącznik nr 2 do SWZ</w:t>
      </w:r>
    </w:p>
    <w:p w:rsidR="009C4E57" w:rsidRPr="002E7881" w:rsidRDefault="009C4E57" w:rsidP="00AE3680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</w:rPr>
        <w:tab/>
      </w:r>
      <w:r w:rsidRPr="002E7881">
        <w:rPr>
          <w:rFonts w:ascii="Calibri" w:hAnsi="Calibri" w:cs="Calibri"/>
        </w:rPr>
        <w:tab/>
        <w:t xml:space="preserve">                                  </w:t>
      </w:r>
    </w:p>
    <w:p w:rsidR="009C4E57" w:rsidRPr="002E7881" w:rsidRDefault="009C4E57" w:rsidP="00AE3680">
      <w:pPr>
        <w:tabs>
          <w:tab w:val="center" w:pos="2268"/>
        </w:tabs>
        <w:jc w:val="both"/>
        <w:rPr>
          <w:rFonts w:ascii="Calibri" w:hAnsi="Calibri" w:cs="Calibri"/>
          <w:i/>
        </w:rPr>
      </w:pPr>
      <w:r w:rsidRPr="002E7881">
        <w:rPr>
          <w:rFonts w:ascii="Calibri" w:hAnsi="Calibri" w:cs="Calibri"/>
        </w:rPr>
        <w:t xml:space="preserve"> </w:t>
      </w:r>
      <w:r w:rsidRPr="002E7881">
        <w:rPr>
          <w:rFonts w:ascii="Calibri" w:hAnsi="Calibri" w:cs="Calibri"/>
        </w:rPr>
        <w:tab/>
      </w:r>
      <w:r w:rsidRPr="002E7881">
        <w:rPr>
          <w:rFonts w:ascii="Calibri" w:hAnsi="Calibri" w:cs="Calibri"/>
          <w:i/>
        </w:rPr>
        <w:t>(Nazwa i adres Wykonawcy)</w:t>
      </w:r>
    </w:p>
    <w:p w:rsidR="009C4E57" w:rsidRPr="002E7881" w:rsidRDefault="009C4E57" w:rsidP="00AE3680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</w:rPr>
      </w:pPr>
      <w:r w:rsidRPr="002E7881">
        <w:rPr>
          <w:rFonts w:ascii="Calibri" w:hAnsi="Calibri" w:cs="Calibri"/>
          <w:b/>
        </w:rPr>
        <w:t xml:space="preserve">                                                  </w:t>
      </w:r>
    </w:p>
    <w:p w:rsidR="009C4E57" w:rsidRPr="002E7881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2E7881">
        <w:rPr>
          <w:rFonts w:ascii="Calibri" w:hAnsi="Calibri" w:cs="Calibri"/>
          <w:lang w:val="de-DE"/>
        </w:rPr>
        <w:t>NR NIP / KRS: ……………………………..</w:t>
      </w:r>
    </w:p>
    <w:p w:rsidR="009C4E57" w:rsidRPr="002E7881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2E7881">
        <w:rPr>
          <w:rFonts w:ascii="Calibri" w:hAnsi="Calibri" w:cs="Calibri"/>
          <w:lang w:val="de-DE"/>
        </w:rPr>
        <w:t>REGON: ………………………………..…..</w:t>
      </w:r>
    </w:p>
    <w:p w:rsidR="009C4E57" w:rsidRPr="002E7881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2E7881">
        <w:rPr>
          <w:rFonts w:ascii="Calibri" w:hAnsi="Calibri" w:cs="Calibri"/>
          <w:lang w:val="de-DE"/>
        </w:rPr>
        <w:t xml:space="preserve">Telefon / Fax: ………………………………  </w:t>
      </w:r>
    </w:p>
    <w:p w:rsidR="009C4E57" w:rsidRPr="002E7881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proofErr w:type="spellStart"/>
      <w:r w:rsidRPr="002E7881">
        <w:rPr>
          <w:rFonts w:ascii="Calibri" w:hAnsi="Calibri" w:cs="Calibri"/>
          <w:lang w:val="de-DE"/>
        </w:rPr>
        <w:t>adres</w:t>
      </w:r>
      <w:proofErr w:type="spellEnd"/>
      <w:r w:rsidRPr="002E7881">
        <w:rPr>
          <w:rFonts w:ascii="Calibri" w:hAnsi="Calibri" w:cs="Calibri"/>
          <w:lang w:val="de-DE"/>
        </w:rPr>
        <w:t xml:space="preserve"> e-</w:t>
      </w:r>
      <w:proofErr w:type="spellStart"/>
      <w:r w:rsidRPr="002E7881">
        <w:rPr>
          <w:rFonts w:ascii="Calibri" w:hAnsi="Calibri" w:cs="Calibri"/>
          <w:lang w:val="de-DE"/>
        </w:rPr>
        <w:t>mail</w:t>
      </w:r>
      <w:proofErr w:type="spellEnd"/>
      <w:r w:rsidRPr="002E7881">
        <w:rPr>
          <w:rFonts w:ascii="Calibri" w:hAnsi="Calibri" w:cs="Calibri"/>
          <w:lang w:val="de-DE"/>
        </w:rPr>
        <w:t xml:space="preserve">: ………………………….….                     </w:t>
      </w:r>
    </w:p>
    <w:p w:rsidR="009C4E57" w:rsidRPr="002E7881" w:rsidRDefault="009C4E57" w:rsidP="00AE3680">
      <w:pPr>
        <w:rPr>
          <w:rFonts w:ascii="Calibri" w:hAnsi="Calibri" w:cs="Calibri"/>
          <w:b/>
          <w:bCs/>
          <w:lang w:val="de-DE"/>
        </w:rPr>
      </w:pPr>
    </w:p>
    <w:p w:rsidR="009C4E57" w:rsidRPr="002E7881" w:rsidRDefault="009C4E57" w:rsidP="00B21DFE">
      <w:pPr>
        <w:rPr>
          <w:rFonts w:ascii="Calibri" w:hAnsi="Calibri" w:cs="Calibri"/>
          <w:b/>
          <w:bCs/>
          <w:lang w:val="de-DE"/>
        </w:rPr>
      </w:pPr>
      <w:r w:rsidRPr="002E7881">
        <w:rPr>
          <w:rFonts w:ascii="Calibri" w:hAnsi="Calibri" w:cs="Calibri"/>
          <w:b/>
          <w:bCs/>
          <w:lang w:val="de-DE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2E7881">
        <w:rPr>
          <w:rFonts w:ascii="Calibri" w:hAnsi="Calibri" w:cs="Calibri"/>
          <w:b/>
          <w:bCs/>
          <w:lang w:val="de-DE"/>
        </w:rPr>
        <w:t>Zamawiający</w:t>
      </w:r>
      <w:proofErr w:type="spellEnd"/>
      <w:r w:rsidRPr="002E7881">
        <w:rPr>
          <w:rFonts w:ascii="Calibri" w:hAnsi="Calibri" w:cs="Calibri"/>
          <w:b/>
          <w:bCs/>
          <w:lang w:val="de-DE"/>
        </w:rPr>
        <w:t xml:space="preserve">: </w:t>
      </w:r>
    </w:p>
    <w:p w:rsidR="009C4E57" w:rsidRPr="002E7881" w:rsidRDefault="009C4E57" w:rsidP="00AE3680">
      <w:pPr>
        <w:jc w:val="right"/>
        <w:rPr>
          <w:rFonts w:ascii="Calibri" w:hAnsi="Calibri" w:cs="Calibri"/>
          <w:b/>
        </w:rPr>
      </w:pPr>
      <w:r w:rsidRPr="002E7881">
        <w:rPr>
          <w:rFonts w:ascii="Calibri" w:hAnsi="Calibri" w:cs="Calibri"/>
          <w:b/>
        </w:rPr>
        <w:t xml:space="preserve">Samodzielny Publiczny Zakład Opieki Zdrowotnej w Myślenicach </w:t>
      </w:r>
    </w:p>
    <w:p w:rsidR="009C4E57" w:rsidRPr="002E7881" w:rsidRDefault="009C4E57" w:rsidP="00AE3680">
      <w:pPr>
        <w:jc w:val="right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32-400 Myślenice</w:t>
      </w:r>
    </w:p>
    <w:p w:rsidR="00B60BAB" w:rsidRPr="002E7881" w:rsidRDefault="009C4E57" w:rsidP="0005552C">
      <w:pPr>
        <w:jc w:val="right"/>
        <w:rPr>
          <w:rFonts w:ascii="Calibri" w:hAnsi="Calibri" w:cs="Calibri"/>
          <w:b/>
          <w:u w:val="single"/>
        </w:rPr>
      </w:pPr>
      <w:r w:rsidRPr="002E7881">
        <w:rPr>
          <w:rFonts w:ascii="Calibri" w:hAnsi="Calibri" w:cs="Calibri"/>
          <w:b/>
          <w:bCs/>
        </w:rPr>
        <w:t>ul. Szpitalna 2</w:t>
      </w:r>
    </w:p>
    <w:p w:rsidR="009C4E57" w:rsidRPr="002E7881" w:rsidRDefault="009C4E57" w:rsidP="00AE3680">
      <w:pPr>
        <w:rPr>
          <w:rFonts w:ascii="Calibri" w:hAnsi="Calibri" w:cs="Calibri"/>
          <w:u w:val="single"/>
        </w:rPr>
      </w:pPr>
    </w:p>
    <w:p w:rsidR="009C4E57" w:rsidRPr="002E7881" w:rsidRDefault="009C4E57" w:rsidP="00F21EA6">
      <w:pPr>
        <w:keepNext/>
        <w:jc w:val="center"/>
        <w:outlineLvl w:val="0"/>
        <w:rPr>
          <w:rFonts w:ascii="Calibri" w:hAnsi="Calibri" w:cs="Calibri"/>
          <w:b/>
          <w:u w:val="single"/>
        </w:rPr>
      </w:pPr>
      <w:r w:rsidRPr="002E7881">
        <w:rPr>
          <w:rFonts w:ascii="Calibri" w:hAnsi="Calibri" w:cs="Calibri"/>
          <w:b/>
          <w:u w:val="single"/>
        </w:rPr>
        <w:t>FORMULARZ OFERTY</w:t>
      </w:r>
    </w:p>
    <w:p w:rsidR="009C4E57" w:rsidRPr="002E7881" w:rsidRDefault="009C4E57" w:rsidP="00AE3680">
      <w:pPr>
        <w:jc w:val="center"/>
        <w:rPr>
          <w:rFonts w:ascii="Calibri" w:hAnsi="Calibri" w:cs="Calibri"/>
        </w:rPr>
      </w:pPr>
    </w:p>
    <w:p w:rsidR="009C4E57" w:rsidRPr="002E7881" w:rsidRDefault="009C4E57" w:rsidP="00AE3680">
      <w:pPr>
        <w:jc w:val="center"/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dla zamówienia publicznego </w:t>
      </w:r>
      <w:r w:rsidR="002A4B1B" w:rsidRPr="002E7881">
        <w:rPr>
          <w:rFonts w:ascii="Calibri" w:hAnsi="Calibri" w:cs="Calibri"/>
        </w:rPr>
        <w:t xml:space="preserve">pn. </w:t>
      </w:r>
      <w:r w:rsidR="00764DAB" w:rsidRPr="002E7881">
        <w:rPr>
          <w:rFonts w:ascii="Calibri" w:hAnsi="Calibri" w:cs="Calibri"/>
          <w:b/>
          <w:bCs/>
        </w:rPr>
        <w:t>dostawy leków (produktów leczniczych)</w:t>
      </w:r>
    </w:p>
    <w:p w:rsidR="009C4E57" w:rsidRPr="002E7881" w:rsidRDefault="009C4E57" w:rsidP="00AE3680">
      <w:pPr>
        <w:jc w:val="center"/>
        <w:rPr>
          <w:rFonts w:ascii="Calibri" w:hAnsi="Calibri" w:cs="Calibri"/>
          <w:b/>
        </w:rPr>
      </w:pPr>
    </w:p>
    <w:p w:rsidR="007E74C5" w:rsidRPr="002E7881" w:rsidRDefault="009C4E57" w:rsidP="00764DAB">
      <w:pPr>
        <w:jc w:val="center"/>
        <w:rPr>
          <w:rFonts w:ascii="Calibri" w:hAnsi="Calibri" w:cs="Calibri"/>
          <w:b/>
        </w:rPr>
      </w:pPr>
      <w:r w:rsidRPr="002E7881">
        <w:rPr>
          <w:rFonts w:ascii="Calibri" w:hAnsi="Calibri" w:cs="Calibri"/>
          <w:b/>
        </w:rPr>
        <w:t>nr</w:t>
      </w:r>
      <w:r w:rsidR="00B21DFE" w:rsidRPr="002E7881">
        <w:rPr>
          <w:rFonts w:ascii="Calibri" w:hAnsi="Calibri" w:cs="Calibri"/>
          <w:b/>
        </w:rPr>
        <w:t xml:space="preserve"> </w:t>
      </w:r>
      <w:r w:rsidR="00144565">
        <w:rPr>
          <w:rFonts w:ascii="Calibri" w:hAnsi="Calibri" w:cs="Calibri"/>
          <w:b/>
        </w:rPr>
        <w:t>19</w:t>
      </w:r>
      <w:r w:rsidRPr="002E7881">
        <w:rPr>
          <w:rFonts w:ascii="Calibri" w:hAnsi="Calibri" w:cs="Calibri"/>
          <w:b/>
        </w:rPr>
        <w:t>/PN/2</w:t>
      </w:r>
      <w:r w:rsidR="00144565">
        <w:rPr>
          <w:rFonts w:ascii="Calibri" w:hAnsi="Calibri" w:cs="Calibri"/>
          <w:b/>
        </w:rPr>
        <w:t>5</w:t>
      </w:r>
    </w:p>
    <w:p w:rsidR="00B8551F" w:rsidRPr="002E7881" w:rsidRDefault="00B8551F" w:rsidP="00B8551F">
      <w:pPr>
        <w:rPr>
          <w:rFonts w:ascii="Calibri" w:hAnsi="Calibri" w:cs="Calibri"/>
          <w:b/>
        </w:rPr>
      </w:pPr>
      <w:r w:rsidRPr="002E7881">
        <w:rPr>
          <w:rFonts w:ascii="Calibri" w:hAnsi="Calibri" w:cs="Calibri"/>
          <w:b/>
        </w:rPr>
        <w:t>Część 1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2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lastRenderedPageBreak/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3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4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5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lastRenderedPageBreak/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6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7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8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lastRenderedPageBreak/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9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10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11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12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144565" w:rsidRDefault="00144565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144565" w:rsidRDefault="00144565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b/>
          <w:bCs/>
        </w:rPr>
        <w:t>Część 13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Podatek </w:t>
      </w:r>
      <w:proofErr w:type="spellStart"/>
      <w:r w:rsidRPr="002E7881">
        <w:rPr>
          <w:rFonts w:ascii="Calibri" w:hAnsi="Calibri" w:cs="Calibri"/>
        </w:rPr>
        <w:t>VAT………w</w:t>
      </w:r>
      <w:proofErr w:type="spellEnd"/>
      <w:r w:rsidRPr="002E7881">
        <w:rPr>
          <w:rFonts w:ascii="Calibri" w:hAnsi="Calibri" w:cs="Calibri"/>
        </w:rPr>
        <w:t xml:space="preserve"> </w:t>
      </w:r>
      <w:proofErr w:type="spellStart"/>
      <w:r w:rsidRPr="002E7881">
        <w:rPr>
          <w:rFonts w:ascii="Calibri" w:hAnsi="Calibri" w:cs="Calibri"/>
        </w:rPr>
        <w:t>kwocie………………………………………………………………zł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Słownie </w:t>
      </w:r>
      <w:proofErr w:type="spellStart"/>
      <w:r w:rsidRPr="002E7881">
        <w:rPr>
          <w:rFonts w:ascii="Calibri" w:hAnsi="Calibri" w:cs="Calibri"/>
        </w:rPr>
        <w:t>podatek……………………………………………………………………………..zł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brutto .................................................................................. zł.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2E7881">
        <w:rPr>
          <w:rFonts w:ascii="Calibri" w:hAnsi="Calibri" w:cs="Calibri"/>
        </w:rPr>
        <w:br/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Termin dostawy cito ……………….. godzin</w:t>
      </w: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Termin </w:t>
      </w:r>
      <w:proofErr w:type="spellStart"/>
      <w:r w:rsidRPr="002E7881">
        <w:rPr>
          <w:rFonts w:ascii="Calibri" w:hAnsi="Calibri" w:cs="Calibri"/>
        </w:rPr>
        <w:t>przydatności…………….miesięcy</w:t>
      </w:r>
      <w:proofErr w:type="spellEnd"/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B8551F" w:rsidRPr="002E7881" w:rsidRDefault="00B8551F" w:rsidP="00B85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E7881">
        <w:rPr>
          <w:rFonts w:ascii="Calibri" w:hAnsi="Calibri" w:cs="Calibri"/>
        </w:rPr>
        <w:t>Do oferty dołączono wypełniony zgodnie z instrukcją załącznik nr 1</w:t>
      </w:r>
    </w:p>
    <w:p w:rsidR="00B8551F" w:rsidRPr="002E7881" w:rsidRDefault="00B8551F" w:rsidP="00B8551F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</w:p>
    <w:p w:rsidR="00B21DFE" w:rsidRPr="002E7881" w:rsidRDefault="00B21DFE" w:rsidP="004F5228">
      <w:pPr>
        <w:tabs>
          <w:tab w:val="left" w:pos="284"/>
        </w:tabs>
        <w:jc w:val="both"/>
        <w:rPr>
          <w:rFonts w:ascii="Calibri" w:hAnsi="Calibri" w:cs="Calibri"/>
        </w:rPr>
      </w:pPr>
    </w:p>
    <w:p w:rsidR="00746321" w:rsidRPr="002E7881" w:rsidRDefault="009C4E5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Informujemy, że złożona oferta </w:t>
      </w:r>
      <w:r w:rsidRPr="002E7881">
        <w:rPr>
          <w:rFonts w:ascii="Calibri" w:hAnsi="Calibri" w:cs="Calibri"/>
          <w:b/>
        </w:rPr>
        <w:t>nie będzie/będzie</w:t>
      </w:r>
      <w:r w:rsidRPr="002E7881">
        <w:rPr>
          <w:rFonts w:ascii="Calibri" w:hAnsi="Calibri" w:cs="Calibri"/>
          <w:b/>
          <w:vertAlign w:val="superscript"/>
        </w:rPr>
        <w:t>1)</w:t>
      </w:r>
      <w:r w:rsidRPr="002E7881">
        <w:rPr>
          <w:rFonts w:ascii="Calibri" w:hAnsi="Calibri" w:cs="Calibri"/>
          <w:vertAlign w:val="superscript"/>
        </w:rPr>
        <w:t xml:space="preserve"> </w:t>
      </w:r>
      <w:r w:rsidRPr="002E7881">
        <w:rPr>
          <w:rFonts w:ascii="Calibri" w:hAnsi="Calibri" w:cs="Calibri"/>
        </w:rPr>
        <w:t xml:space="preserve">prowadzić do powstania u Zamawiającego obowiązku podatkowego, o którym mowa w art. </w:t>
      </w:r>
      <w:r w:rsidR="00746321" w:rsidRPr="002E7881">
        <w:rPr>
          <w:rFonts w:ascii="Calibri" w:hAnsi="Calibri" w:cs="Calibri"/>
        </w:rPr>
        <w:t>225</w:t>
      </w:r>
      <w:r w:rsidRPr="002E7881">
        <w:rPr>
          <w:rFonts w:ascii="Calibri" w:hAnsi="Calibri" w:cs="Calibri"/>
        </w:rPr>
        <w:t xml:space="preserve"> ust. </w:t>
      </w:r>
      <w:r w:rsidR="00746321" w:rsidRPr="002E7881">
        <w:rPr>
          <w:rFonts w:ascii="Calibri" w:hAnsi="Calibri" w:cs="Calibri"/>
        </w:rPr>
        <w:t>1 ustawy</w:t>
      </w:r>
      <w:r w:rsidRPr="002E7881">
        <w:rPr>
          <w:rFonts w:ascii="Calibri" w:hAnsi="Calibri" w:cs="Calibri"/>
        </w:rPr>
        <w:t xml:space="preserve"> Prawo zamówień publicznych (tekst jednolity Dz. U. z 20</w:t>
      </w:r>
      <w:r w:rsidR="001859C0" w:rsidRPr="002E7881">
        <w:rPr>
          <w:rFonts w:ascii="Calibri" w:hAnsi="Calibri" w:cs="Calibri"/>
        </w:rPr>
        <w:t>2</w:t>
      </w:r>
      <w:r w:rsidR="004F5228" w:rsidRPr="002E7881">
        <w:rPr>
          <w:rFonts w:ascii="Calibri" w:hAnsi="Calibri" w:cs="Calibri"/>
        </w:rPr>
        <w:t>4</w:t>
      </w:r>
      <w:r w:rsidRPr="002E7881">
        <w:rPr>
          <w:rFonts w:ascii="Calibri" w:hAnsi="Calibri" w:cs="Calibri"/>
        </w:rPr>
        <w:t xml:space="preserve">r., poz. </w:t>
      </w:r>
      <w:r w:rsidR="001859C0" w:rsidRPr="002E7881">
        <w:rPr>
          <w:rFonts w:ascii="Calibri" w:hAnsi="Calibri" w:cs="Calibri"/>
        </w:rPr>
        <w:t>1</w:t>
      </w:r>
      <w:r w:rsidR="004F5228" w:rsidRPr="002E7881">
        <w:rPr>
          <w:rFonts w:ascii="Calibri" w:hAnsi="Calibri" w:cs="Calibri"/>
        </w:rPr>
        <w:t>320</w:t>
      </w:r>
      <w:r w:rsidR="00746321" w:rsidRPr="002E7881">
        <w:rPr>
          <w:rFonts w:ascii="Calibri" w:hAnsi="Calibri" w:cs="Calibri"/>
        </w:rPr>
        <w:t>, ze zm.)</w:t>
      </w:r>
      <w:r w:rsidRPr="002E7881">
        <w:rPr>
          <w:rFonts w:ascii="Calibri" w:hAnsi="Calibri" w:cs="Calibri"/>
        </w:rPr>
        <w:t xml:space="preserve">. </w:t>
      </w:r>
    </w:p>
    <w:p w:rsidR="00F8703D" w:rsidRPr="002E7881" w:rsidRDefault="009C4E5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</w:rPr>
        <w:t xml:space="preserve">Informujemy, że Wykonawca jest </w:t>
      </w:r>
      <w:r w:rsidRPr="002E7881">
        <w:rPr>
          <w:rFonts w:ascii="Calibri" w:hAnsi="Calibri" w:cs="Calibri"/>
          <w:b/>
        </w:rPr>
        <w:t>małym/średnim/dużym</w:t>
      </w:r>
      <w:r w:rsidRPr="002E7881">
        <w:rPr>
          <w:rFonts w:ascii="Calibri" w:hAnsi="Calibri" w:cs="Calibri"/>
          <w:b/>
          <w:vertAlign w:val="superscript"/>
        </w:rPr>
        <w:t>2)</w:t>
      </w:r>
      <w:r w:rsidRPr="002E7881">
        <w:rPr>
          <w:rFonts w:ascii="Calibri" w:hAnsi="Calibri" w:cs="Calibri"/>
          <w:b/>
        </w:rPr>
        <w:t xml:space="preserve"> przedsiębiorstwem</w:t>
      </w:r>
      <w:r w:rsidRPr="002E7881">
        <w:rPr>
          <w:rFonts w:ascii="Calibri" w:hAnsi="Calibri" w:cs="Calibri"/>
        </w:rPr>
        <w:t xml:space="preserve">. (w przypadku oferty wspólnej informację należy odnieść do Lidera składającego ofertę w postępowaniu) </w:t>
      </w:r>
    </w:p>
    <w:p w:rsidR="00F8703D" w:rsidRPr="002E7881" w:rsidRDefault="00F8703D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</w:t>
      </w:r>
      <w:r w:rsidR="00C50574" w:rsidRPr="002E7881">
        <w:rPr>
          <w:rFonts w:ascii="Calibri" w:hAnsi="Calibri" w:cs="Calibri"/>
        </w:rPr>
        <w:t>, ani też na podstawie ża</w:t>
      </w:r>
      <w:r w:rsidR="00C50574" w:rsidRPr="002E7881">
        <w:rPr>
          <w:rFonts w:ascii="Calibri" w:hAnsi="Calibri" w:cs="Calibri"/>
        </w:rPr>
        <w:t>d</w:t>
      </w:r>
      <w:r w:rsidR="00C50574" w:rsidRPr="002E7881">
        <w:rPr>
          <w:rFonts w:ascii="Calibri" w:hAnsi="Calibri" w:cs="Calibri"/>
        </w:rPr>
        <w:t>nych innych sankcji</w:t>
      </w:r>
      <w:r w:rsidR="00650200" w:rsidRPr="002E7881">
        <w:rPr>
          <w:rFonts w:ascii="Calibri" w:hAnsi="Calibri" w:cs="Calibri"/>
        </w:rPr>
        <w:t>, krajowych czy międzynarodowych</w:t>
      </w:r>
      <w:r w:rsidRPr="002E7881">
        <w:rPr>
          <w:rFonts w:ascii="Calibri" w:hAnsi="Calibri" w:cs="Calibri"/>
        </w:rPr>
        <w:t>.</w:t>
      </w:r>
    </w:p>
    <w:p w:rsidR="00746321" w:rsidRPr="002E7881" w:rsidRDefault="009C4E5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</w:rPr>
        <w:lastRenderedPageBreak/>
        <w:t>Oświadczamy, że projekt umowy, stanowiący załącznik</w:t>
      </w:r>
      <w:r w:rsidRPr="002E7881">
        <w:rPr>
          <w:rFonts w:ascii="Calibri" w:hAnsi="Calibri" w:cs="Calibri"/>
          <w:b/>
        </w:rPr>
        <w:t xml:space="preserve"> </w:t>
      </w:r>
      <w:r w:rsidRPr="002E7881">
        <w:rPr>
          <w:rFonts w:ascii="Calibri" w:hAnsi="Calibri" w:cs="Calibri"/>
        </w:rPr>
        <w:t>do Specyfikacji Warunków Zamówi</w:t>
      </w:r>
      <w:r w:rsidRPr="002E7881">
        <w:rPr>
          <w:rFonts w:ascii="Calibri" w:hAnsi="Calibri" w:cs="Calibri"/>
        </w:rPr>
        <w:t>e</w:t>
      </w:r>
      <w:r w:rsidRPr="002E7881">
        <w:rPr>
          <w:rFonts w:ascii="Calibri" w:hAnsi="Calibri" w:cs="Calibri"/>
        </w:rPr>
        <w:t>nia, został przez nas zaakceptowany.</w:t>
      </w:r>
    </w:p>
    <w:p w:rsidR="00746321" w:rsidRPr="002E7881" w:rsidRDefault="009C4E57" w:rsidP="00AE3680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  <w:bCs/>
        </w:rPr>
        <w:t xml:space="preserve">Oświadczamy, że zamówienie zrealizujemy </w:t>
      </w:r>
      <w:r w:rsidRPr="002E7881">
        <w:rPr>
          <w:rFonts w:ascii="Calibri" w:hAnsi="Calibri" w:cs="Calibri"/>
          <w:b/>
          <w:bCs/>
        </w:rPr>
        <w:t>samodzielnie/przy udziale</w:t>
      </w:r>
      <w:r w:rsidRPr="002E7881">
        <w:rPr>
          <w:rFonts w:ascii="Calibri" w:hAnsi="Calibri" w:cs="Calibri"/>
          <w:b/>
        </w:rPr>
        <w:t xml:space="preserve"> </w:t>
      </w:r>
      <w:r w:rsidRPr="002E7881">
        <w:rPr>
          <w:rFonts w:ascii="Calibri" w:hAnsi="Calibri" w:cs="Calibri"/>
          <w:b/>
          <w:bCs/>
        </w:rPr>
        <w:t>podwykonawców</w:t>
      </w:r>
      <w:r w:rsidRPr="002E7881">
        <w:rPr>
          <w:rFonts w:ascii="Calibri" w:hAnsi="Calibri" w:cs="Calibri"/>
        </w:rPr>
        <w:t>, powierzając im wykonanie następujących części zamówienia</w:t>
      </w:r>
      <w:r w:rsidRPr="002E7881">
        <w:rPr>
          <w:rFonts w:ascii="Calibri" w:hAnsi="Calibri" w:cs="Calibri"/>
          <w:b/>
        </w:rPr>
        <w:t xml:space="preserve"> </w:t>
      </w:r>
      <w:r w:rsidRPr="002E7881">
        <w:rPr>
          <w:rFonts w:ascii="Calibri" w:hAnsi="Calibri" w:cs="Calibri"/>
          <w:b/>
          <w:vertAlign w:val="superscript"/>
        </w:rPr>
        <w:t>2)</w:t>
      </w:r>
      <w:r w:rsidRPr="002E7881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3406"/>
        <w:gridCol w:w="3106"/>
      </w:tblGrid>
      <w:tr w:rsidR="00084D1D" w:rsidRPr="002E7881" w:rsidTr="003C6A47">
        <w:tc>
          <w:tcPr>
            <w:tcW w:w="3108" w:type="dxa"/>
            <w:shd w:val="clear" w:color="auto" w:fill="auto"/>
            <w:vAlign w:val="center"/>
          </w:tcPr>
          <w:p w:rsidR="009C4E57" w:rsidRPr="002E7881" w:rsidRDefault="009C4E57" w:rsidP="00AE3680">
            <w:pPr>
              <w:jc w:val="center"/>
              <w:rPr>
                <w:rFonts w:ascii="Calibri" w:hAnsi="Calibri" w:cs="Calibri"/>
                <w:b/>
              </w:rPr>
            </w:pPr>
            <w:r w:rsidRPr="002E7881">
              <w:rPr>
                <w:rFonts w:ascii="Calibri" w:hAnsi="Calibri" w:cs="Calibri"/>
                <w:b/>
              </w:rPr>
              <w:t>Firma podwykonawcy</w:t>
            </w:r>
          </w:p>
        </w:tc>
        <w:tc>
          <w:tcPr>
            <w:tcW w:w="3406" w:type="dxa"/>
            <w:shd w:val="clear" w:color="auto" w:fill="auto"/>
          </w:tcPr>
          <w:p w:rsidR="009C4E57" w:rsidRPr="002E7881" w:rsidRDefault="009C4E57" w:rsidP="00AE3680">
            <w:pPr>
              <w:jc w:val="center"/>
              <w:rPr>
                <w:rFonts w:ascii="Calibri" w:hAnsi="Calibri" w:cs="Calibri"/>
                <w:b/>
              </w:rPr>
            </w:pPr>
            <w:r w:rsidRPr="002E7881">
              <w:rPr>
                <w:rFonts w:ascii="Calibri" w:hAnsi="Calibri" w:cs="Calibri"/>
                <w:b/>
              </w:rPr>
              <w:t>Część zamówienia, której w</w:t>
            </w:r>
            <w:r w:rsidRPr="002E7881">
              <w:rPr>
                <w:rFonts w:ascii="Calibri" w:hAnsi="Calibri" w:cs="Calibri"/>
                <w:b/>
              </w:rPr>
              <w:t>y</w:t>
            </w:r>
            <w:r w:rsidRPr="002E7881">
              <w:rPr>
                <w:rFonts w:ascii="Calibri" w:hAnsi="Calibri" w:cs="Calibri"/>
                <w:b/>
              </w:rPr>
              <w:t xml:space="preserve">konanie Wykonawca zamierza powierzyć podwykonawcy </w:t>
            </w:r>
          </w:p>
        </w:tc>
        <w:tc>
          <w:tcPr>
            <w:tcW w:w="3106" w:type="dxa"/>
          </w:tcPr>
          <w:p w:rsidR="009C4E57" w:rsidRPr="002E7881" w:rsidRDefault="009C4E57" w:rsidP="00AE3680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2E7881">
              <w:rPr>
                <w:rFonts w:ascii="Calibri" w:hAnsi="Calibri" w:cs="Calibri"/>
                <w:b/>
              </w:rPr>
              <w:t>Wartość lub procentowa część zamówienia, jaka z</w:t>
            </w:r>
            <w:r w:rsidRPr="002E7881">
              <w:rPr>
                <w:rFonts w:ascii="Calibri" w:hAnsi="Calibri" w:cs="Calibri"/>
                <w:b/>
              </w:rPr>
              <w:t>o</w:t>
            </w:r>
            <w:r w:rsidRPr="002E7881">
              <w:rPr>
                <w:rFonts w:ascii="Calibri" w:hAnsi="Calibri" w:cs="Calibri"/>
                <w:b/>
              </w:rPr>
              <w:t>stanie powierzona podw</w:t>
            </w:r>
            <w:r w:rsidRPr="002E7881">
              <w:rPr>
                <w:rFonts w:ascii="Calibri" w:hAnsi="Calibri" w:cs="Calibri"/>
                <w:b/>
              </w:rPr>
              <w:t>y</w:t>
            </w:r>
            <w:r w:rsidRPr="002E7881">
              <w:rPr>
                <w:rFonts w:ascii="Calibri" w:hAnsi="Calibri" w:cs="Calibri"/>
                <w:b/>
              </w:rPr>
              <w:t>konawcy</w:t>
            </w:r>
          </w:p>
        </w:tc>
      </w:tr>
      <w:tr w:rsidR="00084D1D" w:rsidRPr="002E7881" w:rsidTr="003C6A47">
        <w:trPr>
          <w:trHeight w:val="421"/>
        </w:trPr>
        <w:tc>
          <w:tcPr>
            <w:tcW w:w="3108" w:type="dxa"/>
            <w:shd w:val="clear" w:color="auto" w:fill="auto"/>
          </w:tcPr>
          <w:p w:rsidR="009C4E57" w:rsidRPr="002E7881" w:rsidRDefault="009C4E57" w:rsidP="00AE3680">
            <w:pPr>
              <w:rPr>
                <w:rFonts w:ascii="Calibri" w:hAnsi="Calibri" w:cs="Calibri"/>
              </w:rPr>
            </w:pPr>
          </w:p>
          <w:p w:rsidR="009C4E57" w:rsidRPr="002E7881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406" w:type="dxa"/>
            <w:shd w:val="clear" w:color="auto" w:fill="auto"/>
          </w:tcPr>
          <w:p w:rsidR="009C4E57" w:rsidRPr="002E7881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106" w:type="dxa"/>
          </w:tcPr>
          <w:p w:rsidR="009C4E57" w:rsidRPr="002E7881" w:rsidRDefault="009C4E57" w:rsidP="00AE3680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084D1D" w:rsidRPr="002E7881" w:rsidTr="003C6A47">
        <w:trPr>
          <w:trHeight w:val="492"/>
        </w:trPr>
        <w:tc>
          <w:tcPr>
            <w:tcW w:w="3108" w:type="dxa"/>
            <w:shd w:val="clear" w:color="auto" w:fill="auto"/>
          </w:tcPr>
          <w:p w:rsidR="009C4E57" w:rsidRPr="002E7881" w:rsidRDefault="009C4E57" w:rsidP="00AE3680">
            <w:pPr>
              <w:rPr>
                <w:rFonts w:ascii="Calibri" w:hAnsi="Calibri" w:cs="Calibri"/>
              </w:rPr>
            </w:pPr>
          </w:p>
          <w:p w:rsidR="009C4E57" w:rsidRPr="002E7881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406" w:type="dxa"/>
            <w:shd w:val="clear" w:color="auto" w:fill="auto"/>
          </w:tcPr>
          <w:p w:rsidR="009C4E57" w:rsidRPr="002E7881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106" w:type="dxa"/>
          </w:tcPr>
          <w:p w:rsidR="009C4E57" w:rsidRPr="002E7881" w:rsidRDefault="009C4E57" w:rsidP="00AE3680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:rsidR="009C4E57" w:rsidRPr="002E7881" w:rsidRDefault="009C4E57" w:rsidP="00AE3680">
      <w:pPr>
        <w:jc w:val="both"/>
        <w:rPr>
          <w:rFonts w:ascii="Calibri" w:hAnsi="Calibri" w:cs="Calibri"/>
        </w:rPr>
      </w:pPr>
    </w:p>
    <w:p w:rsidR="00650200" w:rsidRPr="002E7881" w:rsidRDefault="009C4E57" w:rsidP="00650200">
      <w:pPr>
        <w:numPr>
          <w:ilvl w:val="0"/>
          <w:numId w:val="23"/>
        </w:numPr>
        <w:ind w:left="426" w:hanging="426"/>
        <w:jc w:val="both"/>
        <w:rPr>
          <w:rFonts w:ascii="Calibri" w:hAnsi="Calibri" w:cs="Calibri"/>
        </w:rPr>
      </w:pPr>
      <w:r w:rsidRPr="002E7881">
        <w:rPr>
          <w:rFonts w:ascii="Calibri" w:hAnsi="Calibri" w:cs="Calibri"/>
        </w:rPr>
        <w:t>Oświadczamy, że zapoznaliśmy się ze Specyfikacją Warunków Zamówienia i nie wnosimy do niej zastrzeżeń.</w:t>
      </w:r>
      <w:r w:rsidRPr="002E7881">
        <w:rPr>
          <w:rFonts w:ascii="Calibri" w:hAnsi="Calibri" w:cs="Calibri"/>
          <w:bCs/>
        </w:rPr>
        <w:t xml:space="preserve">        </w:t>
      </w:r>
    </w:p>
    <w:p w:rsidR="00650200" w:rsidRPr="002E7881" w:rsidRDefault="00650200" w:rsidP="00650200">
      <w:pPr>
        <w:numPr>
          <w:ilvl w:val="0"/>
          <w:numId w:val="23"/>
        </w:numPr>
        <w:ind w:left="426" w:hanging="426"/>
        <w:jc w:val="both"/>
        <w:rPr>
          <w:rFonts w:ascii="Calibri" w:hAnsi="Calibri" w:cs="Calibri"/>
        </w:rPr>
      </w:pPr>
      <w:r w:rsidRPr="002E7881">
        <w:rPr>
          <w:rFonts w:ascii="Calibri" w:eastAsia="Calibri" w:hAnsi="Calibri" w:cs="Calibri"/>
        </w:rPr>
        <w:t>Oświadczam, że wypełniłem obowiązki informacyjne przewidziane w art. 13 lub art. 14 RODO</w:t>
      </w:r>
      <w:r w:rsidRPr="002E7881">
        <w:rPr>
          <w:rStyle w:val="Odwoanieprzypisudolnego"/>
          <w:rFonts w:ascii="Calibri" w:eastAsia="Calibri" w:hAnsi="Calibri" w:cs="Calibri"/>
        </w:rPr>
        <w:footnoteReference w:id="1"/>
      </w:r>
      <w:r w:rsidRPr="002E7881">
        <w:rPr>
          <w:rFonts w:ascii="Calibri" w:eastAsia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2E7881">
        <w:rPr>
          <w:rStyle w:val="Odwoanieprzypisudolnego"/>
          <w:rFonts w:ascii="Calibri" w:eastAsia="Calibri" w:hAnsi="Calibri" w:cs="Calibri"/>
        </w:rPr>
        <w:footnoteReference w:id="2"/>
      </w:r>
    </w:p>
    <w:p w:rsidR="009C4E57" w:rsidRPr="002E7881" w:rsidRDefault="009C4E57" w:rsidP="00AE3680">
      <w:pPr>
        <w:ind w:left="708"/>
        <w:rPr>
          <w:rFonts w:ascii="Calibri" w:hAnsi="Calibri" w:cs="Calibri"/>
        </w:rPr>
      </w:pPr>
    </w:p>
    <w:p w:rsidR="00650200" w:rsidRPr="002E7881" w:rsidRDefault="00650200" w:rsidP="00AE3680">
      <w:pPr>
        <w:jc w:val="center"/>
        <w:rPr>
          <w:rFonts w:ascii="Calibri" w:hAnsi="Calibri" w:cs="Calibri"/>
        </w:rPr>
      </w:pPr>
    </w:p>
    <w:p w:rsidR="00650200" w:rsidRPr="002E7881" w:rsidRDefault="00650200" w:rsidP="00AE3680">
      <w:pPr>
        <w:jc w:val="center"/>
        <w:rPr>
          <w:rFonts w:ascii="Calibri" w:hAnsi="Calibri" w:cs="Calibri"/>
        </w:rPr>
      </w:pPr>
    </w:p>
    <w:p w:rsidR="00650200" w:rsidRPr="002E7881" w:rsidRDefault="00650200" w:rsidP="00AE3680">
      <w:pPr>
        <w:jc w:val="center"/>
        <w:rPr>
          <w:rFonts w:ascii="Calibri" w:hAnsi="Calibri" w:cs="Calibri"/>
        </w:rPr>
      </w:pPr>
    </w:p>
    <w:p w:rsidR="00650200" w:rsidRPr="002E7881" w:rsidRDefault="00650200" w:rsidP="00AE3680">
      <w:pPr>
        <w:jc w:val="center"/>
        <w:rPr>
          <w:rFonts w:ascii="Calibri" w:hAnsi="Calibri" w:cs="Calibri"/>
        </w:rPr>
      </w:pPr>
    </w:p>
    <w:p w:rsidR="00650200" w:rsidRPr="002E7881" w:rsidRDefault="00650200" w:rsidP="00AE3680">
      <w:pPr>
        <w:jc w:val="center"/>
        <w:rPr>
          <w:rFonts w:ascii="Calibri" w:hAnsi="Calibri" w:cs="Calibri"/>
        </w:rPr>
      </w:pPr>
    </w:p>
    <w:p w:rsidR="009C4E57" w:rsidRPr="002E7881" w:rsidRDefault="009C4E57" w:rsidP="00AE3680">
      <w:pPr>
        <w:jc w:val="center"/>
        <w:rPr>
          <w:rFonts w:ascii="Calibri" w:hAnsi="Calibri" w:cs="Calibri"/>
        </w:rPr>
      </w:pPr>
      <w:r w:rsidRPr="002E7881">
        <w:rPr>
          <w:rFonts w:ascii="Calibri" w:hAnsi="Calibri" w:cs="Calibri"/>
        </w:rPr>
        <w:t>....................... ,data  .................                             .......................................................................</w:t>
      </w:r>
    </w:p>
    <w:p w:rsidR="009C4E57" w:rsidRPr="002E7881" w:rsidRDefault="009C4E57" w:rsidP="00746321">
      <w:pPr>
        <w:tabs>
          <w:tab w:val="left" w:pos="7088"/>
        </w:tabs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Podpis </w:t>
      </w:r>
      <w:r w:rsidR="00746321" w:rsidRPr="002E7881">
        <w:rPr>
          <w:rFonts w:ascii="Calibri" w:hAnsi="Calibri" w:cs="Calibri"/>
          <w:sz w:val="20"/>
          <w:szCs w:val="20"/>
        </w:rPr>
        <w:t>elektroniczny</w:t>
      </w:r>
    </w:p>
    <w:p w:rsidR="009C4E57" w:rsidRPr="002E7881" w:rsidRDefault="009C4E57" w:rsidP="00AE3680">
      <w:pPr>
        <w:ind w:left="442"/>
        <w:rPr>
          <w:rFonts w:ascii="Calibri" w:hAnsi="Calibri" w:cs="Calibri"/>
        </w:rPr>
      </w:pPr>
    </w:p>
    <w:p w:rsidR="009C4E57" w:rsidRPr="002E7881" w:rsidRDefault="009C4E57" w:rsidP="00AE3680">
      <w:pPr>
        <w:ind w:left="442"/>
        <w:rPr>
          <w:rFonts w:ascii="Calibri" w:hAnsi="Calibri" w:cs="Calibri"/>
        </w:rPr>
      </w:pPr>
    </w:p>
    <w:p w:rsidR="009C4E57" w:rsidRPr="002E7881" w:rsidRDefault="009C4E57" w:rsidP="00AE3680">
      <w:pPr>
        <w:ind w:left="442"/>
        <w:rPr>
          <w:rFonts w:ascii="Calibri" w:hAnsi="Calibri" w:cs="Calibri"/>
        </w:rPr>
      </w:pPr>
    </w:p>
    <w:p w:rsidR="009C4E57" w:rsidRPr="002E7881" w:rsidRDefault="009C4E57" w:rsidP="00AE3680">
      <w:pPr>
        <w:ind w:left="442"/>
        <w:rPr>
          <w:rFonts w:ascii="Calibri" w:hAnsi="Calibri" w:cs="Calibri"/>
        </w:rPr>
      </w:pPr>
    </w:p>
    <w:p w:rsidR="009C4E57" w:rsidRPr="002E7881" w:rsidRDefault="009C4E57">
      <w:pPr>
        <w:numPr>
          <w:ilvl w:val="0"/>
          <w:numId w:val="24"/>
        </w:numPr>
        <w:ind w:left="442" w:hanging="357"/>
        <w:jc w:val="both"/>
        <w:rPr>
          <w:rFonts w:ascii="Calibri" w:hAnsi="Calibri" w:cs="Calibri"/>
          <w:sz w:val="18"/>
          <w:szCs w:val="18"/>
        </w:rPr>
      </w:pPr>
      <w:r w:rsidRPr="002E7881">
        <w:rPr>
          <w:rFonts w:ascii="Calibri" w:hAnsi="Calibri" w:cs="Calibri"/>
          <w:sz w:val="18"/>
          <w:szCs w:val="18"/>
        </w:rPr>
        <w:t>niewłaściwe skreślić - Art. 225 ust. 1 ustawy Prawo zamówień publicznych (tekst jednolity Dz. U. z 20</w:t>
      </w:r>
      <w:r w:rsidR="00851BA8" w:rsidRPr="002E7881">
        <w:rPr>
          <w:rFonts w:ascii="Calibri" w:hAnsi="Calibri" w:cs="Calibri"/>
          <w:sz w:val="18"/>
          <w:szCs w:val="18"/>
        </w:rPr>
        <w:t>2</w:t>
      </w:r>
      <w:r w:rsidR="00C50574" w:rsidRPr="002E7881">
        <w:rPr>
          <w:rFonts w:ascii="Calibri" w:hAnsi="Calibri" w:cs="Calibri"/>
          <w:sz w:val="18"/>
          <w:szCs w:val="18"/>
        </w:rPr>
        <w:t>2</w:t>
      </w:r>
      <w:r w:rsidRPr="002E7881">
        <w:rPr>
          <w:rFonts w:ascii="Calibri" w:hAnsi="Calibri" w:cs="Calibri"/>
          <w:sz w:val="18"/>
          <w:szCs w:val="18"/>
        </w:rPr>
        <w:t xml:space="preserve"> r., poz. </w:t>
      </w:r>
      <w:r w:rsidR="00851BA8" w:rsidRPr="002E7881">
        <w:rPr>
          <w:rFonts w:ascii="Calibri" w:hAnsi="Calibri" w:cs="Calibri"/>
          <w:sz w:val="18"/>
          <w:szCs w:val="18"/>
        </w:rPr>
        <w:t>1</w:t>
      </w:r>
      <w:r w:rsidR="00C50574" w:rsidRPr="002E7881">
        <w:rPr>
          <w:rFonts w:ascii="Calibri" w:hAnsi="Calibri" w:cs="Calibri"/>
          <w:sz w:val="18"/>
          <w:szCs w:val="18"/>
        </w:rPr>
        <w:t>710</w:t>
      </w:r>
      <w:r w:rsidRPr="002E7881">
        <w:rPr>
          <w:rFonts w:ascii="Calibri" w:hAnsi="Calibri" w:cs="Calibri"/>
          <w:sz w:val="18"/>
          <w:szCs w:val="18"/>
        </w:rPr>
        <w:t xml:space="preserve">, </w:t>
      </w:r>
      <w:r w:rsidRPr="002E7881">
        <w:rPr>
          <w:rFonts w:ascii="Calibri" w:hAnsi="Calibri" w:cs="Calibri"/>
          <w:bCs/>
          <w:sz w:val="18"/>
          <w:szCs w:val="18"/>
        </w:rPr>
        <w:t xml:space="preserve">z </w:t>
      </w:r>
      <w:proofErr w:type="spellStart"/>
      <w:r w:rsidRPr="002E7881">
        <w:rPr>
          <w:rFonts w:ascii="Calibri" w:hAnsi="Calibri" w:cs="Calibri"/>
          <w:bCs/>
          <w:sz w:val="18"/>
          <w:szCs w:val="18"/>
        </w:rPr>
        <w:t>późn</w:t>
      </w:r>
      <w:proofErr w:type="spellEnd"/>
      <w:r w:rsidRPr="002E7881">
        <w:rPr>
          <w:rFonts w:ascii="Calibri" w:hAnsi="Calibri" w:cs="Calibri"/>
          <w:bCs/>
          <w:sz w:val="18"/>
          <w:szCs w:val="18"/>
        </w:rPr>
        <w:t>. zm.</w:t>
      </w:r>
      <w:r w:rsidRPr="002E7881">
        <w:rPr>
          <w:rFonts w:ascii="Calibri" w:hAnsi="Calibri" w:cs="Calibri"/>
          <w:sz w:val="18"/>
          <w:szCs w:val="18"/>
        </w:rPr>
        <w:t>) – Jeżeli została złożona oferta, której wybór prowadziłby do powstania u zamawiającego obowiązku podatkowego zgodnie z ustawą z dnia 11 marca 2004 r. o podatku od towarów i usług (Dz. U. z 20</w:t>
      </w:r>
      <w:r w:rsidR="00C50574" w:rsidRPr="002E7881">
        <w:rPr>
          <w:rFonts w:ascii="Calibri" w:hAnsi="Calibri" w:cs="Calibri"/>
          <w:sz w:val="18"/>
          <w:szCs w:val="18"/>
        </w:rPr>
        <w:t>22</w:t>
      </w:r>
      <w:r w:rsidRPr="002E7881">
        <w:rPr>
          <w:rFonts w:ascii="Calibri" w:hAnsi="Calibri" w:cs="Calibri"/>
          <w:sz w:val="18"/>
          <w:szCs w:val="18"/>
        </w:rPr>
        <w:t xml:space="preserve"> r. poz. </w:t>
      </w:r>
      <w:r w:rsidR="00C50574" w:rsidRPr="002E7881">
        <w:rPr>
          <w:rFonts w:ascii="Calibri" w:hAnsi="Calibri" w:cs="Calibri"/>
          <w:sz w:val="18"/>
          <w:szCs w:val="18"/>
        </w:rPr>
        <w:t>931</w:t>
      </w:r>
      <w:r w:rsidRPr="002E7881">
        <w:rPr>
          <w:rFonts w:ascii="Calibri" w:hAnsi="Calibri" w:cs="Calibri"/>
          <w:sz w:val="18"/>
          <w:szCs w:val="18"/>
        </w:rPr>
        <w:t>,</w:t>
      </w:r>
      <w:r w:rsidR="00C50574" w:rsidRPr="002E7881">
        <w:rPr>
          <w:rFonts w:ascii="Calibri" w:hAnsi="Calibri" w:cs="Calibri"/>
          <w:sz w:val="18"/>
          <w:szCs w:val="18"/>
        </w:rPr>
        <w:t xml:space="preserve"> ze zm.</w:t>
      </w:r>
      <w:r w:rsidRPr="002E7881">
        <w:rPr>
          <w:rFonts w:ascii="Calibri" w:hAnsi="Calibri" w:cs="Calibri"/>
          <w:sz w:val="18"/>
          <w:szCs w:val="18"/>
        </w:rPr>
        <w:t>), dla celów zastosowania kr</w:t>
      </w:r>
      <w:r w:rsidRPr="002E7881">
        <w:rPr>
          <w:rFonts w:ascii="Calibri" w:hAnsi="Calibri" w:cs="Calibri"/>
          <w:sz w:val="18"/>
          <w:szCs w:val="18"/>
        </w:rPr>
        <w:t>y</w:t>
      </w:r>
      <w:r w:rsidRPr="002E7881">
        <w:rPr>
          <w:rFonts w:ascii="Calibri" w:hAnsi="Calibri" w:cs="Calibri"/>
          <w:sz w:val="18"/>
          <w:szCs w:val="18"/>
        </w:rPr>
        <w:t>terium ceny lub kosztu zamawiający dolicza do przedstawionej w tej ofercie ceny kwotę podatku od towarów i usług, którą miałby obowiązek rozliczyć.</w:t>
      </w:r>
    </w:p>
    <w:p w:rsidR="009C4E57" w:rsidRPr="002E7881" w:rsidRDefault="009C4E57">
      <w:pPr>
        <w:numPr>
          <w:ilvl w:val="0"/>
          <w:numId w:val="24"/>
        </w:numPr>
        <w:ind w:left="442" w:hanging="357"/>
        <w:jc w:val="both"/>
        <w:rPr>
          <w:rFonts w:ascii="Calibri" w:hAnsi="Calibri" w:cs="Calibri"/>
          <w:sz w:val="18"/>
          <w:szCs w:val="18"/>
        </w:rPr>
      </w:pPr>
      <w:r w:rsidRPr="002E7881">
        <w:rPr>
          <w:rFonts w:ascii="Calibri" w:hAnsi="Calibri" w:cs="Calibri"/>
          <w:sz w:val="18"/>
          <w:szCs w:val="18"/>
        </w:rPr>
        <w:t>niewłaściwe skreślić</w:t>
      </w:r>
    </w:p>
    <w:p w:rsidR="009C4E57" w:rsidRPr="002E7881" w:rsidRDefault="009C4E57" w:rsidP="00FC7827">
      <w:pPr>
        <w:jc w:val="right"/>
        <w:rPr>
          <w:rFonts w:ascii="Calibri" w:hAnsi="Calibri" w:cs="Calibri"/>
          <w:bCs/>
          <w:lang w:eastAsia="zh-CN"/>
        </w:rPr>
      </w:pPr>
      <w:r w:rsidRPr="002E7881">
        <w:rPr>
          <w:rFonts w:ascii="Calibri" w:eastAsia="Calibri" w:hAnsi="Calibri" w:cs="Calibri"/>
          <w:lang w:eastAsia="en-US"/>
        </w:rPr>
        <w:br w:type="page"/>
      </w:r>
      <w:r w:rsidRPr="002E7881">
        <w:rPr>
          <w:rFonts w:ascii="Calibri" w:hAnsi="Calibri" w:cs="Calibri"/>
          <w:bCs/>
          <w:lang w:eastAsia="zh-CN"/>
        </w:rPr>
        <w:lastRenderedPageBreak/>
        <w:t>Załącznik nr 3 do SWZ</w:t>
      </w:r>
    </w:p>
    <w:p w:rsidR="004B1EEB" w:rsidRPr="002E7881" w:rsidRDefault="004B1EEB" w:rsidP="004B1EEB">
      <w:pPr>
        <w:pStyle w:val="Annexetitre"/>
        <w:rPr>
          <w:rFonts w:ascii="Calibri" w:hAnsi="Calibri" w:cs="Calibri"/>
          <w:caps/>
          <w:sz w:val="20"/>
          <w:szCs w:val="20"/>
          <w:u w:val="none"/>
        </w:rPr>
      </w:pPr>
      <w:r w:rsidRPr="002E7881">
        <w:rPr>
          <w:rFonts w:ascii="Calibri" w:hAnsi="Calibri" w:cs="Calibri"/>
          <w:caps/>
          <w:sz w:val="20"/>
          <w:szCs w:val="20"/>
          <w:u w:val="none"/>
        </w:rPr>
        <w:t>Standardowy formularz jednolitego europejskiego dokumentu zamówienia</w:t>
      </w:r>
    </w:p>
    <w:p w:rsidR="004B1EEB" w:rsidRPr="002E7881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Część I: Informacje dotyczące postępowania o udzielenie zamówienia oraz instytucji zamawiającej lub podmiotu z</w:t>
      </w:r>
      <w:r w:rsidRPr="002E7881">
        <w:rPr>
          <w:rFonts w:ascii="Calibri" w:hAnsi="Calibri" w:cs="Calibri"/>
          <w:sz w:val="20"/>
          <w:szCs w:val="20"/>
        </w:rPr>
        <w:t>a</w:t>
      </w:r>
      <w:r w:rsidRPr="002E7881">
        <w:rPr>
          <w:rFonts w:ascii="Calibri" w:hAnsi="Calibri" w:cs="Calibri"/>
          <w:sz w:val="20"/>
          <w:szCs w:val="20"/>
        </w:rPr>
        <w:t>mawiającego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2E7881">
        <w:rPr>
          <w:rFonts w:ascii="Calibri" w:hAnsi="Calibri" w:cs="Calibri"/>
          <w:w w:val="0"/>
          <w:sz w:val="20"/>
          <w:szCs w:val="20"/>
        </w:rPr>
        <w:t xml:space="preserve"> </w:t>
      </w:r>
      <w:r w:rsidRPr="002E7881">
        <w:rPr>
          <w:rFonts w:ascii="Calibri" w:hAnsi="Calibri" w:cs="Calibr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</w:t>
      </w:r>
      <w:r w:rsidRPr="002E7881">
        <w:rPr>
          <w:rFonts w:ascii="Calibri" w:hAnsi="Calibri" w:cs="Calibri"/>
          <w:b/>
          <w:i/>
          <w:w w:val="0"/>
          <w:sz w:val="20"/>
          <w:szCs w:val="20"/>
        </w:rPr>
        <w:t>o</w:t>
      </w:r>
      <w:r w:rsidRPr="002E7881">
        <w:rPr>
          <w:rFonts w:ascii="Calibri" w:hAnsi="Calibri" w:cs="Calibri"/>
          <w:b/>
          <w:i/>
          <w:w w:val="0"/>
          <w:sz w:val="20"/>
          <w:szCs w:val="20"/>
        </w:rPr>
        <w:t>rzystany zostanie elektroniczny serwis poświęcony jednolitemu europejskiemu dokumentowi zamówienia</w:t>
      </w:r>
      <w:r w:rsidRPr="002E7881">
        <w:rPr>
          <w:rStyle w:val="Odwoanieprzypisudolnego"/>
          <w:rFonts w:ascii="Calibri" w:hAnsi="Calibri" w:cs="Calibri"/>
          <w:b/>
          <w:i/>
          <w:w w:val="0"/>
          <w:sz w:val="20"/>
          <w:szCs w:val="20"/>
        </w:rPr>
        <w:footnoteReference w:id="3"/>
      </w:r>
      <w:r w:rsidRPr="002E7881">
        <w:rPr>
          <w:rFonts w:ascii="Calibri" w:hAnsi="Calibri" w:cs="Calibri"/>
          <w:b/>
          <w:i/>
          <w:w w:val="0"/>
          <w:sz w:val="20"/>
          <w:szCs w:val="20"/>
        </w:rPr>
        <w:t>.</w:t>
      </w:r>
      <w:r w:rsidRPr="002E7881">
        <w:rPr>
          <w:rFonts w:ascii="Calibri" w:hAnsi="Calibri" w:cs="Calibri"/>
          <w:b/>
          <w:w w:val="0"/>
          <w:sz w:val="20"/>
          <w:szCs w:val="20"/>
        </w:rPr>
        <w:t xml:space="preserve"> </w:t>
      </w:r>
      <w:r w:rsidRPr="002E7881">
        <w:rPr>
          <w:rFonts w:ascii="Calibri" w:hAnsi="Calibri" w:cs="Calibri"/>
          <w:b/>
          <w:sz w:val="20"/>
          <w:szCs w:val="20"/>
        </w:rPr>
        <w:t>Adres publikacyjny stosownego ogłoszenia</w:t>
      </w:r>
      <w:r w:rsidRPr="002E7881">
        <w:rPr>
          <w:rStyle w:val="Odwoanieprzypisudolnego"/>
          <w:rFonts w:ascii="Calibri" w:hAnsi="Calibri" w:cs="Calibri"/>
          <w:b/>
          <w:i/>
          <w:sz w:val="20"/>
          <w:szCs w:val="20"/>
        </w:rPr>
        <w:footnoteReference w:id="4"/>
      </w:r>
      <w:r w:rsidRPr="002E7881">
        <w:rPr>
          <w:rFonts w:ascii="Calibri" w:hAnsi="Calibri" w:cs="Calibri"/>
          <w:b/>
          <w:sz w:val="20"/>
          <w:szCs w:val="20"/>
        </w:rPr>
        <w:t xml:space="preserve"> w Dzienniku Urzędowym Unii Europejskiej: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proofErr w:type="spellStart"/>
      <w:r w:rsidRPr="002E7881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2E7881">
        <w:rPr>
          <w:rFonts w:ascii="Calibri" w:hAnsi="Calibri" w:cs="Calibri"/>
          <w:b/>
          <w:sz w:val="20"/>
          <w:szCs w:val="20"/>
        </w:rPr>
        <w:t xml:space="preserve">. UE S numer [], data [], strona [], 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2E7881">
        <w:rPr>
          <w:rFonts w:ascii="Calibri" w:hAnsi="Calibri" w:cs="Calibri"/>
          <w:b/>
          <w:sz w:val="20"/>
          <w:szCs w:val="20"/>
        </w:rPr>
        <w:t xml:space="preserve">Numer ogłoszenia w </w:t>
      </w:r>
      <w:proofErr w:type="spellStart"/>
      <w:r w:rsidRPr="002E7881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2E7881">
        <w:rPr>
          <w:rFonts w:ascii="Calibri" w:hAnsi="Calibri" w:cs="Calibri"/>
          <w:b/>
          <w:sz w:val="20"/>
          <w:szCs w:val="20"/>
        </w:rPr>
        <w:t>. S: [ ][ ][ ][ ]/S [ ][ ][ ]–[ ][ ][ ][ ][ ][ ][ ]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2E7881">
        <w:rPr>
          <w:rFonts w:ascii="Calibri" w:hAnsi="Calibri" w:cs="Calibri"/>
          <w:b/>
          <w:w w:val="0"/>
          <w:sz w:val="20"/>
          <w:szCs w:val="20"/>
        </w:rPr>
        <w:t>Dz.U</w:t>
      </w:r>
      <w:proofErr w:type="spellEnd"/>
      <w:r w:rsidRPr="002E7881">
        <w:rPr>
          <w:rFonts w:ascii="Calibri" w:hAnsi="Calibri" w:cs="Calibri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2E7881">
        <w:rPr>
          <w:rFonts w:ascii="Calibri" w:hAnsi="Calibri" w:cs="Calibr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Informacje na temat postępowania o udzielenie zamówienia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Informacje wymagane w części I zostaną automatycznie wyszukane, pod warunkiem że wyżej wymieniony elektr</w:t>
      </w:r>
      <w:r w:rsidRPr="002E7881">
        <w:rPr>
          <w:rFonts w:ascii="Calibri" w:hAnsi="Calibri" w:cs="Calibri"/>
          <w:b/>
          <w:w w:val="0"/>
          <w:sz w:val="20"/>
          <w:szCs w:val="20"/>
        </w:rPr>
        <w:t>o</w:t>
      </w:r>
      <w:r w:rsidRPr="002E7881">
        <w:rPr>
          <w:rFonts w:ascii="Calibri" w:hAnsi="Calibri" w:cs="Calibri"/>
          <w:b/>
          <w:w w:val="0"/>
          <w:sz w:val="20"/>
          <w:szCs w:val="20"/>
        </w:rPr>
        <w:t>niczny serwis poświęcony jednolitemu europejskiemu dokumentowi zamówienia zostanie wykorzystany do utworz</w:t>
      </w:r>
      <w:r w:rsidRPr="002E7881">
        <w:rPr>
          <w:rFonts w:ascii="Calibri" w:hAnsi="Calibri" w:cs="Calibri"/>
          <w:b/>
          <w:w w:val="0"/>
          <w:sz w:val="20"/>
          <w:szCs w:val="20"/>
        </w:rPr>
        <w:t>e</w:t>
      </w:r>
      <w:r w:rsidRPr="002E7881">
        <w:rPr>
          <w:rFonts w:ascii="Calibri" w:hAnsi="Calibri" w:cs="Calibri"/>
          <w:b/>
          <w:w w:val="0"/>
          <w:sz w:val="20"/>
          <w:szCs w:val="20"/>
        </w:rPr>
        <w:t>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rPr>
          <w:trHeight w:val="349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Tożsamość zamawiającego</w:t>
            </w:r>
            <w:r w:rsidRPr="002E7881">
              <w:rPr>
                <w:rStyle w:val="Odwoanieprzypisudolnego"/>
                <w:rFonts w:ascii="Calibri" w:hAnsi="Calibri" w:cs="Calibri"/>
                <w:b/>
                <w:i/>
                <w:sz w:val="20"/>
                <w:szCs w:val="20"/>
              </w:rPr>
              <w:footnoteReference w:id="5"/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rPr>
          <w:trHeight w:val="349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995AAA" w:rsidP="003A27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Samodzielny Publiczny Zakład Opieki Zdrowotnej w Myślenicach</w:t>
            </w:r>
          </w:p>
        </w:tc>
      </w:tr>
      <w:tr w:rsidR="004B1EEB" w:rsidRPr="002E7881" w:rsidTr="003A27F2">
        <w:trPr>
          <w:trHeight w:val="485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i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rPr>
          <w:trHeight w:val="484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Tytuł lub krótki opis udzielanego zamówienia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995AAA" w:rsidP="003A27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Dostawy leków</w:t>
            </w:r>
          </w:p>
        </w:tc>
      </w:tr>
      <w:tr w:rsidR="004B1EEB" w:rsidRPr="002E7881" w:rsidTr="003A27F2">
        <w:trPr>
          <w:trHeight w:val="484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Numer referencyjny nadany sprawie przez instytucję zamawiającą lub podmiot zamawiający (</w:t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t>jeżeli dot</w:t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t>czy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)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</w:tbl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2E7881">
        <w:rPr>
          <w:rFonts w:ascii="Calibri" w:hAnsi="Calibri" w:cs="Calibri"/>
          <w:b/>
          <w:i/>
          <w:sz w:val="20"/>
          <w:szCs w:val="20"/>
        </w:rPr>
        <w:t>.</w:t>
      </w:r>
    </w:p>
    <w:p w:rsidR="004B1EEB" w:rsidRPr="002E7881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Część II: Informacje dotyczące wykonawcy</w:t>
      </w:r>
    </w:p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4B1EEB" w:rsidRPr="002E7881" w:rsidTr="003A27F2">
        <w:trPr>
          <w:trHeight w:val="1372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Numer VAT, jeżeli dotyczy: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numer VAT nie ma zastosowania, proszę podać inny krajowy numer identyfikacyjny, jeżeli jest wym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gany i ma zastosowanie.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   ]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rPr>
          <w:trHeight w:val="2002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Osoba lub osoby wyznaczone do kontaktów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Telefon: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Adres internetowy (adres </w:t>
            </w:r>
            <w:proofErr w:type="spellStart"/>
            <w:r w:rsidRPr="002E7881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E7881">
              <w:rPr>
                <w:rFonts w:ascii="Calibri" w:hAnsi="Calibri" w:cs="Calibri"/>
                <w:sz w:val="20"/>
                <w:szCs w:val="20"/>
              </w:rPr>
              <w:t>) (</w:t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t>jeżeli dotyczy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wykonawca jest </w:t>
            </w:r>
            <w:proofErr w:type="spellStart"/>
            <w:r w:rsidRPr="002E7881">
              <w:rPr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2E7881">
              <w:rPr>
                <w:rFonts w:ascii="Calibri" w:hAnsi="Calibri" w:cs="Calibri"/>
                <w:sz w:val="20"/>
                <w:szCs w:val="20"/>
              </w:rPr>
              <w:t xml:space="preserve"> bądź małym lub średnim przedsiębiorstwem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Jedynie w przypadku gdy zamówienie jest zastrzeż</w:t>
            </w:r>
            <w:r w:rsidRPr="002E788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  <w:u w:val="single"/>
              </w:rPr>
              <w:footnoteReference w:id="10"/>
            </w:r>
            <w:r w:rsidRPr="002E788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czy wykonawca jest zakładem pracy chronionej, „przedsiębiorstwem społecznym”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lub czy będzie realizował zamówienie w ramach programów zatru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nienia chronionego?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tak,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jaki jest odpowiedni odsetek pracowników niepełn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sprawnych lub </w:t>
            </w:r>
            <w:proofErr w:type="spellStart"/>
            <w:r w:rsidRPr="002E7881">
              <w:rPr>
                <w:rFonts w:ascii="Calibri" w:hAnsi="Calibri" w:cs="Calibri"/>
                <w:sz w:val="20"/>
                <w:szCs w:val="20"/>
              </w:rPr>
              <w:t>defaworyzowanych</w:t>
            </w:r>
            <w:proofErr w:type="spellEnd"/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jest to wymagane, proszę określić, do której kategorii lub których kategorii pracowników niepełn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sprawnych lub </w:t>
            </w:r>
            <w:proofErr w:type="spellStart"/>
            <w:r w:rsidRPr="002E7881">
              <w:rPr>
                <w:rFonts w:ascii="Calibri" w:hAnsi="Calibri" w:cs="Calibri"/>
                <w:sz w:val="20"/>
                <w:szCs w:val="20"/>
              </w:rPr>
              <w:t>defaworyzowanych</w:t>
            </w:r>
            <w:proofErr w:type="spellEnd"/>
            <w:r w:rsidRPr="002E7881">
              <w:rPr>
                <w:rFonts w:ascii="Calibri" w:hAnsi="Calibri" w:cs="Calibri"/>
                <w:sz w:val="20"/>
                <w:szCs w:val="20"/>
              </w:rPr>
              <w:t xml:space="preserve"> należą dani pr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cownicy.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[….]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dotyczy, czy wykonawca jest wpisany do urz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ę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 [] Nie dotyczy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Proszę udzielić odpowiedzi w pozostałych fragme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 xml:space="preserve">tach niniejszej sekcji, w sekcji B i, w odpowiednich przypadkach, sekcji C niniejszej części, uzupełnić część V (w stosownych przypadkach) oraz w każdym przypadku wypełnić i podpisać część VI. </w:t>
            </w:r>
          </w:p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a) Proszę podać nazwę wykazu lub zaświadczenia i </w:t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odpowiedni numer rejestracyjny lub numer zaświa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czenia, jeżeli dotyczy: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 Proszę podać dane referencyjne stanowiące po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stawę wpisu do wykazu lub wydania zaświadczenia oraz, w stosownych przypadkach, klasyfikację nadaną w urzędowym wykazie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2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2E7881">
              <w:rPr>
                <w:rFonts w:ascii="Calibri" w:hAnsi="Calibri" w:cs="Calibri"/>
                <w:b/>
                <w:i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e) Czy wykonawca będzie w stanie przedstawić 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świadczenie odnoszące się do płatności składek na ubezpieczenie społeczne i podatków lub przedstawić informacje, które umożliwią instytucji zamawiającej lub podmiotowi zamawiającemu uzyskanie tego 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świadczenia bezpośrednio za pomocą bezpłatnej kr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jowej bazy danych w dowolnym państwie członko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skim?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a)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b) (adres internetowy, wydający urząd lub organ, dokładne dane referencyjne dokumentacji):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d) 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e) 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kładne dane referencyjne dokumentacji):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wykonawca bierze udział w postępowaniu o udzielenie zamówienia wspólnie z innymi wykona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cami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2E7881" w:rsidTr="003A27F2">
        <w:tc>
          <w:tcPr>
            <w:tcW w:w="9289" w:type="dxa"/>
            <w:gridSpan w:val="2"/>
            <w:shd w:val="clear" w:color="auto" w:fill="BFBFBF"/>
          </w:tcPr>
          <w:p w:rsidR="004B1EEB" w:rsidRPr="002E7881" w:rsidRDefault="004B1EEB" w:rsidP="003A27F2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Proszę wskazać pozostałych wykonawców bior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ą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cych wspólnie udział w postępowaniu o udzielenie zamówienia: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a):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b):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c): 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W stosownych przypadkach wskazanie części zam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ó</w:t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pStyle w:val="Text1"/>
              <w:ind w:left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[   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lastRenderedPageBreak/>
        <w:t>B: Informacje na temat przedstawicieli wykonawcy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i/>
          <w:sz w:val="20"/>
          <w:szCs w:val="20"/>
        </w:rPr>
      </w:pPr>
      <w:r w:rsidRPr="002E7881">
        <w:rPr>
          <w:rFonts w:ascii="Calibri" w:hAnsi="Calibri" w:cs="Calibr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2E7881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2E7881">
        <w:rPr>
          <w:rFonts w:ascii="Calibri" w:hAnsi="Calibri" w:cs="Calibr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Osoby upoważnione do reprezentowania, o ile istni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ją: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Imię i nazwisko,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[……],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W razie potrzeby proszę podać szczegółowe inform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wykonawca polega na zdolności innych podmi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tów w celu spełnienia kryteriów kwalifikacji określ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nych poniżej w części IV oraz (ewentualnych) kryt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b/>
          <w:sz w:val="20"/>
          <w:szCs w:val="20"/>
        </w:rPr>
        <w:t>Jeżeli tak</w:t>
      </w:r>
      <w:r w:rsidRPr="002E7881">
        <w:rPr>
          <w:rFonts w:ascii="Calibri" w:hAnsi="Calibri" w:cs="Calibri"/>
          <w:sz w:val="20"/>
          <w:szCs w:val="20"/>
        </w:rPr>
        <w:t xml:space="preserve">, proszę przedstawić – </w:t>
      </w:r>
      <w:r w:rsidRPr="002E7881">
        <w:rPr>
          <w:rFonts w:ascii="Calibri" w:hAnsi="Calibri" w:cs="Calibri"/>
          <w:b/>
          <w:sz w:val="20"/>
          <w:szCs w:val="20"/>
        </w:rPr>
        <w:t>dla każdego</w:t>
      </w:r>
      <w:r w:rsidRPr="002E7881">
        <w:rPr>
          <w:rFonts w:ascii="Calibri" w:hAnsi="Calibri" w:cs="Calibri"/>
          <w:sz w:val="20"/>
          <w:szCs w:val="20"/>
        </w:rPr>
        <w:t xml:space="preserve"> z podmiotów, których to dotyczy – odrębny formularz jednolitego europe</w:t>
      </w:r>
      <w:r w:rsidRPr="002E7881">
        <w:rPr>
          <w:rFonts w:ascii="Calibri" w:hAnsi="Calibri" w:cs="Calibri"/>
          <w:sz w:val="20"/>
          <w:szCs w:val="20"/>
        </w:rPr>
        <w:t>j</w:t>
      </w:r>
      <w:r w:rsidRPr="002E7881">
        <w:rPr>
          <w:rFonts w:ascii="Calibri" w:hAnsi="Calibri" w:cs="Calibri"/>
          <w:sz w:val="20"/>
          <w:szCs w:val="20"/>
        </w:rPr>
        <w:t xml:space="preserve">skiego dokumentu zamówienia zawierający informacje wymagane w </w:t>
      </w:r>
      <w:r w:rsidRPr="002E7881">
        <w:rPr>
          <w:rFonts w:ascii="Calibri" w:hAnsi="Calibri" w:cs="Calibri"/>
          <w:b/>
          <w:sz w:val="20"/>
          <w:szCs w:val="20"/>
        </w:rPr>
        <w:t>niniejszej części sekcja A i B oraz w części III</w:t>
      </w:r>
      <w:r w:rsidRPr="002E7881">
        <w:rPr>
          <w:rFonts w:ascii="Calibri" w:hAnsi="Calibri" w:cs="Calibri"/>
          <w:sz w:val="20"/>
          <w:szCs w:val="20"/>
        </w:rPr>
        <w:t>, nal</w:t>
      </w:r>
      <w:r w:rsidRPr="002E7881">
        <w:rPr>
          <w:rFonts w:ascii="Calibri" w:hAnsi="Calibri" w:cs="Calibri"/>
          <w:sz w:val="20"/>
          <w:szCs w:val="20"/>
        </w:rPr>
        <w:t>e</w:t>
      </w:r>
      <w:r w:rsidRPr="002E7881">
        <w:rPr>
          <w:rFonts w:ascii="Calibri" w:hAnsi="Calibri" w:cs="Calibri"/>
          <w:sz w:val="20"/>
          <w:szCs w:val="20"/>
        </w:rPr>
        <w:t xml:space="preserve">życie wypełniony i podpisany przez dane podmioty. </w:t>
      </w:r>
      <w:r w:rsidRPr="002E7881">
        <w:rPr>
          <w:rFonts w:ascii="Calibri" w:hAnsi="Calibri" w:cs="Calibri"/>
          <w:sz w:val="20"/>
          <w:szCs w:val="20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</w:t>
      </w:r>
      <w:r w:rsidRPr="002E7881">
        <w:rPr>
          <w:rFonts w:ascii="Calibri" w:hAnsi="Calibri" w:cs="Calibri"/>
          <w:sz w:val="20"/>
          <w:szCs w:val="20"/>
        </w:rPr>
        <w:t>o</w:t>
      </w:r>
      <w:r w:rsidRPr="002E7881">
        <w:rPr>
          <w:rFonts w:ascii="Calibri" w:hAnsi="Calibri" w:cs="Calibri"/>
          <w:sz w:val="20"/>
          <w:szCs w:val="20"/>
        </w:rPr>
        <w:t xml:space="preserve">nanie robót budowlanych. </w:t>
      </w:r>
      <w:r w:rsidRPr="002E7881">
        <w:rPr>
          <w:rFonts w:ascii="Calibri" w:hAnsi="Calibri" w:cs="Calibri"/>
          <w:sz w:val="20"/>
          <w:szCs w:val="20"/>
        </w:rPr>
        <w:br/>
        <w:t>O ile ma to znaczenie dla określonych zdolności, na których polega wykonawca, proszę dołączyć – dla każdego z podmi</w:t>
      </w:r>
      <w:r w:rsidRPr="002E7881">
        <w:rPr>
          <w:rFonts w:ascii="Calibri" w:hAnsi="Calibri" w:cs="Calibri"/>
          <w:sz w:val="20"/>
          <w:szCs w:val="20"/>
        </w:rPr>
        <w:t>o</w:t>
      </w:r>
      <w:r w:rsidRPr="002E7881">
        <w:rPr>
          <w:rFonts w:ascii="Calibri" w:hAnsi="Calibri" w:cs="Calibri"/>
          <w:sz w:val="20"/>
          <w:szCs w:val="20"/>
        </w:rPr>
        <w:t>tów, których to dotyczy – informacje wymagane w częściach IV i V</w:t>
      </w:r>
      <w:r w:rsidRPr="002E7881">
        <w:rPr>
          <w:rStyle w:val="Odwoanieprzypisudolnego"/>
          <w:rFonts w:ascii="Calibri" w:hAnsi="Calibri" w:cs="Calibri"/>
          <w:sz w:val="20"/>
          <w:szCs w:val="20"/>
        </w:rPr>
        <w:footnoteReference w:id="14"/>
      </w:r>
      <w:r w:rsidRPr="002E7881">
        <w:rPr>
          <w:rFonts w:ascii="Calibri" w:hAnsi="Calibri" w:cs="Calibri"/>
          <w:sz w:val="20"/>
          <w:szCs w:val="20"/>
        </w:rPr>
        <w:t>.</w:t>
      </w:r>
    </w:p>
    <w:p w:rsidR="004B1EEB" w:rsidRPr="002E7881" w:rsidRDefault="004B1EEB" w:rsidP="004B1EEB">
      <w:pPr>
        <w:pStyle w:val="ChapterTitle"/>
        <w:rPr>
          <w:rFonts w:ascii="Calibri" w:hAnsi="Calibri" w:cs="Calibri"/>
          <w:b w:val="0"/>
          <w:smallCaps/>
          <w:sz w:val="20"/>
          <w:szCs w:val="20"/>
          <w:u w:val="single"/>
        </w:rPr>
      </w:pPr>
      <w:r w:rsidRPr="002E7881">
        <w:rPr>
          <w:rFonts w:ascii="Calibri" w:hAnsi="Calibri" w:cs="Calibri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4B1EEB" w:rsidRPr="002E7881" w:rsidRDefault="004B1EEB" w:rsidP="004B1EE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wykonawca zamierza zlecić osobom trzecim po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Jeżeli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tak i o ile jest to wiadome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, proszę podać wykaz proponowanych podwykonawców: </w:t>
            </w: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[…]</w:t>
            </w:r>
          </w:p>
        </w:tc>
      </w:tr>
    </w:tbl>
    <w:p w:rsidR="004B1EEB" w:rsidRPr="002E7881" w:rsidRDefault="004B1EEB" w:rsidP="004B1EE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Jeżeli instytucja zamawiająca lub podmiot zamawiający wyraźnie żąda przedstawienia tych informacji </w:t>
      </w:r>
      <w:r w:rsidRPr="002E7881">
        <w:rPr>
          <w:rFonts w:ascii="Calibri" w:hAnsi="Calibri" w:cs="Calibri"/>
          <w:b w:val="0"/>
          <w:sz w:val="20"/>
          <w:szCs w:val="20"/>
        </w:rPr>
        <w:t>oprócz info</w:t>
      </w:r>
      <w:r w:rsidRPr="002E7881">
        <w:rPr>
          <w:rFonts w:ascii="Calibri" w:hAnsi="Calibri" w:cs="Calibri"/>
          <w:b w:val="0"/>
          <w:sz w:val="20"/>
          <w:szCs w:val="20"/>
        </w:rPr>
        <w:t>r</w:t>
      </w:r>
      <w:r w:rsidRPr="002E7881">
        <w:rPr>
          <w:rFonts w:ascii="Calibri" w:hAnsi="Calibri" w:cs="Calibri"/>
          <w:b w:val="0"/>
          <w:sz w:val="20"/>
          <w:szCs w:val="20"/>
        </w:rPr>
        <w:t xml:space="preserve">macji </w:t>
      </w:r>
      <w:r w:rsidRPr="002E7881">
        <w:rPr>
          <w:rFonts w:ascii="Calibri" w:hAnsi="Calibri" w:cs="Calibri"/>
          <w:sz w:val="20"/>
          <w:szCs w:val="20"/>
        </w:rPr>
        <w:t>wymaganych w niniejszej sekcji, proszę przedstawić – dla każdego podwykonawcy (każdej kategorii podwyk</w:t>
      </w:r>
      <w:r w:rsidRPr="002E7881">
        <w:rPr>
          <w:rFonts w:ascii="Calibri" w:hAnsi="Calibri" w:cs="Calibri"/>
          <w:sz w:val="20"/>
          <w:szCs w:val="20"/>
        </w:rPr>
        <w:t>o</w:t>
      </w:r>
      <w:r w:rsidRPr="002E7881">
        <w:rPr>
          <w:rFonts w:ascii="Calibri" w:hAnsi="Calibri" w:cs="Calibri"/>
          <w:sz w:val="20"/>
          <w:szCs w:val="20"/>
        </w:rPr>
        <w:t>nawców), których to dotyczy – informacje wymagane w niniejszej części sekcja A i B oraz w części III.</w:t>
      </w:r>
    </w:p>
    <w:p w:rsidR="004B1EEB" w:rsidRPr="002E7881" w:rsidRDefault="004B1EEB" w:rsidP="004B1EEB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br w:type="page"/>
      </w:r>
    </w:p>
    <w:p w:rsidR="004B1EEB" w:rsidRPr="002E7881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lastRenderedPageBreak/>
        <w:t>Część III: Podstawy wykluczenia</w:t>
      </w:r>
    </w:p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A: Podstawy związane z wyrokami skazującymi za przestępstwo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W art. 57 ust. 1 dyrektywy 2014/24/UE określono następujące powody wykluczenia:</w:t>
      </w:r>
    </w:p>
    <w:p w:rsidR="004B1EEB" w:rsidRPr="002E7881" w:rsidRDefault="004B1EEB" w:rsidP="00AB139E">
      <w:pPr>
        <w:pStyle w:val="NumPar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udział w </w:t>
      </w:r>
      <w:r w:rsidRPr="002E7881">
        <w:rPr>
          <w:rFonts w:ascii="Calibri" w:hAnsi="Calibri" w:cs="Calibri"/>
          <w:b/>
          <w:sz w:val="20"/>
          <w:szCs w:val="20"/>
        </w:rPr>
        <w:t>organizacji przestępczej</w:t>
      </w:r>
      <w:r w:rsidRPr="002E7881">
        <w:rPr>
          <w:rStyle w:val="Odwoanieprzypisudolnego"/>
          <w:rFonts w:ascii="Calibri" w:hAnsi="Calibri" w:cs="Calibri"/>
          <w:b/>
          <w:sz w:val="20"/>
          <w:szCs w:val="20"/>
        </w:rPr>
        <w:footnoteReference w:id="15"/>
      </w:r>
      <w:r w:rsidRPr="002E7881">
        <w:rPr>
          <w:rFonts w:ascii="Calibri" w:hAnsi="Calibri" w:cs="Calibri"/>
          <w:sz w:val="20"/>
          <w:szCs w:val="20"/>
        </w:rPr>
        <w:t>;</w:t>
      </w:r>
    </w:p>
    <w:p w:rsidR="004B1EEB" w:rsidRPr="002E7881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2E7881">
        <w:rPr>
          <w:rFonts w:ascii="Calibri" w:hAnsi="Calibri" w:cs="Calibri"/>
          <w:b/>
          <w:sz w:val="20"/>
          <w:szCs w:val="20"/>
        </w:rPr>
        <w:t>korupcja</w:t>
      </w:r>
      <w:r w:rsidRPr="002E7881">
        <w:rPr>
          <w:rStyle w:val="Odwoanieprzypisudolnego"/>
          <w:rFonts w:ascii="Calibri" w:hAnsi="Calibri" w:cs="Calibri"/>
          <w:b/>
          <w:sz w:val="20"/>
          <w:szCs w:val="20"/>
        </w:rPr>
        <w:footnoteReference w:id="16"/>
      </w:r>
      <w:r w:rsidRPr="002E7881">
        <w:rPr>
          <w:rFonts w:ascii="Calibri" w:hAnsi="Calibri" w:cs="Calibri"/>
          <w:sz w:val="20"/>
          <w:szCs w:val="20"/>
        </w:rPr>
        <w:t>;</w:t>
      </w:r>
    </w:p>
    <w:p w:rsidR="004B1EEB" w:rsidRPr="002E7881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bookmarkStart w:id="1" w:name="_DV_M1264"/>
      <w:bookmarkEnd w:id="1"/>
      <w:r w:rsidRPr="002E7881">
        <w:rPr>
          <w:rFonts w:ascii="Calibri" w:hAnsi="Calibri" w:cs="Calibri"/>
          <w:b/>
          <w:w w:val="0"/>
          <w:sz w:val="20"/>
          <w:szCs w:val="20"/>
        </w:rPr>
        <w:t>nadużycie finansowe</w:t>
      </w:r>
      <w:r w:rsidRPr="002E7881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7"/>
      </w:r>
      <w:r w:rsidRPr="002E7881">
        <w:rPr>
          <w:rFonts w:ascii="Calibri" w:hAnsi="Calibri" w:cs="Calibri"/>
          <w:w w:val="0"/>
          <w:sz w:val="20"/>
          <w:szCs w:val="20"/>
        </w:rPr>
        <w:t>;</w:t>
      </w:r>
      <w:bookmarkStart w:id="2" w:name="_DV_M1266"/>
      <w:bookmarkEnd w:id="2"/>
    </w:p>
    <w:p w:rsidR="004B1EEB" w:rsidRPr="002E7881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2E7881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8"/>
      </w:r>
    </w:p>
    <w:p w:rsidR="004B1EEB" w:rsidRPr="002E7881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pranie pieniędzy lub finansowanie terroryzmu</w:t>
      </w:r>
      <w:r w:rsidRPr="002E7881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9"/>
      </w:r>
    </w:p>
    <w:p w:rsidR="004B1EEB" w:rsidRPr="002E7881" w:rsidRDefault="004B1EEB" w:rsidP="004B1EE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2E7881">
        <w:rPr>
          <w:rFonts w:ascii="Calibri" w:hAnsi="Calibri" w:cs="Calibri"/>
          <w:b/>
          <w:sz w:val="20"/>
          <w:szCs w:val="20"/>
        </w:rPr>
        <w:t>praca dzieci</w:t>
      </w:r>
      <w:r w:rsidRPr="002E7881">
        <w:rPr>
          <w:rFonts w:ascii="Calibri" w:hAnsi="Calibri" w:cs="Calibri"/>
          <w:sz w:val="20"/>
          <w:szCs w:val="20"/>
        </w:rPr>
        <w:t xml:space="preserve"> i inne formy </w:t>
      </w:r>
      <w:r w:rsidRPr="002E7881">
        <w:rPr>
          <w:rFonts w:ascii="Calibri" w:hAnsi="Calibri" w:cs="Calibri"/>
          <w:b/>
          <w:sz w:val="20"/>
          <w:szCs w:val="20"/>
        </w:rPr>
        <w:t>handlu ludźmi</w:t>
      </w:r>
      <w:r w:rsidRPr="002E7881">
        <w:rPr>
          <w:rStyle w:val="Odwoanieprzypisudolnego"/>
          <w:rFonts w:ascii="Calibri" w:hAnsi="Calibri" w:cs="Calibri"/>
          <w:b/>
          <w:sz w:val="20"/>
          <w:szCs w:val="20"/>
        </w:rPr>
        <w:footnoteReference w:id="20"/>
      </w:r>
      <w:r w:rsidRPr="002E7881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Podstawy związane z wyrokami skazującymi za prz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stępstwo na podstawie przepisów krajowych stan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w stosunku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samego wykonawcy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bądź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jakie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kolwiek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osoby będącej członkiem organów admin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stracyjnych, zarządzających lub nadzorczych wyk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nawcy, lub posiadającej w przedsiębiorstwie wyk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nawcy uprawnienia do reprezentowania, uprawnienia decyzyjne lub kontrolne,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wydany został prawomocny wyrok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j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ne dokumentacji):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1"/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podać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2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wskazać, kto został skazany [ ];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c) w zakresie, w jakim zostało to bezpośrednio ust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lone w wyroku: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data: [   ], punkt(-y): [   ], powód(-ody): [   ]</w:t>
            </w:r>
            <w:r w:rsidRPr="002E7881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2E7881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2E7881">
              <w:rPr>
                <w:rFonts w:ascii="Calibri" w:hAnsi="Calibri" w:cs="Calibri"/>
                <w:sz w:val="20"/>
                <w:szCs w:val="20"/>
              </w:rPr>
              <w:t>) to dotyczy.</w:t>
            </w: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j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ne dokumentacji): [……][……][……][……]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3"/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W przypadku skazania, czy wykonawca przedsięwziął </w:t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środki w celu wykazania swojej rzetelności pomimo istnienia odpowiedniej podstawy wykluczenia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4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(„</w:t>
            </w: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s</w:t>
            </w: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a</w:t>
            </w: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mooczyszczenie”)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Jeżeli tak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, proszę opisać przedsięwzięte środki</w:t>
            </w:r>
            <w:r w:rsidRPr="002E7881">
              <w:rPr>
                <w:rStyle w:val="Odwoanieprzypisudolnego"/>
                <w:rFonts w:ascii="Calibri" w:hAnsi="Calibri" w:cs="Calibri"/>
                <w:w w:val="0"/>
                <w:sz w:val="20"/>
                <w:szCs w:val="20"/>
              </w:rPr>
              <w:footnoteReference w:id="25"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w w:val="0"/>
          <w:sz w:val="20"/>
          <w:szCs w:val="20"/>
        </w:rPr>
      </w:pPr>
      <w:r w:rsidRPr="002E7881">
        <w:rPr>
          <w:rFonts w:ascii="Calibri" w:hAnsi="Calibri" w:cs="Calibr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wykonawca wywiązał się ze wszystkich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obowią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ków dotyczących płatności podatków lub składek na ubezpieczenie społeczne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2E7881" w:rsidTr="003A27F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  <w:t>Jeżeli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wskazać: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państwo lub państwo członkowskie, którego to dotyczy;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jakiej kwoty to dotyczy?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 w jaki sposób zostało ustalone to naruszenie ob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wiązków: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1) w trybie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decyzji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sądowej lub administracyjnej:</w:t>
            </w:r>
          </w:p>
          <w:p w:rsidR="004B1EEB" w:rsidRPr="002E7881" w:rsidRDefault="004B1EEB" w:rsidP="003A27F2">
            <w:pPr>
              <w:pStyle w:val="Tiret1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ta decyzja jest ostateczna i wi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ą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żąca?</w:t>
            </w:r>
          </w:p>
          <w:p w:rsidR="004B1EEB" w:rsidRPr="002E7881" w:rsidRDefault="004B1EEB" w:rsidP="00AB139E">
            <w:pPr>
              <w:pStyle w:val="Tiret1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Proszę podać datę wyroku lub dec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zji.</w:t>
            </w:r>
          </w:p>
          <w:p w:rsidR="004B1EEB" w:rsidRPr="002E7881" w:rsidRDefault="004B1EEB" w:rsidP="00AB139E">
            <w:pPr>
              <w:pStyle w:val="Tiret1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W przypadku wyroku,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 ile została w nim bezpośrednio określona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dł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u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gość okresu wykluczenia:</w:t>
            </w:r>
          </w:p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2) w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inny sposób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? Proszę sprecyzować, w jaki:</w:t>
            </w: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ą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ce porozumienia w celu spłaty tych należności, obe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j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B1EEB" w:rsidRPr="002E7881" w:rsidRDefault="004B1EEB" w:rsidP="003A27F2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Składki na ubezpieczenia społeczne</w:t>
            </w:r>
          </w:p>
        </w:tc>
      </w:tr>
      <w:tr w:rsidR="004B1EEB" w:rsidRPr="002E7881" w:rsidTr="003A27F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:rsidR="004B1EEB" w:rsidRPr="002E7881" w:rsidRDefault="004B1EEB" w:rsidP="003A27F2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pStyle w:val="Tiret0"/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c2) [ …]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d) [] Tak []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c2) [ …]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d) [] Tak []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kładne dane referencyjne dokumentacji):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t xml:space="preserve"> 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6"/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[……][……][……]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C: Podstawy związane z niewypłacalnością, konfliktem interesów lub wykroczeniami zawodowymi</w:t>
      </w:r>
      <w:r w:rsidRPr="002E7881">
        <w:rPr>
          <w:rStyle w:val="Odwoanieprzypisudolnego"/>
          <w:rFonts w:ascii="Calibri" w:hAnsi="Calibri" w:cs="Calibri"/>
          <w:b w:val="0"/>
          <w:sz w:val="20"/>
          <w:szCs w:val="20"/>
        </w:rPr>
        <w:footnoteReference w:id="27"/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Należy zauważyć, że do celów niniejszego zamówienia niektóre z poniższych podstaw wykluczenia mogą być zdef</w:t>
      </w:r>
      <w:r w:rsidRPr="002E7881">
        <w:rPr>
          <w:rFonts w:ascii="Calibri" w:hAnsi="Calibri" w:cs="Calibri"/>
          <w:b/>
          <w:w w:val="0"/>
          <w:sz w:val="20"/>
          <w:szCs w:val="20"/>
        </w:rPr>
        <w:t>i</w:t>
      </w:r>
      <w:r w:rsidRPr="002E7881">
        <w:rPr>
          <w:rFonts w:ascii="Calibri" w:hAnsi="Calibri" w:cs="Calibri"/>
          <w:b/>
          <w:w w:val="0"/>
          <w:sz w:val="20"/>
          <w:szCs w:val="20"/>
        </w:rPr>
        <w:t>niowane bardziej precyzyjnie w prawie krajowym, w stosownym ogłoszeniu lub w dokumentach zamówienia. Tak więc prawo krajowe może na przykład stanowić, że pojęcie „poważnego wykroczenia zawodowego” może obejm</w:t>
      </w:r>
      <w:r w:rsidRPr="002E7881">
        <w:rPr>
          <w:rFonts w:ascii="Calibri" w:hAnsi="Calibri" w:cs="Calibri"/>
          <w:b/>
          <w:w w:val="0"/>
          <w:sz w:val="20"/>
          <w:szCs w:val="20"/>
        </w:rPr>
        <w:t>o</w:t>
      </w:r>
      <w:r w:rsidRPr="002E7881">
        <w:rPr>
          <w:rFonts w:ascii="Calibri" w:hAnsi="Calibri" w:cs="Calibri"/>
          <w:b/>
          <w:w w:val="0"/>
          <w:sz w:val="20"/>
          <w:szCs w:val="20"/>
        </w:rPr>
        <w:t xml:space="preserve">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wykonawca,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wedle własnej wiedzy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, naruszył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sw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 obowiązki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w dziedzinie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prawa środowiska, prawa socjalnego i prawa pracy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8"/>
            </w:r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4B1EEB" w:rsidRPr="002E7881" w:rsidTr="003A27F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czy wykonawca przedsięwziął środki w celu wykazania swojej rzetelności pomimo istnienia odp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wiedniej podstawy wykluczenia („samooczyszcz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nie”)?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wykonawca znajduje się w jednej z następujących sytuacji: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a)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zbankrutował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; 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prowadzone jest wobec niego postępowanie up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dłościowe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lub likwidacyjne; 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c) zawarł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układ z wierzycielami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; 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d) znajduje się w innej tego rodzaju sytuacji wynikaj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ą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cej z podobnej procedury przewidzianej w krajowych przepisach ustawowych i wykonawczych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9"/>
            </w:r>
            <w:r w:rsidRPr="002E7881">
              <w:rPr>
                <w:rFonts w:ascii="Calibri" w:hAnsi="Calibri" w:cs="Calibri"/>
                <w:sz w:val="20"/>
                <w:szCs w:val="20"/>
              </w:rPr>
              <w:t>; 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e) jego aktywami zarządza likwidator lub sąd; 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f) jego działalność gospodarcza jest zawieszona?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tak:</w:t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Proszę podać szczegółowe informacje:</w:t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Proszę podać powody, które pomimo p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wyższej sytuacji umożliwiają realizację 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mówienia, z uwzględnieniem mających 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stosowanie przepisów krajowych i środków dotyczących kontynuowania działalności gospodarczej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0"/>
            </w:r>
            <w:r w:rsidRPr="002E788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:rsidR="004B1EEB" w:rsidRPr="002E7881" w:rsidRDefault="004B1EEB" w:rsidP="00AB139E">
            <w:pPr>
              <w:pStyle w:val="Tiret0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Calibri"/>
                <w:sz w:val="20"/>
                <w:szCs w:val="20"/>
              </w:rPr>
            </w:pP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kładne dane referencyjne dokumentacji): [……][……][……]</w:t>
            </w:r>
          </w:p>
        </w:tc>
      </w:tr>
      <w:tr w:rsidR="004B1EEB" w:rsidRPr="002E7881" w:rsidTr="003A27F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wykonawca jest winien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poważnego wykroczenia zawodowego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1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 [……]</w:t>
            </w:r>
          </w:p>
        </w:tc>
      </w:tr>
      <w:tr w:rsidR="004B1EEB" w:rsidRPr="002E7881" w:rsidTr="003A27F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2E7881" w:rsidTr="003A27F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>Czy wykonawca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zawarł z innymi wykonawcami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por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zumienia mające na celu zakłócenie konkurencji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2E7881" w:rsidTr="003A27F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2E7881" w:rsidTr="003A27F2">
        <w:trPr>
          <w:trHeight w:val="1316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2E7881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konflikcie inter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sów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2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spowodowanym jego udziałem w postępowaniu o udzielenie zamówienia?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2E7881" w:rsidTr="003A27F2">
        <w:trPr>
          <w:trHeight w:val="1544"/>
        </w:trPr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2E7881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 xml:space="preserve">Czy wykonawca lub 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przedsiębiorstwo związane z wykonawcą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doradzał(-o)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instytucji zamawiającej lub podmiotowi zamawiającemu bądź był(-o) w inny sp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sób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zaangażowany(-e) w przygotowanie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postępow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nia o udzielenie zamówienia?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2E7881" w:rsidTr="003A27F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wykonawca znajdował się w sytuacji, w której wcześniejsza umowa w sprawie zamówienia public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nego, wcześniejsza umowa z podmiotem zamawiaj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ą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cym lub wcześniejsza umowa w sprawie koncesji 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stała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rozwiązana przed czasem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4B1EEB" w:rsidRPr="002E7881" w:rsidTr="003A27F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Czy wykonawca może potwierdzić, że: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>nie jest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winny poważnego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wprowadzenia w błąd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przy dostarczaniu informacji wymaganych do weryfikacji braku podstaw wykluczenia lub do weryfikacji spe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ł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nienia kryteriów kwalifikacji;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2E7881">
              <w:rPr>
                <w:rStyle w:val="NormalBoldChar"/>
                <w:rFonts w:ascii="Calibri" w:eastAsia="Calibri" w:hAnsi="Calibri" w:cs="Calibri"/>
                <w:w w:val="0"/>
                <w:sz w:val="20"/>
                <w:szCs w:val="20"/>
              </w:rPr>
              <w:t xml:space="preserve">nie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zataił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tych informacji;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c) jest w stanie niezwłocznie przedstawić dokumenty potwierdzające wymagane przez instytucję zamawi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jącą lub podmiot zamawiający; oraz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d) nie przedsięwziął kroków, aby w bezprawny sposób wpłynąć na proces podejmowania decyzji przez inst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tucję zamawiającą lub podmiot zamawiający, poz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skać informacje poufne, które mogą dać mu nienale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ż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ną przewagę w postępowaniu o udzielenie zamówi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nia, lub wskutek zaniedbania przedstawić wprowadz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D: Inne podstawy wykluczenia, które mogą być przewidziane w przepisach krajowych państwa członkowskiego instytucji z</w:t>
      </w:r>
      <w:r w:rsidRPr="002E7881">
        <w:rPr>
          <w:rFonts w:ascii="Calibri" w:hAnsi="Calibri" w:cs="Calibri"/>
          <w:b w:val="0"/>
          <w:sz w:val="20"/>
          <w:szCs w:val="20"/>
        </w:rPr>
        <w:t>a</w:t>
      </w:r>
      <w:r w:rsidRPr="002E7881">
        <w:rPr>
          <w:rFonts w:ascii="Calibri" w:hAnsi="Calibri" w:cs="Calibri"/>
          <w:b w:val="0"/>
          <w:sz w:val="20"/>
          <w:szCs w:val="20"/>
        </w:rPr>
        <w:t>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Podstawy wykluczenia o charakterze wyłącznie kr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jowym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mają zastosowanie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podstawy wykluczenia o ch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rakterze wyłącznie krajowym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określone w stoso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nym ogłoszeniu lub w dokumentach zamówienia?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dokumentacja wymagana w stosownym ogł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szeniu lub w dokumentach zamówienia jest dostępna </w:t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kładne dane referencyjne dokumentacji):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[……][……][……]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3"/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lastRenderedPageBreak/>
              <w:t>W przypadku gdy ma zastosowanie którakolwiek z podstaw wykluczenia o charakterze wyłącznie kr</w:t>
            </w: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a</w:t>
            </w: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jowym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, czy wykonawca przedsięwziął środki w celu samooczyszczenia?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</w:tbl>
    <w:p w:rsidR="004B1EEB" w:rsidRPr="002E7881" w:rsidRDefault="004B1EEB" w:rsidP="00D203DA">
      <w:pPr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</w:rPr>
        <w:br w:type="page"/>
      </w:r>
      <w:r w:rsidRPr="002E7881">
        <w:rPr>
          <w:rFonts w:ascii="Calibri" w:hAnsi="Calibri" w:cs="Calibri"/>
          <w:sz w:val="20"/>
          <w:szCs w:val="20"/>
        </w:rPr>
        <w:lastRenderedPageBreak/>
        <w:t>Część IV: Kryteria kwalifikacji</w:t>
      </w:r>
    </w:p>
    <w:p w:rsidR="004B1EEB" w:rsidRPr="002E7881" w:rsidRDefault="004B1EEB" w:rsidP="004B1EEB">
      <w:pPr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W odniesieniu do kryteriów kwalifikacji (sekcja </w:t>
      </w:r>
      <w:r w:rsidRPr="002E7881">
        <w:rPr>
          <w:rFonts w:ascii="Calibri" w:hAnsi="Calibri" w:cs="Calibri"/>
          <w:sz w:val="20"/>
          <w:szCs w:val="20"/>
        </w:rPr>
        <w:sym w:font="Symbol" w:char="F061"/>
      </w:r>
      <w:r w:rsidRPr="002E7881">
        <w:rPr>
          <w:rFonts w:ascii="Calibri" w:hAnsi="Calibri" w:cs="Calibri"/>
          <w:sz w:val="20"/>
          <w:szCs w:val="20"/>
        </w:rPr>
        <w:t xml:space="preserve"> lub sekcje </w:t>
      </w:r>
      <w:proofErr w:type="spellStart"/>
      <w:r w:rsidRPr="002E7881">
        <w:rPr>
          <w:rFonts w:ascii="Calibri" w:hAnsi="Calibri" w:cs="Calibri"/>
          <w:sz w:val="20"/>
          <w:szCs w:val="20"/>
        </w:rPr>
        <w:t>A–D</w:t>
      </w:r>
      <w:proofErr w:type="spellEnd"/>
      <w:r w:rsidRPr="002E7881">
        <w:rPr>
          <w:rFonts w:ascii="Calibri" w:hAnsi="Calibri" w:cs="Calibri"/>
          <w:sz w:val="20"/>
          <w:szCs w:val="20"/>
        </w:rPr>
        <w:t xml:space="preserve"> w niniejszej części) wykonawca oświadcza, że:</w:t>
      </w:r>
    </w:p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sym w:font="Symbol" w:char="F061"/>
      </w:r>
      <w:r w:rsidRPr="002E7881">
        <w:rPr>
          <w:rFonts w:ascii="Calibri" w:hAnsi="Calibri" w:cs="Calibri"/>
          <w:b w:val="0"/>
          <w:sz w:val="20"/>
          <w:szCs w:val="20"/>
        </w:rPr>
        <w:t>: Ogólne oświadczenie dotyczące wszystkich kryteriów kwalifikacji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E7881">
        <w:rPr>
          <w:rFonts w:ascii="Calibri" w:hAnsi="Calibri" w:cs="Calibri"/>
          <w:b/>
          <w:w w:val="0"/>
          <w:sz w:val="20"/>
          <w:szCs w:val="20"/>
        </w:rPr>
        <w:sym w:font="Symbol" w:char="F061"/>
      </w:r>
      <w:r w:rsidRPr="002E7881">
        <w:rPr>
          <w:rFonts w:ascii="Calibri" w:hAnsi="Calibri" w:cs="Calibr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4B1EEB" w:rsidRPr="002E7881" w:rsidTr="003A27F2">
        <w:tc>
          <w:tcPr>
            <w:tcW w:w="460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Spełnienie wszystkich wymaganych kryteriów kwal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fikacji</w:t>
            </w:r>
          </w:p>
        </w:tc>
        <w:tc>
          <w:tcPr>
            <w:tcW w:w="4607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4B1EEB" w:rsidRPr="002E7881" w:rsidTr="003A27F2">
        <w:tc>
          <w:tcPr>
            <w:tcW w:w="460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A: Kompetencje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2E7881">
        <w:rPr>
          <w:rFonts w:ascii="Calibri" w:hAnsi="Calibri" w:cs="Calibri"/>
          <w:b/>
          <w:w w:val="0"/>
          <w:sz w:val="20"/>
          <w:szCs w:val="20"/>
        </w:rPr>
        <w:t>a</w:t>
      </w:r>
      <w:r w:rsidRPr="002E7881">
        <w:rPr>
          <w:rFonts w:ascii="Calibri" w:hAnsi="Calibri" w:cs="Calibr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Kompetencje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1) Figuruje w odpowiednim rejestrze zawodowym lub handlowym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prowadzonym w państwie członko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skim siedziby wykonawcy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4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[…]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2) W odniesieniu do zamówień publicznych na usługi: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konieczne jest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posiadanie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określonego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zezwol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nia lub bycie członkiem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[] Tak []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Jeżeli tak, proszę określić, o jakie zezwolenie lub status czło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n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kowski chodzi, i wskazać, czy wykonawca je posiada: [ …] [] Tak []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B: Sytuacja ekonomiczna i finansowa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2E7881">
        <w:rPr>
          <w:rFonts w:ascii="Calibri" w:hAnsi="Calibri" w:cs="Calibri"/>
          <w:b/>
          <w:w w:val="0"/>
          <w:sz w:val="20"/>
          <w:szCs w:val="20"/>
        </w:rPr>
        <w:t>a</w:t>
      </w:r>
      <w:r w:rsidRPr="002E7881">
        <w:rPr>
          <w:rFonts w:ascii="Calibri" w:hAnsi="Calibri" w:cs="Calibr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416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1a) Jego („ogólny”)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roczny obrót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w ciągu określonej liczby lat obrotowych wymaganej w stosownym ogł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szeniu lub dokumentach zamówienia jest następujący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  <w:t>i/lub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1b) Jego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obrót w ciągu określonej liczby lat wymaganej w stosownym ogłoszeniu lub dok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mentach zamówienia jest następujący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5"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)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rok: [……] obrót: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2a) Jego roczny („specyficzny”)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obrót w obszarze działalności gospodarczej objętym zamówieniem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i określonym w stosownym ogłoszeniu lub dokume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tach zamówienia w ciągu wymaganej liczby lat obr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towych jest następujący: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i/lub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2b) Jego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obrót w przedmiotowym 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szarze i w ciągu określonej liczby lat wymaganej w stosownym ogłoszeniu lub dokumentach zamówi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nia jest następujący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6"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rok: [……] obrót: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siębiorstwa wykonawcy lub rozpoczęcia działalności przez wykonawcę: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4) W odniesieniu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wskaźników finansowych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7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okr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ślonych w stosownym ogłoszeniu lub dokumentach zamówienia wykonawca oświadcza, że aktualna(-e) wartość(-ci) wymaganego(-</w:t>
            </w:r>
            <w:proofErr w:type="spellStart"/>
            <w:r w:rsidRPr="002E7881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  <w:r w:rsidRPr="002E7881">
              <w:rPr>
                <w:rFonts w:ascii="Calibri" w:hAnsi="Calibri" w:cs="Calibri"/>
                <w:sz w:val="20"/>
                <w:szCs w:val="20"/>
              </w:rPr>
              <w:t>) wskaźnika(-ów) jest (są) następująca(-e):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(określenie wymaganego wskaźnika – stosunek X do Y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8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– oraz wartość):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9"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5) W ramach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ubezpieczenia z tytułu ryzyka zawod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wego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wykonawca jest ubezpieczony na następującą kwotę: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t>Jeżeli t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 informacje są dostępne w formie elektronic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 […] waluta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6) W odniesieniu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innych ewentualnych wymogów ekonomicznych lub finansowych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dokumentacja, która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mogła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zostać określona w stosownym ogłoszeniu lub w dokume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tach zamówienia, jest dostępna w formie elektronic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nej, proszę wskazać:</w:t>
            </w:r>
          </w:p>
        </w:tc>
        <w:tc>
          <w:tcPr>
            <w:tcW w:w="5416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2E7881">
        <w:rPr>
          <w:rFonts w:ascii="Calibri" w:hAnsi="Calibri" w:cs="Calibri"/>
          <w:b w:val="0"/>
          <w:sz w:val="20"/>
          <w:szCs w:val="20"/>
        </w:rPr>
        <w:t>C: Zdolność techniczna i zawodowa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2E7881">
        <w:rPr>
          <w:rFonts w:ascii="Calibri" w:hAnsi="Calibri" w:cs="Calibri"/>
          <w:b/>
          <w:w w:val="0"/>
          <w:sz w:val="20"/>
          <w:szCs w:val="20"/>
        </w:rPr>
        <w:t>a</w:t>
      </w:r>
      <w:r w:rsidRPr="002E7881">
        <w:rPr>
          <w:rFonts w:ascii="Calibri" w:hAnsi="Calibri" w:cs="Calibri"/>
          <w:b/>
          <w:w w:val="0"/>
          <w:sz w:val="20"/>
          <w:szCs w:val="20"/>
        </w:rPr>
        <w:t>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E788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0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wykonał nast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ę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pujące roboty budowlane określonego rodzaju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odnośna dokumentacja dotycząca zadowalaj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ą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cego wykonania i rezultatu w odniesieniu do najwa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ż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niejszych robót budowlanych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Liczba lat (okres ten został wskazany w stosownym ogłoszeniu lub dokumentach zamówienia): […]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Roboty budowlane: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2E788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E788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1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zrealizował n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stępujące główne dostawy określonego rodzaju lub wyświadczył następujące główne usługi określonego rodzaju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Przy sporządzaniu wykazu proszę podać kw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ty, daty i odbiorców, zarówno publicznych, jak i pr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watnych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2"/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4B1EEB" w:rsidRPr="002E7881" w:rsidTr="003A27F2">
              <w:tc>
                <w:tcPr>
                  <w:tcW w:w="1336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E7881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E7881">
                    <w:rPr>
                      <w:rFonts w:ascii="Calibri" w:hAnsi="Calibri" w:cs="Calibr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E7881">
                    <w:rPr>
                      <w:rFonts w:ascii="Calibri" w:hAnsi="Calibri" w:cs="Calibr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E7881">
                    <w:rPr>
                      <w:rFonts w:ascii="Calibri" w:hAnsi="Calibri" w:cs="Calibri"/>
                      <w:sz w:val="20"/>
                      <w:szCs w:val="20"/>
                    </w:rPr>
                    <w:t>Odbiorcy</w:t>
                  </w:r>
                </w:p>
              </w:tc>
            </w:tr>
            <w:tr w:rsidR="004B1EEB" w:rsidRPr="002E7881" w:rsidTr="003A27F2">
              <w:tc>
                <w:tcPr>
                  <w:tcW w:w="1336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B1EEB" w:rsidRPr="002E7881" w:rsidRDefault="004B1EEB" w:rsidP="003A27F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pracown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ków technicznych lub służb technicznych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3"/>
            </w:r>
            <w:r w:rsidRPr="002E7881">
              <w:rPr>
                <w:rFonts w:ascii="Calibri" w:hAnsi="Calibri" w:cs="Calibri"/>
                <w:sz w:val="20"/>
                <w:szCs w:val="20"/>
              </w:rPr>
              <w:t>, w szcz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gólności tych odpowiedzialnych za kontrolę jakości: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W przypadku zamówień publicznych na roboty b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u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dowlane wykonawca będzie mógł się zwrócić do 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stępujących pracowników technicznych lub służb technicznych o wykonanie robót: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3) Korzysta z następujących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urządzeń technicznych oraz środków w celu zapewnienia jakości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, a jego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zaplecze naukowo-badawcze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jest następujące: 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4) Podczas realizacji zamówienia będzie mógł stos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wać następujące systemy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zarządzania łańcuchem dostaw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5)</w:t>
            </w:r>
            <w:r w:rsidRPr="002E7881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E7881"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Czy wykonawca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zezwoli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na przeprowadzenie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kontr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li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4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swoich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zdolności produkcyjnych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zdolności technicznych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a w razie konieczności także dostę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p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nych mu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środków naukowych i badawczych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jak ró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nież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środków kontroli jakości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6) Następującym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wykształceniem i kwalifikacjami zawodowymi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legitymuje się: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sam usługodawca lub wykonawca: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lub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(w zależności od wymogów określonych w st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sownym ogłoszeniu lub dokumentach zamówienia):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7) Podczas realizacji zamówienia wykonawca będzie mógł stosować następujące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środki zarządzania śr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dowiskowego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8) Wielkość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średniego rocznego zatrudnienia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u wyk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nawcy oraz liczebność kadry kierowniczej w ostatnich trzech latach są następujące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Rok, średnie roczne zatrudnienie: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Rok, liczebność kadry kierowniczej: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9) Będzie dysponował następującymi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narzędziami, wyposażeniem zakładu i urządzeniami technicznymi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10) Wykonawca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zamierza ewentualnie zlecić podw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konawcom</w:t>
            </w:r>
            <w:r w:rsidRPr="002E7881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5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następującą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część (procentową)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zam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ó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wienia: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11) W odniesieniu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zamówień publicznych na d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ności.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Wykonawca oświadcza ponadto, że w stosownych przypadkach przedstawi wymagane świadectwa 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u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tentyczności.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</w:t>
            </w:r>
            <w:r w:rsidRPr="002E788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 xml:space="preserve">12) W odniesieniu do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zamówień publicznych na d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 xml:space="preserve">Czy wykonawca może przedstawić wymagane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świadczenia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sporządzone przez urzędowe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instytuty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lub agencje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kontroli jakości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o uznanych kompete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cjach, potwierdzające zgodność produktów poprzez wyraźne odniesienie do specyfikacji technicznych lub norm, które zostały określone w stosownym ogłosz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niu lub dokumentach zamówienia?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Jeżeli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, proszę wyjaśnić dlaczego, i wskazać, jakie inne środki dowodowe mogą zostać przedstawione: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B1EEB" w:rsidRPr="002E7881" w:rsidRDefault="004B1EEB" w:rsidP="004B1EEB">
      <w:pPr>
        <w:pStyle w:val="SectionTitle"/>
        <w:rPr>
          <w:rFonts w:ascii="Calibri" w:hAnsi="Calibri" w:cs="Calibr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E7881">
        <w:rPr>
          <w:rFonts w:ascii="Calibri" w:hAnsi="Calibri" w:cs="Calibri"/>
          <w:b w:val="0"/>
          <w:sz w:val="20"/>
          <w:szCs w:val="20"/>
        </w:rPr>
        <w:t>D: Systemy zapewniania jakości i normy zarządzania środowiskowego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2E7881">
        <w:rPr>
          <w:rFonts w:ascii="Calibri" w:hAnsi="Calibri" w:cs="Calibri"/>
          <w:b/>
          <w:w w:val="0"/>
          <w:sz w:val="20"/>
          <w:szCs w:val="20"/>
        </w:rPr>
        <w:t>a</w:t>
      </w:r>
      <w:r w:rsidRPr="002E7881">
        <w:rPr>
          <w:rFonts w:ascii="Calibri" w:hAnsi="Calibri" w:cs="Calibri"/>
          <w:b/>
          <w:w w:val="0"/>
          <w:sz w:val="20"/>
          <w:szCs w:val="20"/>
        </w:rPr>
        <w:t>wiający wymagają systemów zapewniania jakości lub norm zarządzania środowiskowego w stosownym ogłoszeniu lub w dokumentach zamówienia, o których mowa w ogłoszeniu.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5274"/>
      </w:tblGrid>
      <w:tr w:rsidR="004B1EEB" w:rsidRPr="002E7881" w:rsidTr="003A27F2">
        <w:tc>
          <w:tcPr>
            <w:tcW w:w="4791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Systemy zapewniania jakości i normy zarządzania śr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dowiskowego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791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Czy wykonawca będzie w stanie przedstawić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zaświa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czenia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 sporządzone przez niezależne jednostki, p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świadczające spełnienie przez wykonawcę wymaganych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norm zapewniania jakości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, w tym w zakresie dostępn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ści dla osób niepełnosprawnych?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, proszę wyjaśnić dlaczego, i określić, jakie inne środki dowodowe dotyczące systemu zapewniania jak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ści mogą zostać przedstawione: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[……] [……]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B1EEB" w:rsidRPr="002E7881" w:rsidTr="003A27F2">
        <w:tc>
          <w:tcPr>
            <w:tcW w:w="4791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Czy wykonawca będzie w stanie przedstawić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zaświa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czenia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 sporządzone przez niezależne jednostki, p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świadczające spełnienie przez wykonawcę wymogów określonych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systemów lub norm zarządzania środow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skowego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?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systemów lub norm z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a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rządzania środowiskowego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 mogą zostać przedstawi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lastRenderedPageBreak/>
              <w:t>ne: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lastRenderedPageBreak/>
              <w:t>[] Tak [] Nie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[……] [……]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4B1EEB" w:rsidRPr="002E7881" w:rsidRDefault="004B1EEB" w:rsidP="00D203DA">
      <w:pPr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</w:rPr>
        <w:lastRenderedPageBreak/>
        <w:br w:type="page"/>
      </w:r>
      <w:r w:rsidRPr="002E7881">
        <w:rPr>
          <w:rFonts w:ascii="Calibri" w:hAnsi="Calibri" w:cs="Calibri"/>
          <w:sz w:val="20"/>
          <w:szCs w:val="20"/>
        </w:rPr>
        <w:lastRenderedPageBreak/>
        <w:t>Część V: Ograniczanie liczby kwalifikujących się kandydatów</w:t>
      </w:r>
    </w:p>
    <w:p w:rsidR="004B1EEB" w:rsidRPr="002E7881" w:rsidRDefault="004B1EEB" w:rsidP="004B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</w:t>
      </w:r>
      <w:r w:rsidRPr="002E7881">
        <w:rPr>
          <w:rFonts w:ascii="Calibri" w:hAnsi="Calibri" w:cs="Calibri"/>
          <w:b/>
          <w:w w:val="0"/>
          <w:sz w:val="20"/>
          <w:szCs w:val="20"/>
        </w:rPr>
        <w:t>a</w:t>
      </w:r>
      <w:r w:rsidRPr="002E7881">
        <w:rPr>
          <w:rFonts w:ascii="Calibri" w:hAnsi="Calibri" w:cs="Calibri"/>
          <w:b/>
          <w:w w:val="0"/>
          <w:sz w:val="20"/>
          <w:szCs w:val="20"/>
        </w:rPr>
        <w:t xml:space="preserve">wiający określiły obiektywne i </w:t>
      </w:r>
      <w:proofErr w:type="spellStart"/>
      <w:r w:rsidRPr="002E7881">
        <w:rPr>
          <w:rFonts w:ascii="Calibri" w:hAnsi="Calibri" w:cs="Calibri"/>
          <w:b/>
          <w:w w:val="0"/>
          <w:sz w:val="20"/>
          <w:szCs w:val="20"/>
        </w:rPr>
        <w:t>niedyskryminacyjne</w:t>
      </w:r>
      <w:proofErr w:type="spellEnd"/>
      <w:r w:rsidRPr="002E7881">
        <w:rPr>
          <w:rFonts w:ascii="Calibri" w:hAnsi="Calibri" w:cs="Calibri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</w:t>
      </w:r>
      <w:r w:rsidRPr="002E7881">
        <w:rPr>
          <w:rFonts w:ascii="Calibri" w:hAnsi="Calibri" w:cs="Calibri"/>
          <w:b/>
          <w:w w:val="0"/>
          <w:sz w:val="20"/>
          <w:szCs w:val="20"/>
        </w:rPr>
        <w:t>n</w:t>
      </w:r>
      <w:r w:rsidRPr="002E7881">
        <w:rPr>
          <w:rFonts w:ascii="Calibri" w:hAnsi="Calibri" w:cs="Calibri"/>
          <w:b/>
          <w:w w:val="0"/>
          <w:sz w:val="20"/>
          <w:szCs w:val="20"/>
        </w:rPr>
        <w:t>tualnie należy przedstawić, określono w stosownym ogłoszeniu lub w dokumentach zamówienia, o których mowa w ogłoszeniu.</w:t>
      </w:r>
      <w:r w:rsidRPr="002E7881">
        <w:rPr>
          <w:rFonts w:ascii="Calibri" w:hAnsi="Calibri" w:cs="Calibri"/>
          <w:b/>
          <w:w w:val="0"/>
          <w:sz w:val="20"/>
          <w:szCs w:val="20"/>
        </w:rPr>
        <w:br/>
        <w:t>Dotyczy jedynie procedury ograniczonej, procedury konkurencyjnej z negocjacjami, dialogu konkurencyjnego i par</w:t>
      </w:r>
      <w:r w:rsidRPr="002E7881">
        <w:rPr>
          <w:rFonts w:ascii="Calibri" w:hAnsi="Calibri" w:cs="Calibri"/>
          <w:b/>
          <w:w w:val="0"/>
          <w:sz w:val="20"/>
          <w:szCs w:val="20"/>
        </w:rPr>
        <w:t>t</w:t>
      </w:r>
      <w:r w:rsidRPr="002E7881">
        <w:rPr>
          <w:rFonts w:ascii="Calibri" w:hAnsi="Calibri" w:cs="Calibri"/>
          <w:b/>
          <w:w w:val="0"/>
          <w:sz w:val="20"/>
          <w:szCs w:val="20"/>
        </w:rPr>
        <w:t>nerstwa innowacyjnego:</w:t>
      </w:r>
    </w:p>
    <w:p w:rsidR="004B1EEB" w:rsidRPr="002E7881" w:rsidRDefault="004B1EEB" w:rsidP="004B1EEB">
      <w:pPr>
        <w:rPr>
          <w:rFonts w:ascii="Calibri" w:hAnsi="Calibri" w:cs="Calibri"/>
          <w:b/>
          <w:w w:val="0"/>
          <w:sz w:val="20"/>
          <w:szCs w:val="20"/>
        </w:rPr>
      </w:pPr>
      <w:r w:rsidRPr="002E7881">
        <w:rPr>
          <w:rFonts w:ascii="Calibri" w:hAnsi="Calibri" w:cs="Calibri"/>
          <w:b/>
          <w:w w:val="0"/>
          <w:sz w:val="20"/>
          <w:szCs w:val="20"/>
        </w:rPr>
        <w:t>Wykonawca oświadcza, że: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74"/>
      </w:tblGrid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B1EEB" w:rsidRPr="002E7881" w:rsidTr="003A27F2">
        <w:tc>
          <w:tcPr>
            <w:tcW w:w="464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W następujący sposób 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spełnia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nied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y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skryminacyjne</w:t>
            </w:r>
            <w:proofErr w:type="spellEnd"/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  <w:t>W przypadku gdy wymagane są określone zaświa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d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czenia lub inne rodzaje dowodów w formie dokume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n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tów, proszę wskazać dla </w:t>
            </w:r>
            <w:r w:rsidRPr="002E7881">
              <w:rPr>
                <w:rFonts w:ascii="Calibri" w:hAnsi="Calibri" w:cs="Calibri"/>
                <w:b/>
                <w:w w:val="0"/>
                <w:sz w:val="20"/>
                <w:szCs w:val="20"/>
              </w:rPr>
              <w:t>każdego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 xml:space="preserve"> z nich, czy wyk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t>nawca posiada wymagane dokumenty:</w:t>
            </w:r>
            <w:r w:rsidRPr="002E7881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t>Jeżeli niektóre z tych zaświadczeń lub rodzajów d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>wodów w formie dokumentów są dostępne w postaci elektronicznej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6"/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, proszę wskazać dla </w:t>
            </w:r>
            <w:r w:rsidRPr="002E7881">
              <w:rPr>
                <w:rFonts w:ascii="Calibri" w:hAnsi="Calibri" w:cs="Calibri"/>
                <w:b/>
                <w:sz w:val="20"/>
                <w:szCs w:val="20"/>
              </w:rPr>
              <w:t>każdego</w:t>
            </w:r>
            <w:r w:rsidRPr="002E7881">
              <w:rPr>
                <w:rFonts w:ascii="Calibri" w:hAnsi="Calibri" w:cs="Calibri"/>
                <w:sz w:val="20"/>
                <w:szCs w:val="20"/>
              </w:rPr>
              <w:t xml:space="preserve"> z nich:</w:t>
            </w:r>
          </w:p>
        </w:tc>
        <w:tc>
          <w:tcPr>
            <w:tcW w:w="5274" w:type="dxa"/>
            <w:shd w:val="clear" w:color="auto" w:fill="auto"/>
          </w:tcPr>
          <w:p w:rsidR="004B1EEB" w:rsidRPr="002E7881" w:rsidRDefault="004B1EEB" w:rsidP="003A27F2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2E7881">
              <w:rPr>
                <w:rFonts w:ascii="Calibri" w:hAnsi="Calibri" w:cs="Calibri"/>
                <w:sz w:val="20"/>
                <w:szCs w:val="20"/>
              </w:rPr>
              <w:t>[….]</w:t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7"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</w:r>
            <w:r w:rsidRPr="002E7881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2E7881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8"/>
            </w:r>
          </w:p>
        </w:tc>
      </w:tr>
    </w:tbl>
    <w:p w:rsidR="004B1EEB" w:rsidRPr="002E7881" w:rsidRDefault="004B1EEB" w:rsidP="004B1EEB">
      <w:pPr>
        <w:pStyle w:val="ChapterTitle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Część VI: Oświadczenia końcowe</w:t>
      </w:r>
    </w:p>
    <w:p w:rsidR="004B1EEB" w:rsidRPr="002E7881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2E7881">
        <w:rPr>
          <w:rFonts w:ascii="Calibri" w:hAnsi="Calibri" w:cs="Calibri"/>
          <w:i/>
          <w:sz w:val="18"/>
          <w:szCs w:val="18"/>
        </w:rPr>
        <w:t xml:space="preserve">Niżej podpisany(-a)(-i) oficjalnie oświadcza(-ją), że informacje podane powyżej w częściach </w:t>
      </w:r>
      <w:proofErr w:type="spellStart"/>
      <w:r w:rsidRPr="002E7881">
        <w:rPr>
          <w:rFonts w:ascii="Calibri" w:hAnsi="Calibri" w:cs="Calibri"/>
          <w:i/>
          <w:sz w:val="18"/>
          <w:szCs w:val="18"/>
        </w:rPr>
        <w:t>II–V</w:t>
      </w:r>
      <w:proofErr w:type="spellEnd"/>
      <w:r w:rsidRPr="002E7881">
        <w:rPr>
          <w:rFonts w:ascii="Calibri" w:hAnsi="Calibri" w:cs="Calibri"/>
          <w:i/>
          <w:sz w:val="18"/>
          <w:szCs w:val="18"/>
        </w:rPr>
        <w:t xml:space="preserve"> są dokładne i prawidłowe oraz że zostały przedstawione z pełną świadomością konsekwencji poważnego wprowadzenia w błąd.</w:t>
      </w:r>
    </w:p>
    <w:p w:rsidR="004B1EEB" w:rsidRPr="002E7881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2E7881">
        <w:rPr>
          <w:rFonts w:ascii="Calibri" w:hAnsi="Calibri" w:cs="Calibr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B1EEB" w:rsidRPr="002E7881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2E7881">
        <w:rPr>
          <w:rFonts w:ascii="Calibri" w:hAnsi="Calibri" w:cs="Calibri"/>
          <w:i/>
          <w:sz w:val="18"/>
          <w:szCs w:val="18"/>
        </w:rPr>
        <w:t>a) instytucja zamawiająca lub podmiot zamawiający ma możliwość uzyskania odpowiednich dokumentów potwierdzających bezp</w:t>
      </w:r>
      <w:r w:rsidRPr="002E7881">
        <w:rPr>
          <w:rFonts w:ascii="Calibri" w:hAnsi="Calibri" w:cs="Calibri"/>
          <w:i/>
          <w:sz w:val="18"/>
          <w:szCs w:val="18"/>
        </w:rPr>
        <w:t>o</w:t>
      </w:r>
      <w:r w:rsidRPr="002E7881">
        <w:rPr>
          <w:rFonts w:ascii="Calibri" w:hAnsi="Calibri" w:cs="Calibri"/>
          <w:i/>
          <w:sz w:val="18"/>
          <w:szCs w:val="18"/>
        </w:rPr>
        <w:t>średnio za pomocą bezpłatnej krajowej bazy danych w dowolnym państwie członkowskim</w:t>
      </w:r>
      <w:r w:rsidRPr="002E7881">
        <w:rPr>
          <w:rStyle w:val="Odwoanieprzypisudolnego"/>
          <w:rFonts w:ascii="Calibri" w:hAnsi="Calibri" w:cs="Calibri"/>
          <w:sz w:val="18"/>
          <w:szCs w:val="18"/>
        </w:rPr>
        <w:footnoteReference w:id="49"/>
      </w:r>
      <w:r w:rsidRPr="002E7881">
        <w:rPr>
          <w:rFonts w:ascii="Calibri" w:hAnsi="Calibri" w:cs="Calibri"/>
          <w:i/>
          <w:sz w:val="18"/>
          <w:szCs w:val="18"/>
        </w:rPr>
        <w:t xml:space="preserve">, lub </w:t>
      </w:r>
    </w:p>
    <w:p w:rsidR="004B1EEB" w:rsidRPr="002E7881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2E7881">
        <w:rPr>
          <w:rFonts w:ascii="Calibri" w:hAnsi="Calibri" w:cs="Calibri"/>
          <w:i/>
          <w:sz w:val="18"/>
          <w:szCs w:val="18"/>
        </w:rPr>
        <w:t>b) najpóźniej od dnia 18 kwietnia 2018 r.</w:t>
      </w:r>
      <w:r w:rsidRPr="002E7881">
        <w:rPr>
          <w:rStyle w:val="Odwoanieprzypisudolnego"/>
          <w:rFonts w:ascii="Calibri" w:hAnsi="Calibri" w:cs="Calibri"/>
          <w:sz w:val="18"/>
          <w:szCs w:val="18"/>
        </w:rPr>
        <w:footnoteReference w:id="50"/>
      </w:r>
      <w:r w:rsidRPr="002E7881">
        <w:rPr>
          <w:rFonts w:ascii="Calibri" w:hAnsi="Calibri" w:cs="Calibri"/>
          <w:i/>
          <w:sz w:val="18"/>
          <w:szCs w:val="18"/>
        </w:rPr>
        <w:t>, instytucja zamawiająca lub podmiot zamawiający już posiada odpowiednią dokumentację</w:t>
      </w:r>
      <w:r w:rsidRPr="002E7881">
        <w:rPr>
          <w:rFonts w:ascii="Calibri" w:hAnsi="Calibri" w:cs="Calibri"/>
          <w:sz w:val="18"/>
          <w:szCs w:val="18"/>
        </w:rPr>
        <w:t>.</w:t>
      </w:r>
    </w:p>
    <w:p w:rsidR="004B1EEB" w:rsidRPr="002E7881" w:rsidRDefault="004B1EEB" w:rsidP="004B1EEB">
      <w:pPr>
        <w:rPr>
          <w:rFonts w:ascii="Calibri" w:hAnsi="Calibri" w:cs="Calibri"/>
          <w:i/>
          <w:vanish/>
          <w:sz w:val="18"/>
          <w:szCs w:val="18"/>
          <w:specVanish/>
        </w:rPr>
      </w:pPr>
      <w:r w:rsidRPr="002E7881">
        <w:rPr>
          <w:rFonts w:ascii="Calibri" w:hAnsi="Calibri" w:cs="Calibr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E7881">
        <w:rPr>
          <w:rFonts w:ascii="Calibri" w:hAnsi="Calibri" w:cs="Calibri"/>
          <w:sz w:val="18"/>
          <w:szCs w:val="18"/>
        </w:rPr>
        <w:t>[określić p</w:t>
      </w:r>
      <w:r w:rsidRPr="002E7881">
        <w:rPr>
          <w:rFonts w:ascii="Calibri" w:hAnsi="Calibri" w:cs="Calibri"/>
          <w:sz w:val="18"/>
          <w:szCs w:val="18"/>
        </w:rPr>
        <w:t>o</w:t>
      </w:r>
      <w:r w:rsidRPr="002E7881">
        <w:rPr>
          <w:rFonts w:ascii="Calibri" w:hAnsi="Calibri" w:cs="Calibri"/>
          <w:sz w:val="18"/>
          <w:szCs w:val="18"/>
        </w:rPr>
        <w:t xml:space="preserve">stępowanie o udzielenie zamówienia: (skrócony opis, adres publikacyjny w </w:t>
      </w:r>
      <w:r w:rsidRPr="002E7881">
        <w:rPr>
          <w:rFonts w:ascii="Calibri" w:hAnsi="Calibri" w:cs="Calibri"/>
          <w:i/>
          <w:sz w:val="18"/>
          <w:szCs w:val="18"/>
        </w:rPr>
        <w:t>Dzienniku Urzędowym Unii Europejskiej</w:t>
      </w:r>
      <w:r w:rsidRPr="002E7881">
        <w:rPr>
          <w:rFonts w:ascii="Calibri" w:hAnsi="Calibri" w:cs="Calibri"/>
          <w:sz w:val="18"/>
          <w:szCs w:val="18"/>
        </w:rPr>
        <w:t>, numer refere</w:t>
      </w:r>
      <w:r w:rsidRPr="002E7881">
        <w:rPr>
          <w:rFonts w:ascii="Calibri" w:hAnsi="Calibri" w:cs="Calibri"/>
          <w:sz w:val="18"/>
          <w:szCs w:val="18"/>
        </w:rPr>
        <w:t>n</w:t>
      </w:r>
      <w:r w:rsidRPr="002E7881">
        <w:rPr>
          <w:rFonts w:ascii="Calibri" w:hAnsi="Calibri" w:cs="Calibri"/>
          <w:sz w:val="18"/>
          <w:szCs w:val="18"/>
        </w:rPr>
        <w:t>cyjny)].</w:t>
      </w:r>
    </w:p>
    <w:p w:rsidR="004B1EEB" w:rsidRPr="002E7881" w:rsidRDefault="004B1EEB" w:rsidP="004B1EEB">
      <w:pPr>
        <w:rPr>
          <w:rFonts w:ascii="Calibri" w:hAnsi="Calibri" w:cs="Calibri"/>
          <w:i/>
          <w:sz w:val="18"/>
          <w:szCs w:val="18"/>
        </w:rPr>
      </w:pPr>
      <w:r w:rsidRPr="002E7881">
        <w:rPr>
          <w:rFonts w:ascii="Calibri" w:hAnsi="Calibri" w:cs="Calibri"/>
          <w:i/>
          <w:sz w:val="18"/>
          <w:szCs w:val="18"/>
        </w:rPr>
        <w:t xml:space="preserve"> </w:t>
      </w:r>
    </w:p>
    <w:p w:rsidR="004B1EEB" w:rsidRPr="002E7881" w:rsidRDefault="004B1EEB" w:rsidP="004B1EEB">
      <w:pPr>
        <w:spacing w:before="240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Data, miejscowość oraz – jeżeli jest to wymagane lub konieczne – podpis(-y): [……]</w:t>
      </w:r>
    </w:p>
    <w:p w:rsidR="004B1EEB" w:rsidRPr="002E7881" w:rsidRDefault="004B1EEB" w:rsidP="004B1EEB">
      <w:pPr>
        <w:rPr>
          <w:rFonts w:ascii="Calibri" w:eastAsia="Calibri" w:hAnsi="Calibri" w:cs="Calibri"/>
          <w:lang w:eastAsia="en-US"/>
        </w:rPr>
      </w:pPr>
    </w:p>
    <w:p w:rsidR="004B1EEB" w:rsidRPr="002E7881" w:rsidRDefault="004B1EEB" w:rsidP="004B1EEB">
      <w:pPr>
        <w:rPr>
          <w:rFonts w:ascii="Calibri" w:eastAsia="Calibri" w:hAnsi="Calibri" w:cs="Calibri"/>
          <w:lang w:eastAsia="en-US"/>
        </w:rPr>
      </w:pPr>
    </w:p>
    <w:p w:rsidR="009C4E57" w:rsidRPr="002E7881" w:rsidRDefault="009C4E57" w:rsidP="00AE3680">
      <w:pPr>
        <w:pageBreakBefore/>
        <w:suppressAutoHyphens/>
        <w:jc w:val="right"/>
        <w:rPr>
          <w:rFonts w:ascii="Calibri" w:hAnsi="Calibri" w:cs="Calibri"/>
          <w:lang w:eastAsia="zh-CN"/>
        </w:rPr>
      </w:pPr>
      <w:r w:rsidRPr="002E7881">
        <w:rPr>
          <w:rFonts w:ascii="Calibri" w:eastAsia="Calibri" w:hAnsi="Calibri" w:cs="Calibri"/>
          <w:lang w:eastAsia="en-US"/>
        </w:rPr>
        <w:lastRenderedPageBreak/>
        <w:t xml:space="preserve">Załącznik nr 4 do SWZ                                                                                         </w:t>
      </w:r>
    </w:p>
    <w:p w:rsidR="009C4E57" w:rsidRPr="002E7881" w:rsidRDefault="009C4E57" w:rsidP="00AE3680">
      <w:pPr>
        <w:suppressAutoHyphens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bCs/>
          <w:lang w:eastAsia="zh-CN"/>
        </w:rPr>
        <w:t xml:space="preserve"> </w:t>
      </w:r>
    </w:p>
    <w:p w:rsidR="009C4E57" w:rsidRPr="002E7881" w:rsidRDefault="009C4E57" w:rsidP="00AE3680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lang w:eastAsia="zh-CN"/>
        </w:rPr>
        <w:tab/>
      </w:r>
      <w:r w:rsidRPr="002E7881">
        <w:rPr>
          <w:rFonts w:ascii="Calibri" w:hAnsi="Calibri" w:cs="Calibri"/>
          <w:lang w:eastAsia="zh-CN"/>
        </w:rPr>
        <w:tab/>
      </w:r>
    </w:p>
    <w:p w:rsidR="009C4E57" w:rsidRPr="002E7881" w:rsidRDefault="009C4E57" w:rsidP="00AE3680">
      <w:pPr>
        <w:tabs>
          <w:tab w:val="center" w:pos="2268"/>
        </w:tabs>
        <w:suppressAutoHyphens/>
        <w:jc w:val="both"/>
        <w:rPr>
          <w:rFonts w:ascii="Calibri" w:hAnsi="Calibri" w:cs="Calibri"/>
          <w:i/>
          <w:lang w:eastAsia="zh-CN"/>
        </w:rPr>
      </w:pPr>
      <w:r w:rsidRPr="002E7881">
        <w:rPr>
          <w:rFonts w:ascii="Calibri" w:hAnsi="Calibri" w:cs="Calibri"/>
          <w:lang w:eastAsia="zh-CN"/>
        </w:rPr>
        <w:t xml:space="preserve"> </w:t>
      </w:r>
      <w:r w:rsidRPr="002E7881">
        <w:rPr>
          <w:rFonts w:ascii="Calibri" w:hAnsi="Calibri" w:cs="Calibri"/>
          <w:lang w:eastAsia="zh-CN"/>
        </w:rPr>
        <w:tab/>
      </w:r>
      <w:r w:rsidRPr="002E7881">
        <w:rPr>
          <w:rFonts w:ascii="Calibri" w:hAnsi="Calibri" w:cs="Calibri"/>
          <w:i/>
          <w:lang w:eastAsia="zh-CN"/>
        </w:rPr>
        <w:t>(Nazwa i adres Wykonawcy)</w:t>
      </w:r>
    </w:p>
    <w:p w:rsidR="009C4E57" w:rsidRPr="002E7881" w:rsidRDefault="009C4E57" w:rsidP="00AE3680">
      <w:pPr>
        <w:suppressAutoHyphens/>
        <w:rPr>
          <w:rFonts w:ascii="Calibri" w:hAnsi="Calibri" w:cs="Calibri"/>
          <w:i/>
          <w:lang w:eastAsia="zh-CN"/>
        </w:rPr>
      </w:pPr>
    </w:p>
    <w:p w:rsidR="009C4E57" w:rsidRPr="002E7881" w:rsidRDefault="009C4E57" w:rsidP="00AE3680">
      <w:pPr>
        <w:keepNext/>
        <w:suppressAutoHyphens/>
        <w:overflowPunct w:val="0"/>
        <w:autoSpaceDE w:val="0"/>
        <w:jc w:val="center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b/>
          <w:lang w:eastAsia="zh-CN"/>
        </w:rPr>
        <w:t>Oświadczenie</w:t>
      </w:r>
    </w:p>
    <w:p w:rsidR="009C4E57" w:rsidRPr="002E7881" w:rsidRDefault="009C4E57" w:rsidP="00AE3680">
      <w:pPr>
        <w:suppressAutoHyphens/>
        <w:jc w:val="center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b/>
          <w:lang w:eastAsia="zh-CN"/>
        </w:rPr>
        <w:t xml:space="preserve">w trybie art. </w:t>
      </w:r>
      <w:r w:rsidR="006D3A99" w:rsidRPr="002E7881">
        <w:rPr>
          <w:rFonts w:ascii="Calibri" w:hAnsi="Calibri" w:cs="Calibri"/>
          <w:b/>
          <w:lang w:eastAsia="zh-CN"/>
        </w:rPr>
        <w:t>108</w:t>
      </w:r>
      <w:r w:rsidRPr="002E7881">
        <w:rPr>
          <w:rFonts w:ascii="Calibri" w:hAnsi="Calibri" w:cs="Calibri"/>
          <w:b/>
          <w:lang w:eastAsia="zh-CN"/>
        </w:rPr>
        <w:t xml:space="preserve"> ust. 1 </w:t>
      </w:r>
      <w:r w:rsidR="006D3A99" w:rsidRPr="002E7881">
        <w:rPr>
          <w:rFonts w:ascii="Calibri" w:hAnsi="Calibri" w:cs="Calibri"/>
          <w:b/>
          <w:lang w:eastAsia="zh-CN"/>
        </w:rPr>
        <w:t xml:space="preserve">pkt. 5 </w:t>
      </w:r>
      <w:r w:rsidRPr="002E7881">
        <w:rPr>
          <w:rFonts w:ascii="Calibri" w:hAnsi="Calibri" w:cs="Calibri"/>
          <w:b/>
          <w:lang w:eastAsia="zh-CN"/>
        </w:rPr>
        <w:t xml:space="preserve">ustawy Prawo zamówień publicznych </w:t>
      </w:r>
      <w:r w:rsidRPr="002E7881">
        <w:rPr>
          <w:rFonts w:ascii="Calibri" w:hAnsi="Calibri" w:cs="Calibri"/>
          <w:b/>
          <w:lang w:eastAsia="zh-CN"/>
        </w:rPr>
        <w:br/>
        <w:t xml:space="preserve">o przynależności lub braku przynależności do tej samej grupy kapitałowej </w:t>
      </w:r>
      <w:r w:rsidRPr="002E7881">
        <w:rPr>
          <w:rFonts w:ascii="Calibri" w:hAnsi="Calibri" w:cs="Calibri"/>
          <w:b/>
          <w:vertAlign w:val="superscript"/>
          <w:lang w:eastAsia="zh-CN"/>
        </w:rPr>
        <w:t>*)</w:t>
      </w:r>
    </w:p>
    <w:p w:rsidR="009C4E57" w:rsidRPr="002E7881" w:rsidRDefault="009C4E57" w:rsidP="00AE3680">
      <w:pPr>
        <w:suppressAutoHyphens/>
        <w:jc w:val="center"/>
        <w:rPr>
          <w:rFonts w:ascii="Calibri" w:hAnsi="Calibri" w:cs="Calibri"/>
          <w:b/>
          <w:lang w:eastAsia="zh-CN"/>
        </w:rPr>
      </w:pPr>
    </w:p>
    <w:p w:rsidR="009C4E57" w:rsidRPr="002E7881" w:rsidRDefault="009C4E57" w:rsidP="00AE3680">
      <w:pPr>
        <w:tabs>
          <w:tab w:val="left" w:pos="720"/>
        </w:tabs>
        <w:suppressAutoHyphens/>
        <w:overflowPunct w:val="0"/>
        <w:autoSpaceDE w:val="0"/>
        <w:textAlignment w:val="baseline"/>
        <w:rPr>
          <w:rFonts w:ascii="Calibri" w:hAnsi="Calibri" w:cs="Calibri"/>
          <w:b/>
          <w:lang w:eastAsia="zh-CN"/>
        </w:rPr>
      </w:pPr>
    </w:p>
    <w:p w:rsidR="009C4E57" w:rsidRPr="002E7881" w:rsidRDefault="009C4E57" w:rsidP="00D36B14">
      <w:pPr>
        <w:suppressAutoHyphens/>
        <w:jc w:val="both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lang w:eastAsia="zh-CN"/>
        </w:rPr>
        <w:t>Na potrzeby postępowania o udzielenie zamówienia publicznego</w:t>
      </w:r>
      <w:r w:rsidRPr="002E7881">
        <w:rPr>
          <w:rFonts w:ascii="Calibri" w:hAnsi="Calibri" w:cs="Calibri"/>
          <w:b/>
          <w:lang w:eastAsia="zh-CN"/>
        </w:rPr>
        <w:t xml:space="preserve"> </w:t>
      </w:r>
      <w:r w:rsidRPr="002E7881">
        <w:rPr>
          <w:rFonts w:ascii="Calibri" w:eastAsia="Calibri" w:hAnsi="Calibri" w:cs="Calibri"/>
          <w:lang w:eastAsia="en-US"/>
        </w:rPr>
        <w:t>nr</w:t>
      </w:r>
      <w:r w:rsidR="004F5228" w:rsidRPr="002E7881">
        <w:rPr>
          <w:rFonts w:ascii="Calibri" w:eastAsia="Calibri" w:hAnsi="Calibri" w:cs="Calibri"/>
          <w:b/>
          <w:lang w:eastAsia="en-US"/>
        </w:rPr>
        <w:t xml:space="preserve"> </w:t>
      </w:r>
      <w:r w:rsidR="00995AAA">
        <w:rPr>
          <w:rFonts w:ascii="Calibri" w:eastAsia="Calibri" w:hAnsi="Calibri" w:cs="Calibri"/>
          <w:b/>
          <w:lang w:eastAsia="en-US"/>
        </w:rPr>
        <w:t>19</w:t>
      </w:r>
      <w:r w:rsidRPr="002E7881">
        <w:rPr>
          <w:rFonts w:ascii="Calibri" w:eastAsia="Calibri" w:hAnsi="Calibri" w:cs="Calibri"/>
          <w:b/>
          <w:lang w:eastAsia="en-US"/>
        </w:rPr>
        <w:t>/PN/2</w:t>
      </w:r>
      <w:r w:rsidR="00995AAA">
        <w:rPr>
          <w:rFonts w:ascii="Calibri" w:eastAsia="Calibri" w:hAnsi="Calibri" w:cs="Calibri"/>
          <w:b/>
          <w:lang w:eastAsia="en-US"/>
        </w:rPr>
        <w:t>5</w:t>
      </w:r>
      <w:r w:rsidRPr="002E7881">
        <w:rPr>
          <w:rFonts w:ascii="Calibri" w:eastAsia="Calibri" w:hAnsi="Calibri" w:cs="Calibri"/>
          <w:b/>
          <w:lang w:eastAsia="en-US"/>
        </w:rPr>
        <w:t xml:space="preserve"> </w:t>
      </w:r>
      <w:r w:rsidRPr="002E7881">
        <w:rPr>
          <w:rFonts w:ascii="Calibri" w:hAnsi="Calibri" w:cs="Calibri"/>
          <w:lang w:eastAsia="zh-CN"/>
        </w:rPr>
        <w:t xml:space="preserve"> oświadczam, co następuje:</w:t>
      </w:r>
    </w:p>
    <w:p w:rsidR="009C4E57" w:rsidRPr="002E7881" w:rsidRDefault="009C4E57" w:rsidP="00D36B14">
      <w:pPr>
        <w:suppressAutoHyphens/>
        <w:overflowPunct w:val="0"/>
        <w:autoSpaceDE w:val="0"/>
        <w:ind w:hanging="15"/>
        <w:jc w:val="both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lang w:eastAsia="zh-CN"/>
        </w:rPr>
        <w:t>Na podstawie art. 85 ust. 1 ustawy Prawo zamówień publicznych (</w:t>
      </w:r>
      <w:r w:rsidR="00851BA8" w:rsidRPr="002E7881">
        <w:rPr>
          <w:rFonts w:ascii="Calibri" w:hAnsi="Calibri" w:cs="Calibri"/>
          <w:lang w:eastAsia="zh-CN"/>
        </w:rPr>
        <w:t>Dz. U. z 202</w:t>
      </w:r>
      <w:r w:rsidR="004F5228" w:rsidRPr="002E7881">
        <w:rPr>
          <w:rFonts w:ascii="Calibri" w:hAnsi="Calibri" w:cs="Calibri"/>
          <w:lang w:eastAsia="zh-CN"/>
        </w:rPr>
        <w:t>4</w:t>
      </w:r>
      <w:r w:rsidR="00851BA8" w:rsidRPr="002E7881">
        <w:rPr>
          <w:rFonts w:ascii="Calibri" w:hAnsi="Calibri" w:cs="Calibri"/>
          <w:lang w:eastAsia="zh-CN"/>
        </w:rPr>
        <w:t xml:space="preserve"> r. poz. 1</w:t>
      </w:r>
      <w:r w:rsidR="004F5228" w:rsidRPr="002E7881">
        <w:rPr>
          <w:rFonts w:ascii="Calibri" w:hAnsi="Calibri" w:cs="Calibri"/>
          <w:lang w:eastAsia="zh-CN"/>
        </w:rPr>
        <w:t>320</w:t>
      </w:r>
      <w:r w:rsidRPr="002E7881">
        <w:rPr>
          <w:rFonts w:ascii="Calibri" w:hAnsi="Calibri" w:cs="Calibri"/>
          <w:bCs/>
          <w:lang w:eastAsia="zh-CN"/>
        </w:rPr>
        <w:t xml:space="preserve"> z </w:t>
      </w:r>
      <w:proofErr w:type="spellStart"/>
      <w:r w:rsidRPr="002E7881">
        <w:rPr>
          <w:rFonts w:ascii="Calibri" w:hAnsi="Calibri" w:cs="Calibri"/>
          <w:bCs/>
          <w:lang w:eastAsia="zh-CN"/>
        </w:rPr>
        <w:t>późn</w:t>
      </w:r>
      <w:proofErr w:type="spellEnd"/>
      <w:r w:rsidRPr="002E7881">
        <w:rPr>
          <w:rFonts w:ascii="Calibri" w:hAnsi="Calibri" w:cs="Calibri"/>
          <w:bCs/>
          <w:lang w:eastAsia="zh-CN"/>
        </w:rPr>
        <w:t>. zm</w:t>
      </w:r>
      <w:r w:rsidRPr="002E7881">
        <w:rPr>
          <w:rFonts w:ascii="Calibri" w:hAnsi="Calibri" w:cs="Calibri"/>
          <w:lang w:eastAsia="zh-CN"/>
        </w:rPr>
        <w:t>.), oświadczam, że po zapoznaniu się z firmami oraz adresami wykonawców, którzy złożyli oferty, zamieszczonymi na stronie internetowej zamawiającego:</w:t>
      </w:r>
    </w:p>
    <w:p w:rsidR="009C4E57" w:rsidRPr="002E7881" w:rsidRDefault="009C4E57">
      <w:pPr>
        <w:widowControl w:val="0"/>
        <w:numPr>
          <w:ilvl w:val="0"/>
          <w:numId w:val="26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lang w:eastAsia="zh-CN"/>
        </w:rPr>
        <w:t>przynależę do tej samej grupy kapitałowej w rozumieniu ustawy z dnia 16 lutego 2007 r. o ochronie konkurencji i konsumentów (</w:t>
      </w:r>
      <w:r w:rsidR="006D3A99" w:rsidRPr="002E7881">
        <w:rPr>
          <w:rFonts w:ascii="Calibri" w:hAnsi="Calibri" w:cs="Calibri"/>
          <w:lang w:eastAsia="zh-CN"/>
        </w:rPr>
        <w:t>tekst jednolity Dz. U. z 202</w:t>
      </w:r>
      <w:r w:rsidR="004F5228" w:rsidRPr="002E7881">
        <w:rPr>
          <w:rFonts w:ascii="Calibri" w:hAnsi="Calibri" w:cs="Calibri"/>
          <w:lang w:eastAsia="zh-CN"/>
        </w:rPr>
        <w:t>4</w:t>
      </w:r>
      <w:r w:rsidR="006D3A99" w:rsidRPr="002E7881">
        <w:rPr>
          <w:rFonts w:ascii="Calibri" w:hAnsi="Calibri" w:cs="Calibri"/>
          <w:lang w:eastAsia="zh-CN"/>
        </w:rPr>
        <w:t xml:space="preserve"> r., poz. </w:t>
      </w:r>
      <w:r w:rsidR="004F5228" w:rsidRPr="002E7881">
        <w:rPr>
          <w:rFonts w:ascii="Calibri" w:hAnsi="Calibri" w:cs="Calibri"/>
          <w:lang w:eastAsia="zh-CN"/>
        </w:rPr>
        <w:t>594</w:t>
      </w:r>
      <w:r w:rsidR="006D3A99" w:rsidRPr="002E7881">
        <w:rPr>
          <w:rFonts w:ascii="Calibri" w:hAnsi="Calibri" w:cs="Calibri"/>
          <w:lang w:eastAsia="zh-CN"/>
        </w:rPr>
        <w:t>,</w:t>
      </w:r>
      <w:r w:rsidR="006D3A99" w:rsidRPr="002E7881">
        <w:rPr>
          <w:rFonts w:ascii="Calibri" w:hAnsi="Calibri" w:cs="Calibri"/>
          <w:bCs/>
          <w:lang w:eastAsia="zh-CN"/>
        </w:rPr>
        <w:t xml:space="preserve"> z </w:t>
      </w:r>
      <w:proofErr w:type="spellStart"/>
      <w:r w:rsidR="006D3A99" w:rsidRPr="002E7881">
        <w:rPr>
          <w:rFonts w:ascii="Calibri" w:hAnsi="Calibri" w:cs="Calibri"/>
          <w:bCs/>
          <w:lang w:eastAsia="zh-CN"/>
        </w:rPr>
        <w:t>późn</w:t>
      </w:r>
      <w:proofErr w:type="spellEnd"/>
      <w:r w:rsidR="006D3A99" w:rsidRPr="002E7881">
        <w:rPr>
          <w:rFonts w:ascii="Calibri" w:hAnsi="Calibri" w:cs="Calibri"/>
          <w:bCs/>
          <w:lang w:eastAsia="zh-CN"/>
        </w:rPr>
        <w:t>. zm</w:t>
      </w:r>
      <w:r w:rsidR="006D3A99" w:rsidRPr="002E7881">
        <w:rPr>
          <w:rFonts w:ascii="Calibri" w:hAnsi="Calibri" w:cs="Calibri"/>
          <w:lang w:eastAsia="zh-CN"/>
        </w:rPr>
        <w:t>.</w:t>
      </w:r>
      <w:r w:rsidRPr="002E7881">
        <w:rPr>
          <w:rFonts w:ascii="Calibri" w:hAnsi="Calibri" w:cs="Calibri"/>
          <w:lang w:eastAsia="zh-CN"/>
        </w:rPr>
        <w:t>)</w:t>
      </w: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i/>
          <w:lang w:eastAsia="zh-CN"/>
        </w:rPr>
      </w:pP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lang w:eastAsia="zh-CN"/>
        </w:rPr>
        <w:t>.......................................</w:t>
      </w: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vertAlign w:val="superscript"/>
          <w:lang w:eastAsia="zh-CN"/>
        </w:rPr>
        <w:t xml:space="preserve">           (miejscowość, data)         </w:t>
      </w:r>
    </w:p>
    <w:p w:rsidR="009C4E57" w:rsidRPr="002E7881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lang w:eastAsia="zh-CN"/>
        </w:rPr>
        <w:t>..........................................................................</w:t>
      </w:r>
    </w:p>
    <w:p w:rsidR="009C4E57" w:rsidRPr="002E7881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lang w:eastAsia="zh-CN"/>
        </w:rPr>
        <w:t xml:space="preserve">podpis </w:t>
      </w:r>
      <w:r w:rsidR="00D36B14" w:rsidRPr="002E7881">
        <w:rPr>
          <w:rFonts w:ascii="Calibri" w:hAnsi="Calibri" w:cs="Calibri"/>
          <w:i/>
          <w:lang w:eastAsia="zh-CN"/>
        </w:rPr>
        <w:t>elektroniczny</w:t>
      </w:r>
    </w:p>
    <w:p w:rsidR="009C4E57" w:rsidRPr="002E7881" w:rsidRDefault="002563CA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2563CA">
        <w:rPr>
          <w:rFonts w:ascii="Calibri" w:hAnsi="Calibri" w:cs="Calibri"/>
          <w:i/>
          <w:noProof/>
        </w:rPr>
      </w:r>
      <w:r w:rsidRPr="002563CA">
        <w:rPr>
          <w:rFonts w:ascii="Calibri" w:hAnsi="Calibri" w:cs="Calibri"/>
          <w:i/>
          <w:noProof/>
        </w:rPr>
        <w:pict>
          <v:rect id="Prostokąt 1" o:spid="_x0000_s2051" style="width:451.55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#aca899" stroked="f" strokecolor="#3465a4">
            <v:stroke joinstyle="round"/>
            <w10:wrap type="none"/>
            <w10:anchorlock/>
          </v:rect>
        </w:pict>
      </w:r>
    </w:p>
    <w:p w:rsidR="009C4E57" w:rsidRPr="002E7881" w:rsidRDefault="009C4E57">
      <w:pPr>
        <w:widowControl w:val="0"/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lang w:eastAsia="zh-CN"/>
        </w:rPr>
        <w:t>nie przynależę do tej samej grupy kapitałowej w rozumieniu ustawy z dnia 16 lutego 2007 r. o ochronie konkurencji i konsumentów (</w:t>
      </w:r>
      <w:r w:rsidR="006D3A99" w:rsidRPr="002E7881">
        <w:rPr>
          <w:rFonts w:ascii="Calibri" w:hAnsi="Calibri" w:cs="Calibri"/>
          <w:lang w:eastAsia="zh-CN"/>
        </w:rPr>
        <w:t>tekst jednolity Dz. U. z 202</w:t>
      </w:r>
      <w:r w:rsidR="004F5228" w:rsidRPr="002E7881">
        <w:rPr>
          <w:rFonts w:ascii="Calibri" w:hAnsi="Calibri" w:cs="Calibri"/>
          <w:lang w:eastAsia="zh-CN"/>
        </w:rPr>
        <w:t>4</w:t>
      </w:r>
      <w:r w:rsidR="006D3A99" w:rsidRPr="002E7881">
        <w:rPr>
          <w:rFonts w:ascii="Calibri" w:hAnsi="Calibri" w:cs="Calibri"/>
          <w:lang w:eastAsia="zh-CN"/>
        </w:rPr>
        <w:t xml:space="preserve"> r., poz. </w:t>
      </w:r>
      <w:r w:rsidR="004F5228" w:rsidRPr="002E7881">
        <w:rPr>
          <w:rFonts w:ascii="Calibri" w:hAnsi="Calibri" w:cs="Calibri"/>
          <w:lang w:eastAsia="zh-CN"/>
        </w:rPr>
        <w:t>594</w:t>
      </w:r>
      <w:r w:rsidR="006D3A99" w:rsidRPr="002E7881">
        <w:rPr>
          <w:rFonts w:ascii="Calibri" w:hAnsi="Calibri" w:cs="Calibri"/>
          <w:lang w:eastAsia="zh-CN"/>
        </w:rPr>
        <w:t>,</w:t>
      </w:r>
      <w:r w:rsidR="006D3A99" w:rsidRPr="002E7881">
        <w:rPr>
          <w:rFonts w:ascii="Calibri" w:hAnsi="Calibri" w:cs="Calibri"/>
          <w:bCs/>
          <w:lang w:eastAsia="zh-CN"/>
        </w:rPr>
        <w:t xml:space="preserve"> z </w:t>
      </w:r>
      <w:proofErr w:type="spellStart"/>
      <w:r w:rsidR="006D3A99" w:rsidRPr="002E7881">
        <w:rPr>
          <w:rFonts w:ascii="Calibri" w:hAnsi="Calibri" w:cs="Calibri"/>
          <w:bCs/>
          <w:lang w:eastAsia="zh-CN"/>
        </w:rPr>
        <w:t>późn</w:t>
      </w:r>
      <w:proofErr w:type="spellEnd"/>
      <w:r w:rsidR="006D3A99" w:rsidRPr="002E7881">
        <w:rPr>
          <w:rFonts w:ascii="Calibri" w:hAnsi="Calibri" w:cs="Calibri"/>
          <w:bCs/>
          <w:lang w:eastAsia="zh-CN"/>
        </w:rPr>
        <w:t>. zm</w:t>
      </w:r>
      <w:r w:rsidR="006D3A99" w:rsidRPr="002E7881">
        <w:rPr>
          <w:rFonts w:ascii="Calibri" w:hAnsi="Calibri" w:cs="Calibri"/>
          <w:lang w:eastAsia="zh-CN"/>
        </w:rPr>
        <w:t>.),</w:t>
      </w: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lang w:eastAsia="zh-CN"/>
        </w:rPr>
        <w:t>.......................................</w:t>
      </w: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vertAlign w:val="superscript"/>
          <w:lang w:eastAsia="zh-CN"/>
        </w:rPr>
        <w:t xml:space="preserve">           (miejscowość, data)         </w:t>
      </w:r>
    </w:p>
    <w:p w:rsidR="009C4E57" w:rsidRPr="002E7881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lang w:eastAsia="zh-CN"/>
        </w:rPr>
        <w:t>...................................................................</w:t>
      </w:r>
    </w:p>
    <w:p w:rsidR="009C4E57" w:rsidRPr="002E7881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i/>
          <w:lang w:eastAsia="zh-CN"/>
        </w:rPr>
        <w:t xml:space="preserve">podpis </w:t>
      </w:r>
      <w:r w:rsidR="00D36B14" w:rsidRPr="002E7881">
        <w:rPr>
          <w:rFonts w:ascii="Calibri" w:hAnsi="Calibri" w:cs="Calibri"/>
          <w:i/>
          <w:lang w:eastAsia="zh-CN"/>
        </w:rPr>
        <w:t>elektroniczny</w:t>
      </w:r>
    </w:p>
    <w:p w:rsidR="00A8017C" w:rsidRPr="002E7881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2E7881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A8017C" w:rsidRPr="002E7881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:rsidR="009C4E57" w:rsidRPr="002E7881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b/>
          <w:vertAlign w:val="superscript"/>
          <w:lang w:eastAsia="zh-CN"/>
        </w:rPr>
        <w:t xml:space="preserve">*) Należy wypełnić </w:t>
      </w:r>
      <w:proofErr w:type="spellStart"/>
      <w:r w:rsidRPr="002E7881">
        <w:rPr>
          <w:rFonts w:ascii="Calibri" w:hAnsi="Calibri" w:cs="Calibri"/>
          <w:b/>
          <w:vertAlign w:val="superscript"/>
          <w:lang w:eastAsia="zh-CN"/>
        </w:rPr>
        <w:t>pkt</w:t>
      </w:r>
      <w:proofErr w:type="spellEnd"/>
      <w:r w:rsidRPr="002E7881">
        <w:rPr>
          <w:rFonts w:ascii="Calibri" w:hAnsi="Calibri" w:cs="Calibri"/>
          <w:b/>
          <w:vertAlign w:val="superscript"/>
          <w:lang w:eastAsia="zh-CN"/>
        </w:rPr>
        <w:t xml:space="preserve"> 1 </w:t>
      </w:r>
      <w:r w:rsidRPr="002E7881">
        <w:rPr>
          <w:rFonts w:ascii="Calibri" w:hAnsi="Calibri" w:cs="Calibri"/>
          <w:b/>
          <w:u w:val="single"/>
          <w:vertAlign w:val="superscript"/>
          <w:lang w:eastAsia="zh-CN"/>
        </w:rPr>
        <w:t>lub</w:t>
      </w:r>
      <w:r w:rsidRPr="002E7881">
        <w:rPr>
          <w:rFonts w:ascii="Calibri" w:hAnsi="Calibri" w:cs="Calibri"/>
          <w:b/>
          <w:vertAlign w:val="superscript"/>
          <w:lang w:eastAsia="zh-CN"/>
        </w:rPr>
        <w:t xml:space="preserve"> </w:t>
      </w:r>
      <w:proofErr w:type="spellStart"/>
      <w:r w:rsidRPr="002E7881">
        <w:rPr>
          <w:rFonts w:ascii="Calibri" w:hAnsi="Calibri" w:cs="Calibri"/>
          <w:b/>
          <w:vertAlign w:val="superscript"/>
          <w:lang w:eastAsia="zh-CN"/>
        </w:rPr>
        <w:t>pkt</w:t>
      </w:r>
      <w:proofErr w:type="spellEnd"/>
      <w:r w:rsidRPr="002E7881">
        <w:rPr>
          <w:rFonts w:ascii="Calibri" w:hAnsi="Calibri" w:cs="Calibri"/>
          <w:b/>
          <w:vertAlign w:val="superscript"/>
          <w:lang w:eastAsia="zh-CN"/>
        </w:rPr>
        <w:t xml:space="preserve"> 2</w:t>
      </w:r>
    </w:p>
    <w:p w:rsidR="009C4E57" w:rsidRPr="002E7881" w:rsidRDefault="009C4E57" w:rsidP="00AE3680">
      <w:pPr>
        <w:suppressAutoHyphens/>
        <w:ind w:right="-284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b/>
          <w:u w:val="single"/>
          <w:lang w:eastAsia="zh-CN"/>
        </w:rPr>
        <w:t>Uwaga</w:t>
      </w:r>
    </w:p>
    <w:p w:rsidR="009C4E57" w:rsidRPr="002E7881" w:rsidRDefault="009C4E57" w:rsidP="00AE3680">
      <w:pPr>
        <w:suppressAutoHyphens/>
        <w:ind w:right="-284"/>
        <w:jc w:val="both"/>
        <w:rPr>
          <w:rFonts w:ascii="Calibri" w:hAnsi="Calibri" w:cs="Calibri"/>
          <w:lang w:eastAsia="zh-CN"/>
        </w:rPr>
      </w:pPr>
      <w:r w:rsidRPr="002E7881">
        <w:rPr>
          <w:rFonts w:ascii="Calibri" w:hAnsi="Calibri" w:cs="Calibri"/>
          <w:lang w:eastAsia="zh-CN"/>
        </w:rPr>
        <w:t xml:space="preserve">W przypadku wypełnienia pkt. 1 wraz ze złożeniem oświadczenia, wykonawca może przedstawić dowody, że powiązania z innym wykonawcą nie prowadzą do zakłócenia konkurencji </w:t>
      </w:r>
      <w:r w:rsidRPr="002E7881">
        <w:rPr>
          <w:rFonts w:ascii="Calibri" w:hAnsi="Calibri" w:cs="Calibri"/>
          <w:lang w:eastAsia="zh-CN"/>
        </w:rPr>
        <w:br/>
        <w:t>w postępowaniu o udzielenie zamówienia.</w:t>
      </w:r>
    </w:p>
    <w:p w:rsidR="009C4E57" w:rsidRPr="002E7881" w:rsidRDefault="009C4E57" w:rsidP="00AE3680">
      <w:pPr>
        <w:suppressAutoHyphens/>
        <w:jc w:val="right"/>
        <w:rPr>
          <w:rFonts w:ascii="Calibri" w:hAnsi="Calibri" w:cs="Calibri"/>
          <w:lang w:eastAsia="zh-CN"/>
        </w:rPr>
      </w:pPr>
    </w:p>
    <w:p w:rsidR="009C4E57" w:rsidRPr="002E7881" w:rsidRDefault="009C4E57" w:rsidP="00AE3680">
      <w:pPr>
        <w:suppressAutoHyphens/>
        <w:jc w:val="right"/>
        <w:rPr>
          <w:rFonts w:ascii="Calibri" w:hAnsi="Calibri" w:cs="Calibri"/>
          <w:lang w:eastAsia="zh-CN"/>
        </w:rPr>
      </w:pPr>
    </w:p>
    <w:p w:rsidR="002E7881" w:rsidRDefault="002E7881" w:rsidP="002E7881">
      <w:pPr>
        <w:ind w:firstLine="284"/>
        <w:rPr>
          <w:rFonts w:ascii="Calibri" w:hAnsi="Calibri" w:cs="Calibri"/>
          <w:b/>
          <w:sz w:val="22"/>
          <w:szCs w:val="22"/>
        </w:rPr>
      </w:pPr>
    </w:p>
    <w:p w:rsidR="002C7B1C" w:rsidRDefault="002C7B1C" w:rsidP="002E7881">
      <w:pPr>
        <w:ind w:firstLine="284"/>
        <w:rPr>
          <w:rFonts w:ascii="Calibri" w:hAnsi="Calibri" w:cs="Calibri"/>
          <w:b/>
          <w:sz w:val="22"/>
          <w:szCs w:val="22"/>
        </w:rPr>
      </w:pPr>
    </w:p>
    <w:p w:rsidR="002C7B1C" w:rsidRDefault="002C7B1C" w:rsidP="002E7881">
      <w:pPr>
        <w:ind w:firstLine="284"/>
        <w:rPr>
          <w:rFonts w:ascii="Calibri" w:hAnsi="Calibri" w:cs="Calibri"/>
          <w:b/>
          <w:sz w:val="22"/>
          <w:szCs w:val="22"/>
        </w:rPr>
      </w:pPr>
    </w:p>
    <w:p w:rsidR="002C7B1C" w:rsidRPr="002E7881" w:rsidRDefault="002C7B1C" w:rsidP="002E7881">
      <w:pPr>
        <w:ind w:firstLine="284"/>
        <w:rPr>
          <w:rFonts w:ascii="Calibri" w:hAnsi="Calibri" w:cs="Calibri"/>
          <w:b/>
          <w:sz w:val="22"/>
          <w:szCs w:val="22"/>
        </w:rPr>
      </w:pPr>
    </w:p>
    <w:p w:rsidR="002E7881" w:rsidRPr="002E7881" w:rsidRDefault="002E7881" w:rsidP="002E7881">
      <w:pPr>
        <w:suppressAutoHyphens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:rsidR="002E7881" w:rsidRPr="002E7881" w:rsidRDefault="002E7881" w:rsidP="002E7881">
      <w:pPr>
        <w:rPr>
          <w:rFonts w:ascii="Calibri" w:hAnsi="Calibri" w:cs="Calibri"/>
          <w:sz w:val="22"/>
          <w:szCs w:val="22"/>
        </w:rPr>
      </w:pPr>
    </w:p>
    <w:p w:rsidR="002E7881" w:rsidRPr="002E7881" w:rsidRDefault="002E7881" w:rsidP="002E7881">
      <w:pPr>
        <w:rPr>
          <w:rFonts w:ascii="Calibri" w:hAnsi="Calibri" w:cs="Calibri"/>
          <w:sz w:val="22"/>
          <w:szCs w:val="22"/>
        </w:rPr>
      </w:pPr>
    </w:p>
    <w:p w:rsidR="004F5228" w:rsidRPr="002E7881" w:rsidRDefault="004F5228" w:rsidP="004177A1">
      <w:pPr>
        <w:suppressAutoHyphens/>
        <w:jc w:val="right"/>
        <w:rPr>
          <w:rFonts w:ascii="Calibri" w:hAnsi="Calibri" w:cs="Calibri"/>
          <w:b/>
          <w:bCs/>
          <w:lang w:eastAsia="zh-CN"/>
        </w:rPr>
      </w:pPr>
    </w:p>
    <w:p w:rsidR="004177A1" w:rsidRPr="002E7881" w:rsidRDefault="004177A1" w:rsidP="004177A1">
      <w:pPr>
        <w:suppressAutoHyphens/>
        <w:jc w:val="right"/>
        <w:rPr>
          <w:rFonts w:ascii="Calibri" w:hAnsi="Calibri" w:cs="Calibri"/>
          <w:b/>
          <w:bCs/>
          <w:lang w:eastAsia="zh-CN"/>
        </w:rPr>
      </w:pPr>
      <w:r w:rsidRPr="002E7881">
        <w:rPr>
          <w:rFonts w:ascii="Calibri" w:hAnsi="Calibri" w:cs="Calibri"/>
          <w:b/>
          <w:bCs/>
          <w:lang w:eastAsia="zh-CN"/>
        </w:rPr>
        <w:lastRenderedPageBreak/>
        <w:t xml:space="preserve">Załącznik nr </w:t>
      </w:r>
      <w:r w:rsidR="00297976" w:rsidRPr="002E7881">
        <w:rPr>
          <w:rFonts w:ascii="Calibri" w:hAnsi="Calibri" w:cs="Calibri"/>
          <w:b/>
          <w:bCs/>
          <w:lang w:eastAsia="zh-CN"/>
        </w:rPr>
        <w:t>6</w:t>
      </w:r>
    </w:p>
    <w:p w:rsidR="004177A1" w:rsidRPr="002E7881" w:rsidRDefault="004177A1" w:rsidP="00742110">
      <w:pPr>
        <w:suppressAutoHyphens/>
        <w:rPr>
          <w:rFonts w:ascii="Calibri" w:hAnsi="Calibri" w:cs="Calibri"/>
          <w:b/>
          <w:bCs/>
          <w:lang w:eastAsia="zh-CN"/>
        </w:rPr>
      </w:pPr>
    </w:p>
    <w:p w:rsidR="004177A1" w:rsidRPr="002E7881" w:rsidRDefault="004177A1" w:rsidP="00742110">
      <w:pPr>
        <w:suppressAutoHyphens/>
        <w:jc w:val="center"/>
        <w:rPr>
          <w:rFonts w:ascii="Calibri" w:hAnsi="Calibri" w:cs="Calibri"/>
          <w:b/>
          <w:bCs/>
          <w:lang w:eastAsia="zh-CN"/>
        </w:rPr>
      </w:pPr>
      <w:r w:rsidRPr="002E7881">
        <w:rPr>
          <w:rFonts w:ascii="Calibri" w:hAnsi="Calibri" w:cs="Calibri"/>
          <w:b/>
          <w:bCs/>
          <w:lang w:eastAsia="zh-CN"/>
        </w:rPr>
        <w:t>Wzór</w:t>
      </w:r>
    </w:p>
    <w:p w:rsidR="009C4E57" w:rsidRPr="002E7881" w:rsidRDefault="009C4E57" w:rsidP="00AE3680">
      <w:pPr>
        <w:rPr>
          <w:rFonts w:ascii="Calibri" w:hAnsi="Calibri" w:cs="Calibri"/>
          <w:b/>
          <w:bCs/>
        </w:rPr>
      </w:pPr>
    </w:p>
    <w:p w:rsidR="00415994" w:rsidRPr="002E7881" w:rsidRDefault="004177A1" w:rsidP="00415994">
      <w:pPr>
        <w:suppressAutoHyphens/>
        <w:ind w:firstLine="708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2E7881">
        <w:rPr>
          <w:rFonts w:ascii="Calibri" w:hAnsi="Calibri" w:cs="Calibri"/>
          <w:b/>
          <w:bCs/>
          <w:lang w:eastAsia="zh-CN"/>
        </w:rPr>
        <w:t xml:space="preserve">Na potrzeby postępowania o udzielenie zamówienia publicznego </w:t>
      </w:r>
      <w:r w:rsidRPr="002E7881">
        <w:rPr>
          <w:rFonts w:ascii="Calibri" w:eastAsia="Calibri" w:hAnsi="Calibri" w:cs="Calibri"/>
          <w:b/>
          <w:bCs/>
          <w:lang w:eastAsia="en-US"/>
        </w:rPr>
        <w:t>nr</w:t>
      </w:r>
      <w:r w:rsidR="002E7881">
        <w:rPr>
          <w:rFonts w:ascii="Calibri" w:eastAsia="Calibri" w:hAnsi="Calibri" w:cs="Calibri"/>
          <w:b/>
          <w:bCs/>
          <w:lang w:eastAsia="en-US"/>
        </w:rPr>
        <w:t xml:space="preserve"> 19</w:t>
      </w:r>
      <w:r w:rsidRPr="002E7881">
        <w:rPr>
          <w:rFonts w:ascii="Calibri" w:eastAsia="Calibri" w:hAnsi="Calibri" w:cs="Calibri"/>
          <w:b/>
          <w:bCs/>
          <w:lang w:eastAsia="en-US"/>
        </w:rPr>
        <w:t>/PN/2</w:t>
      </w:r>
      <w:r w:rsidR="002E7881">
        <w:rPr>
          <w:rFonts w:ascii="Calibri" w:eastAsia="Calibri" w:hAnsi="Calibri" w:cs="Calibri"/>
          <w:b/>
          <w:bCs/>
          <w:lang w:eastAsia="en-US"/>
        </w:rPr>
        <w:t>5</w:t>
      </w:r>
      <w:r w:rsidRPr="002E7881">
        <w:rPr>
          <w:rFonts w:ascii="Calibri" w:hAnsi="Calibri" w:cs="Calibri"/>
          <w:b/>
          <w:bCs/>
          <w:lang w:eastAsia="zh-CN"/>
        </w:rPr>
        <w:t xml:space="preserve"> </w:t>
      </w:r>
      <w:r w:rsidR="00415994" w:rsidRPr="002E7881">
        <w:rPr>
          <w:rFonts w:ascii="Calibri" w:hAnsi="Calibri" w:cs="Calibri"/>
          <w:b/>
          <w:bCs/>
          <w:sz w:val="22"/>
          <w:szCs w:val="22"/>
          <w:lang w:eastAsia="zh-CN"/>
        </w:rPr>
        <w:t>oświadczam, co następuje.</w:t>
      </w:r>
    </w:p>
    <w:p w:rsidR="00415994" w:rsidRPr="002E7881" w:rsidRDefault="00415994" w:rsidP="00415994">
      <w:pPr>
        <w:suppressAutoHyphens/>
        <w:ind w:firstLine="708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:rsidR="004177A1" w:rsidRPr="002E7881" w:rsidRDefault="00415994" w:rsidP="00415994">
      <w:pPr>
        <w:suppressAutoHyphens/>
        <w:ind w:firstLine="708"/>
        <w:jc w:val="both"/>
        <w:rPr>
          <w:rFonts w:ascii="Calibri" w:hAnsi="Calibri" w:cs="Calibri"/>
          <w:spacing w:val="4"/>
          <w:sz w:val="22"/>
          <w:szCs w:val="22"/>
        </w:rPr>
      </w:pPr>
      <w:r w:rsidRPr="002E7881">
        <w:rPr>
          <w:rFonts w:ascii="Calibri" w:hAnsi="Calibri" w:cs="Calibri"/>
          <w:b/>
          <w:bCs/>
          <w:spacing w:val="4"/>
          <w:sz w:val="22"/>
          <w:szCs w:val="22"/>
        </w:rPr>
        <w:t>Oświadczam/oświadczamy*, że i</w:t>
      </w:r>
      <w:r w:rsidRPr="002E7881">
        <w:rPr>
          <w:rFonts w:ascii="Calibri" w:hAnsi="Calibri" w:cs="Calibri"/>
          <w:b/>
          <w:bCs/>
          <w:sz w:val="22"/>
          <w:szCs w:val="22"/>
        </w:rPr>
        <w:t>nformacje zawarte w oświadczeniu JEDZ, o którym mowa w art. 125 ust. 1 ustawy PZP w zakresie podstaw wykluczenia z postępowania wskazanych przez Zamawiającego, w zakresie:</w:t>
      </w:r>
    </w:p>
    <w:p w:rsidR="00415994" w:rsidRPr="002E7881" w:rsidRDefault="00415994" w:rsidP="00415994">
      <w:pPr>
        <w:suppressAutoHyphens/>
        <w:jc w:val="both"/>
        <w:rPr>
          <w:rFonts w:ascii="Calibri" w:hAnsi="Calibri" w:cs="Calibri"/>
          <w:b/>
          <w:bCs/>
          <w:lang w:eastAsia="zh-CN"/>
        </w:rPr>
      </w:pPr>
    </w:p>
    <w:p w:rsidR="00415994" w:rsidRPr="002E7881" w:rsidRDefault="00415994" w:rsidP="00AB139E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art. 108 ust. 1 </w:t>
      </w:r>
      <w:proofErr w:type="spellStart"/>
      <w:r w:rsidRPr="002E7881">
        <w:rPr>
          <w:rFonts w:ascii="Calibri" w:hAnsi="Calibri" w:cs="Calibri"/>
          <w:sz w:val="20"/>
          <w:szCs w:val="20"/>
        </w:rPr>
        <w:t>pkt</w:t>
      </w:r>
      <w:proofErr w:type="spellEnd"/>
      <w:r w:rsidRPr="002E7881">
        <w:rPr>
          <w:rFonts w:ascii="Calibri" w:hAnsi="Calibri" w:cs="Calibri"/>
          <w:sz w:val="20"/>
          <w:szCs w:val="20"/>
        </w:rPr>
        <w:t xml:space="preserve"> 3 Ustawy </w:t>
      </w:r>
      <w:proofErr w:type="spellStart"/>
      <w:r w:rsidRPr="002E7881">
        <w:rPr>
          <w:rFonts w:ascii="Calibri" w:hAnsi="Calibri" w:cs="Calibri"/>
          <w:sz w:val="20"/>
          <w:szCs w:val="20"/>
        </w:rPr>
        <w:t>Pzp</w:t>
      </w:r>
      <w:proofErr w:type="spellEnd"/>
      <w:r w:rsidRPr="002E7881">
        <w:rPr>
          <w:rFonts w:ascii="Calibri" w:hAnsi="Calibri" w:cs="Calibri"/>
          <w:sz w:val="20"/>
          <w:szCs w:val="20"/>
        </w:rPr>
        <w:t>,</w:t>
      </w:r>
    </w:p>
    <w:p w:rsidR="00415994" w:rsidRPr="002E7881" w:rsidRDefault="00415994" w:rsidP="00AB139E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art. 108 ust.1 </w:t>
      </w:r>
      <w:proofErr w:type="spellStart"/>
      <w:r w:rsidRPr="002E7881">
        <w:rPr>
          <w:rFonts w:ascii="Calibri" w:hAnsi="Calibri" w:cs="Calibri"/>
          <w:sz w:val="20"/>
          <w:szCs w:val="20"/>
        </w:rPr>
        <w:t>pkt</w:t>
      </w:r>
      <w:proofErr w:type="spellEnd"/>
      <w:r w:rsidRPr="002E7881">
        <w:rPr>
          <w:rFonts w:ascii="Calibri" w:hAnsi="Calibri" w:cs="Calibri"/>
          <w:sz w:val="20"/>
          <w:szCs w:val="20"/>
        </w:rPr>
        <w:t xml:space="preserve"> 4 Ustawy </w:t>
      </w:r>
      <w:proofErr w:type="spellStart"/>
      <w:r w:rsidRPr="002E7881">
        <w:rPr>
          <w:rFonts w:ascii="Calibri" w:hAnsi="Calibri" w:cs="Calibri"/>
          <w:sz w:val="20"/>
          <w:szCs w:val="20"/>
        </w:rPr>
        <w:t>Pzp</w:t>
      </w:r>
      <w:proofErr w:type="spellEnd"/>
      <w:r w:rsidRPr="002E7881">
        <w:rPr>
          <w:rFonts w:ascii="Calibri" w:hAnsi="Calibri" w:cs="Calibri"/>
          <w:sz w:val="20"/>
          <w:szCs w:val="20"/>
        </w:rPr>
        <w:t>, dotyczących orzeczenia zakazu ubiegania się o zamówienie publiczne tytułem środka zapobiegawczego,</w:t>
      </w:r>
    </w:p>
    <w:p w:rsidR="00415994" w:rsidRPr="002E7881" w:rsidRDefault="00415994" w:rsidP="00AB139E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art. 108 ust. 1 </w:t>
      </w:r>
      <w:proofErr w:type="spellStart"/>
      <w:r w:rsidRPr="002E7881">
        <w:rPr>
          <w:rFonts w:ascii="Calibri" w:hAnsi="Calibri" w:cs="Calibri"/>
          <w:sz w:val="20"/>
          <w:szCs w:val="20"/>
        </w:rPr>
        <w:t>pkt</w:t>
      </w:r>
      <w:proofErr w:type="spellEnd"/>
      <w:r w:rsidRPr="002E7881">
        <w:rPr>
          <w:rFonts w:ascii="Calibri" w:hAnsi="Calibri" w:cs="Calibri"/>
          <w:sz w:val="20"/>
          <w:szCs w:val="20"/>
        </w:rPr>
        <w:t xml:space="preserve"> 5 Ustawy </w:t>
      </w:r>
      <w:proofErr w:type="spellStart"/>
      <w:r w:rsidRPr="002E7881">
        <w:rPr>
          <w:rFonts w:ascii="Calibri" w:hAnsi="Calibri" w:cs="Calibri"/>
          <w:sz w:val="20"/>
          <w:szCs w:val="20"/>
        </w:rPr>
        <w:t>Pzp</w:t>
      </w:r>
      <w:proofErr w:type="spellEnd"/>
      <w:r w:rsidRPr="002E7881">
        <w:rPr>
          <w:rFonts w:ascii="Calibri" w:hAnsi="Calibri" w:cs="Calibri"/>
          <w:sz w:val="20"/>
          <w:szCs w:val="20"/>
        </w:rPr>
        <w:t>, dotyczących zawarcia z innymi Wykonawcami porozumienia mającego na celu zakłócenie konkurencji,</w:t>
      </w:r>
    </w:p>
    <w:p w:rsidR="00415994" w:rsidRPr="002E7881" w:rsidRDefault="00415994" w:rsidP="00AB139E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art. 108 ust. 1 </w:t>
      </w:r>
      <w:proofErr w:type="spellStart"/>
      <w:r w:rsidRPr="002E7881">
        <w:rPr>
          <w:rFonts w:ascii="Calibri" w:hAnsi="Calibri" w:cs="Calibri"/>
          <w:sz w:val="20"/>
          <w:szCs w:val="20"/>
        </w:rPr>
        <w:t>pkt</w:t>
      </w:r>
      <w:proofErr w:type="spellEnd"/>
      <w:r w:rsidRPr="002E7881">
        <w:rPr>
          <w:rFonts w:ascii="Calibri" w:hAnsi="Calibri" w:cs="Calibri"/>
          <w:sz w:val="20"/>
          <w:szCs w:val="20"/>
        </w:rPr>
        <w:t xml:space="preserve"> 6 Ustawy </w:t>
      </w:r>
      <w:proofErr w:type="spellStart"/>
      <w:r w:rsidRPr="002E7881">
        <w:rPr>
          <w:rFonts w:ascii="Calibri" w:hAnsi="Calibri" w:cs="Calibri"/>
          <w:sz w:val="20"/>
          <w:szCs w:val="20"/>
        </w:rPr>
        <w:t>Pzp</w:t>
      </w:r>
      <w:proofErr w:type="spellEnd"/>
    </w:p>
    <w:p w:rsidR="00717B2C" w:rsidRPr="002E7881" w:rsidRDefault="00717B2C" w:rsidP="00AB139E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AF6514" w:rsidRPr="002E7881">
        <w:rPr>
          <w:rFonts w:ascii="Calibri" w:hAnsi="Calibri" w:cs="Calibri"/>
          <w:sz w:val="20"/>
          <w:szCs w:val="20"/>
        </w:rPr>
        <w:t>, ani na podstawie żadnych innych, jakic</w:t>
      </w:r>
      <w:r w:rsidR="00AF6514" w:rsidRPr="002E7881">
        <w:rPr>
          <w:rFonts w:ascii="Calibri" w:hAnsi="Calibri" w:cs="Calibri"/>
          <w:sz w:val="20"/>
          <w:szCs w:val="20"/>
        </w:rPr>
        <w:t>h</w:t>
      </w:r>
      <w:r w:rsidR="00AF6514" w:rsidRPr="002E7881">
        <w:rPr>
          <w:rFonts w:ascii="Calibri" w:hAnsi="Calibri" w:cs="Calibri"/>
          <w:sz w:val="20"/>
          <w:szCs w:val="20"/>
        </w:rPr>
        <w:t>kolwiek sankcji międzynarodowych.</w:t>
      </w:r>
    </w:p>
    <w:p w:rsidR="00415994" w:rsidRPr="002E7881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15994" w:rsidRPr="002E7881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2E7881">
        <w:rPr>
          <w:rFonts w:ascii="Calibri" w:hAnsi="Calibri" w:cs="Calibri"/>
          <w:b/>
          <w:bCs/>
          <w:sz w:val="20"/>
          <w:szCs w:val="20"/>
          <w:u w:val="single"/>
        </w:rPr>
        <w:t>są nadal aktualne.</w:t>
      </w:r>
    </w:p>
    <w:p w:rsidR="00415994" w:rsidRPr="002E7881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15994" w:rsidRPr="002E7881" w:rsidRDefault="00415994" w:rsidP="0041599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415994" w:rsidRPr="002E7881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15994" w:rsidRPr="002E7881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  <w:r w:rsidRPr="002E7881">
        <w:rPr>
          <w:rFonts w:ascii="Calibri" w:hAnsi="Calibri" w:cs="Calibri"/>
        </w:rPr>
        <w:t>……………………………………….</w:t>
      </w:r>
    </w:p>
    <w:p w:rsidR="00415994" w:rsidRPr="002E7881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  <w:r w:rsidRPr="002E7881">
        <w:rPr>
          <w:rFonts w:ascii="Calibri" w:hAnsi="Calibri" w:cs="Calibri"/>
        </w:rPr>
        <w:t>Podpis elektroniczny</w:t>
      </w: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2E7881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2E7881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2E7881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650200" w:rsidRPr="002E7881" w:rsidRDefault="0065020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650200" w:rsidRPr="002E7881" w:rsidRDefault="0065020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650200" w:rsidRPr="002E7881" w:rsidRDefault="00650200" w:rsidP="00C45AB0">
      <w:pPr>
        <w:pStyle w:val="Default"/>
        <w:jc w:val="right"/>
        <w:rPr>
          <w:rFonts w:ascii="Calibri" w:hAnsi="Calibri" w:cs="Calibri"/>
          <w:b/>
          <w:bCs/>
          <w:color w:val="auto"/>
        </w:rPr>
      </w:pPr>
    </w:p>
    <w:p w:rsidR="00C45AB0" w:rsidRPr="002E7881" w:rsidRDefault="00C45AB0" w:rsidP="00C45AB0">
      <w:pPr>
        <w:pStyle w:val="Default"/>
        <w:jc w:val="right"/>
        <w:rPr>
          <w:rFonts w:ascii="Calibri" w:hAnsi="Calibri" w:cs="Calibri"/>
          <w:color w:val="auto"/>
          <w:lang w:eastAsia="pl-PL"/>
        </w:rPr>
      </w:pPr>
      <w:r w:rsidRPr="002E7881">
        <w:rPr>
          <w:rFonts w:ascii="Calibri" w:hAnsi="Calibri" w:cs="Calibri"/>
          <w:b/>
          <w:bCs/>
          <w:color w:val="auto"/>
        </w:rPr>
        <w:t>Załącznik nr 7</w:t>
      </w:r>
    </w:p>
    <w:p w:rsidR="00C45AB0" w:rsidRPr="002E7881" w:rsidRDefault="00C45AB0" w:rsidP="00C45AB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5AB0" w:rsidRPr="002E7881" w:rsidRDefault="00C45AB0" w:rsidP="00C45AB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E7881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:rsidR="00C45AB0" w:rsidRPr="002E7881" w:rsidRDefault="00C45AB0" w:rsidP="00C45AB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45AB0" w:rsidRPr="002E7881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45AB0" w:rsidRPr="002E7881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E7881">
        <w:rPr>
          <w:rFonts w:ascii="Calibri" w:hAnsi="Calibri" w:cs="Calibri"/>
          <w:sz w:val="22"/>
          <w:szCs w:val="22"/>
        </w:rPr>
        <w:t xml:space="preserve">Niniejszym oświadczamy, że: </w:t>
      </w:r>
    </w:p>
    <w:p w:rsidR="00C45AB0" w:rsidRPr="002E7881" w:rsidRDefault="00C45AB0" w:rsidP="00C45AB0">
      <w:pPr>
        <w:autoSpaceDE w:val="0"/>
        <w:autoSpaceDN w:val="0"/>
        <w:adjustRightInd w:val="0"/>
        <w:spacing w:after="18"/>
        <w:jc w:val="both"/>
        <w:rPr>
          <w:rFonts w:ascii="Calibri" w:hAnsi="Calibri" w:cs="Calibri"/>
          <w:sz w:val="22"/>
          <w:szCs w:val="22"/>
        </w:rPr>
      </w:pPr>
      <w:r w:rsidRPr="002E7881">
        <w:rPr>
          <w:rFonts w:ascii="Calibri" w:hAnsi="Calibri" w:cs="Calibri"/>
          <w:sz w:val="22"/>
          <w:szCs w:val="22"/>
        </w:rPr>
        <w:t>a) Zaoferowane produkty lecznicze są dopuszczone do obrotu na terenie Polski zgodnie z postanowieniami ustawy z dnia 6 września 2001 roku Prawo farmaceutyczne (</w:t>
      </w:r>
      <w:proofErr w:type="spellStart"/>
      <w:r w:rsidRPr="002E7881">
        <w:rPr>
          <w:rFonts w:ascii="Calibri" w:hAnsi="Calibri" w:cs="Calibri"/>
          <w:sz w:val="22"/>
          <w:szCs w:val="22"/>
        </w:rPr>
        <w:t>t.j</w:t>
      </w:r>
      <w:proofErr w:type="spellEnd"/>
      <w:r w:rsidRPr="002E7881">
        <w:rPr>
          <w:rFonts w:ascii="Calibri" w:hAnsi="Calibri" w:cs="Calibri"/>
          <w:sz w:val="22"/>
          <w:szCs w:val="22"/>
        </w:rPr>
        <w:t>. Dz.U.202</w:t>
      </w:r>
      <w:r w:rsidR="00650200" w:rsidRPr="002E7881">
        <w:rPr>
          <w:rFonts w:ascii="Calibri" w:hAnsi="Calibri" w:cs="Calibri"/>
          <w:sz w:val="22"/>
          <w:szCs w:val="22"/>
        </w:rPr>
        <w:t>2</w:t>
      </w:r>
      <w:r w:rsidRPr="002E7881">
        <w:rPr>
          <w:rFonts w:ascii="Calibri" w:hAnsi="Calibri" w:cs="Calibri"/>
          <w:sz w:val="22"/>
          <w:szCs w:val="22"/>
        </w:rPr>
        <w:t xml:space="preserve"> poz. </w:t>
      </w:r>
      <w:r w:rsidR="00650200" w:rsidRPr="002E7881">
        <w:rPr>
          <w:rFonts w:ascii="Calibri" w:hAnsi="Calibri" w:cs="Calibri"/>
          <w:sz w:val="22"/>
          <w:szCs w:val="22"/>
        </w:rPr>
        <w:t>2301</w:t>
      </w:r>
      <w:r w:rsidRPr="002E7881">
        <w:rPr>
          <w:rFonts w:ascii="Calibri" w:hAnsi="Calibri" w:cs="Calibri"/>
          <w:sz w:val="22"/>
          <w:szCs w:val="22"/>
        </w:rPr>
        <w:t>, ze zm.) Oświadczamy, że na każde żądanie Zamawiającego dokumenty dopuszczające do obrotu zostaną okazane. W przypadku wygaśnięcia, zmiany lub cofnięcia dopuszczenia niezwłocznie o tym fakcie Zamawiający zostanie poinform</w:t>
      </w:r>
      <w:r w:rsidRPr="002E7881">
        <w:rPr>
          <w:rFonts w:ascii="Calibri" w:hAnsi="Calibri" w:cs="Calibri"/>
          <w:sz w:val="22"/>
          <w:szCs w:val="22"/>
        </w:rPr>
        <w:t>o</w:t>
      </w:r>
      <w:r w:rsidRPr="002E7881">
        <w:rPr>
          <w:rFonts w:ascii="Calibri" w:hAnsi="Calibri" w:cs="Calibri"/>
          <w:sz w:val="22"/>
          <w:szCs w:val="22"/>
        </w:rPr>
        <w:t xml:space="preserve">wany. </w:t>
      </w:r>
    </w:p>
    <w:p w:rsidR="00C45AB0" w:rsidRPr="002E7881" w:rsidRDefault="00C45AB0" w:rsidP="00C45AB0">
      <w:pPr>
        <w:autoSpaceDE w:val="0"/>
        <w:autoSpaceDN w:val="0"/>
        <w:adjustRightInd w:val="0"/>
        <w:spacing w:after="18"/>
        <w:jc w:val="both"/>
        <w:rPr>
          <w:rFonts w:ascii="Calibri" w:hAnsi="Calibri" w:cs="Calibri"/>
          <w:sz w:val="22"/>
          <w:szCs w:val="22"/>
        </w:rPr>
      </w:pPr>
      <w:r w:rsidRPr="002E7881">
        <w:rPr>
          <w:rFonts w:ascii="Calibri" w:hAnsi="Calibri" w:cs="Calibri"/>
          <w:sz w:val="22"/>
          <w:szCs w:val="22"/>
        </w:rPr>
        <w:t xml:space="preserve">b) Oferowane produkty będą posiadać w dniu dostawy co najmniej 6 miesięczny termin ważności. </w:t>
      </w:r>
    </w:p>
    <w:p w:rsidR="00C45AB0" w:rsidRPr="002E7881" w:rsidRDefault="00C45AB0" w:rsidP="00C45AB0">
      <w:pPr>
        <w:autoSpaceDE w:val="0"/>
        <w:autoSpaceDN w:val="0"/>
        <w:adjustRightInd w:val="0"/>
        <w:spacing w:after="18"/>
        <w:jc w:val="both"/>
        <w:rPr>
          <w:rFonts w:ascii="Calibri" w:hAnsi="Calibri" w:cs="Calibri"/>
          <w:sz w:val="22"/>
          <w:szCs w:val="22"/>
        </w:rPr>
      </w:pPr>
      <w:r w:rsidRPr="002E7881">
        <w:rPr>
          <w:rFonts w:ascii="Calibri" w:hAnsi="Calibri" w:cs="Calibri"/>
          <w:sz w:val="22"/>
          <w:szCs w:val="22"/>
        </w:rPr>
        <w:t>c) Wszystkie właściwości zaoferowanych w ofercie produktów leczniczych, w szczególności postać, dawk</w:t>
      </w:r>
      <w:r w:rsidRPr="002E7881">
        <w:rPr>
          <w:rFonts w:ascii="Calibri" w:hAnsi="Calibri" w:cs="Calibri"/>
          <w:sz w:val="22"/>
          <w:szCs w:val="22"/>
        </w:rPr>
        <w:t>o</w:t>
      </w:r>
      <w:r w:rsidRPr="002E7881">
        <w:rPr>
          <w:rFonts w:ascii="Calibri" w:hAnsi="Calibri" w:cs="Calibri"/>
          <w:sz w:val="22"/>
          <w:szCs w:val="22"/>
        </w:rPr>
        <w:t xml:space="preserve">wanie, wskazania terapeutyczne, stabilność itp. mają potwierdzenie w charakterystyce produktu leczniczego. Oświadczamy, że na każde żądanie Zamawiającego charakterystyka zostanie okazana. </w:t>
      </w:r>
    </w:p>
    <w:p w:rsidR="00C45AB0" w:rsidRPr="002E7881" w:rsidRDefault="00C45AB0" w:rsidP="00C45AB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45AB0" w:rsidRPr="002E7881" w:rsidRDefault="00C45AB0" w:rsidP="00C45AB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E7881">
        <w:rPr>
          <w:rFonts w:ascii="Calibri" w:hAnsi="Calibri" w:cs="Calibri"/>
          <w:sz w:val="22"/>
          <w:szCs w:val="22"/>
        </w:rPr>
        <w:t>Jednocześnie stwierdzamy, iż jesteśmy świadomi odpowiedzialności karnej za składanie fałszywych oświa</w:t>
      </w:r>
      <w:r w:rsidRPr="002E7881">
        <w:rPr>
          <w:rFonts w:ascii="Calibri" w:hAnsi="Calibri" w:cs="Calibri"/>
          <w:sz w:val="22"/>
          <w:szCs w:val="22"/>
        </w:rPr>
        <w:t>d</w:t>
      </w:r>
      <w:r w:rsidRPr="002E7881">
        <w:rPr>
          <w:rFonts w:ascii="Calibri" w:hAnsi="Calibri" w:cs="Calibri"/>
          <w:sz w:val="22"/>
          <w:szCs w:val="22"/>
        </w:rPr>
        <w:t xml:space="preserve">czeń. </w:t>
      </w:r>
    </w:p>
    <w:p w:rsidR="00C45AB0" w:rsidRPr="002E7881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45AB0" w:rsidRPr="002E7881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45AB0" w:rsidRPr="002E7881" w:rsidRDefault="00C45AB0" w:rsidP="00C45AB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45AB0" w:rsidRPr="002E7881" w:rsidRDefault="00C45AB0" w:rsidP="00C45AB0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 w:rsidRPr="002E7881">
        <w:rPr>
          <w:rFonts w:ascii="Calibri" w:hAnsi="Calibri" w:cs="Calibri"/>
          <w:sz w:val="20"/>
          <w:szCs w:val="20"/>
        </w:rPr>
        <w:t xml:space="preserve">……………..…………………………………………………… </w:t>
      </w:r>
    </w:p>
    <w:p w:rsidR="00C45AB0" w:rsidRPr="002E7881" w:rsidRDefault="00C45AB0" w:rsidP="00C45AB0">
      <w:pPr>
        <w:jc w:val="right"/>
        <w:rPr>
          <w:rFonts w:ascii="Calibri" w:hAnsi="Calibri" w:cs="Calibri"/>
          <w:b/>
          <w:bCs/>
        </w:rPr>
      </w:pPr>
      <w:r w:rsidRPr="002E7881">
        <w:rPr>
          <w:rFonts w:ascii="Calibri" w:hAnsi="Calibri" w:cs="Calibri"/>
          <w:sz w:val="20"/>
          <w:szCs w:val="20"/>
        </w:rPr>
        <w:t>Podpis elektroniczny</w:t>
      </w:r>
    </w:p>
    <w:p w:rsidR="00C45AB0" w:rsidRPr="002E7881" w:rsidRDefault="00C45AB0" w:rsidP="00C45AB0">
      <w:pPr>
        <w:tabs>
          <w:tab w:val="left" w:pos="709"/>
        </w:tabs>
        <w:jc w:val="both"/>
        <w:rPr>
          <w:rFonts w:ascii="Calibri" w:hAnsi="Calibri" w:cs="Calibri"/>
        </w:rPr>
      </w:pPr>
    </w:p>
    <w:p w:rsidR="00C45AB0" w:rsidRPr="002E7881" w:rsidRDefault="00C45AB0" w:rsidP="00C45AB0">
      <w:pPr>
        <w:rPr>
          <w:rFonts w:ascii="Calibri" w:hAnsi="Calibri" w:cs="Calibri"/>
        </w:rPr>
      </w:pPr>
    </w:p>
    <w:p w:rsidR="00C45AB0" w:rsidRPr="002E7881" w:rsidRDefault="00C45AB0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415994" w:rsidRPr="002E7881" w:rsidRDefault="00415994" w:rsidP="00415994">
      <w:pPr>
        <w:tabs>
          <w:tab w:val="left" w:pos="709"/>
        </w:tabs>
        <w:jc w:val="both"/>
        <w:rPr>
          <w:rFonts w:ascii="Calibri" w:hAnsi="Calibri" w:cs="Calibri"/>
        </w:rPr>
      </w:pPr>
    </w:p>
    <w:p w:rsidR="0070613F" w:rsidRPr="002E7881" w:rsidRDefault="0070613F" w:rsidP="00DB1D12">
      <w:pPr>
        <w:suppressAutoHyphens/>
        <w:rPr>
          <w:rFonts w:ascii="Calibri" w:hAnsi="Calibri" w:cs="Calibri"/>
        </w:rPr>
      </w:pPr>
    </w:p>
    <w:sectPr w:rsidR="0070613F" w:rsidRPr="002E7881" w:rsidSect="00377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133" w:bottom="1417" w:left="993" w:header="283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AA" w:rsidRDefault="00995AAA" w:rsidP="00B97871">
      <w:r>
        <w:separator/>
      </w:r>
    </w:p>
  </w:endnote>
  <w:endnote w:type="continuationSeparator" w:id="0">
    <w:p w:rsidR="00995AAA" w:rsidRDefault="00995AAA" w:rsidP="00B9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Avenir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AA" w:rsidRDefault="00995A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20"/>
        <w:szCs w:val="20"/>
      </w:rPr>
      <w:id w:val="-8835855"/>
      <w:docPartObj>
        <w:docPartGallery w:val="Page Numbers (Bottom of Page)"/>
        <w:docPartUnique/>
      </w:docPartObj>
    </w:sdtPr>
    <w:sdtContent>
      <w:p w:rsidR="00995AAA" w:rsidRPr="0081693A" w:rsidRDefault="00995AAA" w:rsidP="008615C4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  <w:r w:rsidRPr="008615C4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="002563CA" w:rsidRPr="002563C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8615C4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="002563CA" w:rsidRPr="002563C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2C7B1C" w:rsidRPr="002C7B1C">
          <w:rPr>
            <w:rFonts w:asciiTheme="minorHAnsi" w:eastAsiaTheme="majorEastAsia" w:hAnsiTheme="minorHAnsi" w:cstheme="minorHAnsi"/>
            <w:noProof/>
            <w:sz w:val="20"/>
            <w:szCs w:val="20"/>
          </w:rPr>
          <w:t>24</w:t>
        </w:r>
        <w:r w:rsidR="002563CA" w:rsidRPr="008615C4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995AAA" w:rsidRPr="0081693A" w:rsidRDefault="00995AAA" w:rsidP="00D930D9">
    <w:pPr>
      <w:pStyle w:val="Stopka"/>
      <w:rPr>
        <w:rFonts w:asciiTheme="minorHAnsi" w:hAnsiTheme="minorHAnsi" w:cstheme="minorHAnsi"/>
        <w:color w:val="00206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AA" w:rsidRDefault="00995A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AA" w:rsidRDefault="00995AAA" w:rsidP="00B97871">
      <w:r>
        <w:separator/>
      </w:r>
    </w:p>
  </w:footnote>
  <w:footnote w:type="continuationSeparator" w:id="0">
    <w:p w:rsidR="00995AAA" w:rsidRDefault="00995AAA" w:rsidP="00B97871">
      <w:r>
        <w:continuationSeparator/>
      </w:r>
    </w:p>
  </w:footnote>
  <w:footnote w:id="1">
    <w:p w:rsidR="00995AAA" w:rsidRPr="00C109B6" w:rsidRDefault="00995AAA" w:rsidP="00650200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e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go przepływu takich danych oraz uchylenia dyrektywy 95/46/WE (ogólne rozporządzenie o ochronie danych) (Dz. Urz. UE L 119 z 04.05.2016, str. 1).</w:t>
      </w:r>
    </w:p>
  </w:footnote>
  <w:footnote w:id="2">
    <w:p w:rsidR="00995AAA" w:rsidRDefault="00995AAA" w:rsidP="00650200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995AAA" w:rsidRPr="003B6373" w:rsidRDefault="00995AAA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</w:t>
      </w:r>
      <w:r w:rsidRPr="003B6373">
        <w:rPr>
          <w:rFonts w:ascii="Arial" w:hAnsi="Arial" w:cs="Arial"/>
          <w:sz w:val="16"/>
          <w:szCs w:val="16"/>
        </w:rPr>
        <w:t>z</w:t>
      </w:r>
      <w:r w:rsidRPr="003B6373">
        <w:rPr>
          <w:rFonts w:ascii="Arial" w:hAnsi="Arial" w:cs="Arial"/>
          <w:sz w:val="16"/>
          <w:szCs w:val="16"/>
        </w:rPr>
        <w:t>nych i innym zainteresowanym stronom bezpłatny elektroniczny serwis poświęcony jednolitemu europejskiemu dokumentowi zamówienia.</w:t>
      </w:r>
    </w:p>
  </w:footnote>
  <w:footnote w:id="4">
    <w:p w:rsidR="00995AAA" w:rsidRPr="003B6373" w:rsidRDefault="00995AAA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:rsidR="00995AAA" w:rsidRPr="003B6373" w:rsidRDefault="00995AAA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:rsidR="00995AAA" w:rsidRPr="003B6373" w:rsidRDefault="00995AAA" w:rsidP="004B1EEB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7">
    <w:p w:rsidR="00995AAA" w:rsidRPr="003B6373" w:rsidRDefault="00995AAA" w:rsidP="004B1EE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8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:rsidR="00995AAA" w:rsidRPr="003B6373" w:rsidRDefault="00995AAA" w:rsidP="004B1EEB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b w:val="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sz w:val="16"/>
          <w:szCs w:val="16"/>
        </w:rPr>
        <w:t xml:space="preserve">. L 124 z 20.5.2003, s. 36). Te informacje są wymagane wyłącznie do celów statystycznych. </w:t>
      </w:r>
    </w:p>
    <w:p w:rsidR="00995AAA" w:rsidRPr="003B6373" w:rsidRDefault="00995AAA" w:rsidP="004B1EEB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sz w:val="16"/>
          <w:szCs w:val="16"/>
        </w:rPr>
        <w:t>:</w:t>
      </w:r>
      <w:r w:rsidRPr="003B6373">
        <w:rPr>
          <w:rStyle w:val="DeltaViewInsertion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sz w:val="16"/>
          <w:szCs w:val="16"/>
        </w:rPr>
        <w:t>.</w:t>
      </w:r>
    </w:p>
    <w:p w:rsidR="00995AAA" w:rsidRPr="003B6373" w:rsidRDefault="00995AAA" w:rsidP="004B1EEB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Małe przedsiębiorstwo:</w:t>
      </w:r>
      <w:r w:rsidRPr="003B6373">
        <w:rPr>
          <w:rStyle w:val="DeltaViewInsertion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sz w:val="16"/>
          <w:szCs w:val="16"/>
        </w:rPr>
        <w:t>.</w:t>
      </w:r>
    </w:p>
    <w:p w:rsidR="00995AAA" w:rsidRPr="003B6373" w:rsidRDefault="00995AAA" w:rsidP="004B1EE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1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>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5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</w:t>
      </w:r>
      <w:r w:rsidRPr="003B6373">
        <w:rPr>
          <w:rFonts w:ascii="Arial" w:hAnsi="Arial" w:cs="Arial"/>
          <w:sz w:val="16"/>
          <w:szCs w:val="16"/>
        </w:rPr>
        <w:t>a</w:t>
      </w:r>
      <w:r w:rsidRPr="003B6373">
        <w:rPr>
          <w:rFonts w:ascii="Arial" w:hAnsi="Arial" w:cs="Arial"/>
          <w:sz w:val="16"/>
          <w:szCs w:val="16"/>
        </w:rPr>
        <w:t>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6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7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8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color w:val="000000"/>
          <w:sz w:val="16"/>
          <w:szCs w:val="16"/>
        </w:rPr>
        <w:t>. L 309 z 25.11.2005, s. 15).</w:t>
      </w:r>
    </w:p>
  </w:footnote>
  <w:footnote w:id="20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</w:t>
      </w:r>
      <w:r w:rsidRPr="003B6373">
        <w:rPr>
          <w:rStyle w:val="DeltaViewInsertion"/>
          <w:b w:val="0"/>
          <w:w w:val="0"/>
          <w:sz w:val="16"/>
          <w:szCs w:val="16"/>
        </w:rPr>
        <w:t>e</w:t>
      </w:r>
      <w:r w:rsidRPr="003B6373">
        <w:rPr>
          <w:rStyle w:val="DeltaViewInsertion"/>
          <w:b w:val="0"/>
          <w:w w:val="0"/>
          <w:sz w:val="16"/>
          <w:szCs w:val="16"/>
        </w:rPr>
        <w:t>gania handlowi ludźmi i zwalczania tego procederu oraz ochrony ofiar</w:t>
      </w:r>
      <w:r w:rsidRPr="003B6373">
        <w:rPr>
          <w:rStyle w:val="DeltaViewInsertion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color w:val="000000"/>
          <w:sz w:val="16"/>
          <w:szCs w:val="16"/>
        </w:rPr>
        <w:t>. L 101 z 15.4.2011, s. 1).</w:t>
      </w:r>
    </w:p>
  </w:footnote>
  <w:footnote w:id="21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</w:t>
      </w:r>
      <w:r w:rsidRPr="003B6373">
        <w:rPr>
          <w:rFonts w:ascii="Arial" w:hAnsi="Arial" w:cs="Arial"/>
          <w:sz w:val="16"/>
          <w:szCs w:val="16"/>
        </w:rPr>
        <w:t>ó</w:t>
      </w:r>
      <w:r w:rsidRPr="003B6373">
        <w:rPr>
          <w:rFonts w:ascii="Arial" w:hAnsi="Arial" w:cs="Arial"/>
          <w:sz w:val="16"/>
          <w:szCs w:val="16"/>
        </w:rPr>
        <w:t>wienia bądź w art. 18 ust. 2 dyrektywy 2014/24/UE.</w:t>
      </w:r>
    </w:p>
  </w:footnote>
  <w:footnote w:id="29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>wiązani do spełnienia innych wymogów określonych w tym załączniku.</w:t>
      </w:r>
    </w:p>
  </w:footnote>
  <w:footnote w:id="35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</w:t>
      </w:r>
      <w:r w:rsidRPr="003B6373">
        <w:rPr>
          <w:rFonts w:ascii="Arial" w:hAnsi="Arial" w:cs="Arial"/>
          <w:sz w:val="16"/>
          <w:szCs w:val="16"/>
        </w:rPr>
        <w:t>y</w:t>
      </w:r>
      <w:r w:rsidRPr="003B6373">
        <w:rPr>
          <w:rFonts w:ascii="Arial" w:hAnsi="Arial" w:cs="Arial"/>
          <w:sz w:val="16"/>
          <w:szCs w:val="16"/>
        </w:rPr>
        <w:t>watnych w odniesieniu do przedmiotowych dostaw lub usług.</w:t>
      </w:r>
    </w:p>
  </w:footnote>
  <w:footnote w:id="43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</w:t>
      </w:r>
      <w:r w:rsidRPr="003B6373">
        <w:rPr>
          <w:rFonts w:ascii="Arial" w:hAnsi="Arial" w:cs="Arial"/>
          <w:sz w:val="16"/>
          <w:szCs w:val="16"/>
        </w:rPr>
        <w:t>l</w:t>
      </w:r>
      <w:r w:rsidRPr="003B6373">
        <w:rPr>
          <w:rFonts w:ascii="Arial" w:hAnsi="Arial" w:cs="Arial"/>
          <w:sz w:val="16"/>
          <w:szCs w:val="16"/>
        </w:rPr>
        <w:t>ności podwykonawców na potrzeby realizacji tej części, to należy wypełnić odrębny jednolity europejski dokument zamówienia dla tych podwykonawców (zob. powyżej, część II sekcja C).</w:t>
      </w:r>
    </w:p>
  </w:footnote>
  <w:footnote w:id="46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 xml:space="preserve">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:rsidR="00995AAA" w:rsidRPr="003B6373" w:rsidRDefault="00995AAA" w:rsidP="004B1E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AA" w:rsidRDefault="00995A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AA" w:rsidRDefault="00995AAA">
    <w:pPr>
      <w:pStyle w:val="Nagwek"/>
    </w:pPr>
  </w:p>
  <w:p w:rsidR="00995AAA" w:rsidRPr="006A1FF6" w:rsidRDefault="00995AAA" w:rsidP="00D930D9">
    <w:pPr>
      <w:pStyle w:val="Nagwek"/>
      <w:jc w:val="center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AA" w:rsidRDefault="0099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5069010"/>
    <w:lvl w:ilvl="0" w:tplc="17D23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2B"/>
    <w:multiLevelType w:val="multilevel"/>
    <w:tmpl w:val="9E467DD6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>
    <w:nsid w:val="0000002F"/>
    <w:multiLevelType w:val="singleLevel"/>
    <w:tmpl w:val="13C6057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4">
    <w:nsid w:val="00000030"/>
    <w:multiLevelType w:val="single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5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  <w:lang w:val="pl-PL" w:eastAsia="en-US"/>
      </w:rPr>
    </w:lvl>
  </w:abstractNum>
  <w:abstractNum w:abstractNumId="17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589" w:hanging="360"/>
      </w:pPr>
      <w:rPr>
        <w:rFonts w:ascii="Calibri" w:hAnsi="Calibri" w:cs="Calibri"/>
        <w:sz w:val="20"/>
        <w:szCs w:val="20"/>
      </w:rPr>
    </w:lvl>
  </w:abstractNum>
  <w:abstractNum w:abstractNumId="18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1">
    <w:nsid w:val="08362D11"/>
    <w:multiLevelType w:val="multilevel"/>
    <w:tmpl w:val="29A8818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  <w:u w:val="none"/>
      </w:rPr>
    </w:lvl>
  </w:abstractNum>
  <w:abstractNum w:abstractNumId="22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EEC3590"/>
    <w:multiLevelType w:val="hybridMultilevel"/>
    <w:tmpl w:val="3BE0650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>
    <w:nsid w:val="102C0EA0"/>
    <w:multiLevelType w:val="hybridMultilevel"/>
    <w:tmpl w:val="36D4C41C"/>
    <w:lvl w:ilvl="0" w:tplc="A552C2B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1032747D"/>
    <w:multiLevelType w:val="multilevel"/>
    <w:tmpl w:val="7BC6BE2E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11575D35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</w:rPr>
    </w:lvl>
  </w:abstractNum>
  <w:abstractNum w:abstractNumId="32">
    <w:nsid w:val="163A7497"/>
    <w:multiLevelType w:val="multilevel"/>
    <w:tmpl w:val="4B707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3F7FDB"/>
    <w:multiLevelType w:val="hybridMultilevel"/>
    <w:tmpl w:val="B35C4C20"/>
    <w:lvl w:ilvl="0" w:tplc="B5D68994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7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DC08D9"/>
    <w:multiLevelType w:val="multilevel"/>
    <w:tmpl w:val="50B80E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23AB171E"/>
    <w:multiLevelType w:val="multilevel"/>
    <w:tmpl w:val="1346B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28D3702C"/>
    <w:multiLevelType w:val="hybridMultilevel"/>
    <w:tmpl w:val="73261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54CC2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32762019"/>
    <w:multiLevelType w:val="multilevel"/>
    <w:tmpl w:val="43A44C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4A991288"/>
    <w:multiLevelType w:val="multilevel"/>
    <w:tmpl w:val="52D050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4B802CE9"/>
    <w:multiLevelType w:val="hybridMultilevel"/>
    <w:tmpl w:val="0054ECB2"/>
    <w:lvl w:ilvl="0" w:tplc="1FD2127E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53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F166B35"/>
    <w:multiLevelType w:val="hybridMultilevel"/>
    <w:tmpl w:val="45B0C3F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9">
    <w:nsid w:val="700B2AE1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61">
    <w:nsid w:val="751A31A4"/>
    <w:multiLevelType w:val="hybridMultilevel"/>
    <w:tmpl w:val="9B266C7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>
    <w:nsid w:val="7B042326"/>
    <w:multiLevelType w:val="hybridMultilevel"/>
    <w:tmpl w:val="B6045334"/>
    <w:lvl w:ilvl="0" w:tplc="2656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C6A96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3036AB"/>
    <w:multiLevelType w:val="hybridMultilevel"/>
    <w:tmpl w:val="54C81334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8"/>
  </w:num>
  <w:num w:numId="2">
    <w:abstractNumId w:val="42"/>
  </w:num>
  <w:num w:numId="3">
    <w:abstractNumId w:val="55"/>
  </w:num>
  <w:num w:numId="4">
    <w:abstractNumId w:val="60"/>
  </w:num>
  <w:num w:numId="5">
    <w:abstractNumId w:val="34"/>
  </w:num>
  <w:num w:numId="6">
    <w:abstractNumId w:val="37"/>
  </w:num>
  <w:num w:numId="7">
    <w:abstractNumId w:val="56"/>
  </w:num>
  <w:num w:numId="8">
    <w:abstractNumId w:val="22"/>
  </w:num>
  <w:num w:numId="9">
    <w:abstractNumId w:val="59"/>
  </w:num>
  <w:num w:numId="10">
    <w:abstractNumId w:val="28"/>
  </w:num>
  <w:num w:numId="11">
    <w:abstractNumId w:val="52"/>
  </w:num>
  <w:num w:numId="12">
    <w:abstractNumId w:val="53"/>
  </w:num>
  <w:num w:numId="13">
    <w:abstractNumId w:val="20"/>
  </w:num>
  <w:num w:numId="14">
    <w:abstractNumId w:val="64"/>
  </w:num>
  <w:num w:numId="15">
    <w:abstractNumId w:val="25"/>
  </w:num>
  <w:num w:numId="16">
    <w:abstractNumId w:val="38"/>
  </w:num>
  <w:num w:numId="17">
    <w:abstractNumId w:val="51"/>
  </w:num>
  <w:num w:numId="18">
    <w:abstractNumId w:val="61"/>
  </w:num>
  <w:num w:numId="19">
    <w:abstractNumId w:val="41"/>
  </w:num>
  <w:num w:numId="20">
    <w:abstractNumId w:val="33"/>
  </w:num>
  <w:num w:numId="21">
    <w:abstractNumId w:val="46"/>
  </w:num>
  <w:num w:numId="22">
    <w:abstractNumId w:val="50"/>
  </w:num>
  <w:num w:numId="23">
    <w:abstractNumId w:val="57"/>
  </w:num>
  <w:num w:numId="24">
    <w:abstractNumId w:val="36"/>
  </w:num>
  <w:num w:numId="25">
    <w:abstractNumId w:val="1"/>
  </w:num>
  <w:num w:numId="26">
    <w:abstractNumId w:val="31"/>
  </w:num>
  <w:num w:numId="27">
    <w:abstractNumId w:val="45"/>
  </w:num>
  <w:num w:numId="28">
    <w:abstractNumId w:val="40"/>
  </w:num>
  <w:num w:numId="29">
    <w:abstractNumId w:val="27"/>
  </w:num>
  <w:num w:numId="30">
    <w:abstractNumId w:val="29"/>
  </w:num>
  <w:num w:numId="31">
    <w:abstractNumId w:val="58"/>
  </w:num>
  <w:num w:numId="32">
    <w:abstractNumId w:val="30"/>
  </w:num>
  <w:num w:numId="33">
    <w:abstractNumId w:val="43"/>
  </w:num>
  <w:num w:numId="34">
    <w:abstractNumId w:val="32"/>
  </w:num>
  <w:num w:numId="35">
    <w:abstractNumId w:val="62"/>
  </w:num>
  <w:num w:numId="36">
    <w:abstractNumId w:val="3"/>
  </w:num>
  <w:num w:numId="37">
    <w:abstractNumId w:val="49"/>
  </w:num>
  <w:num w:numId="38">
    <w:abstractNumId w:val="44"/>
  </w:num>
  <w:num w:numId="39">
    <w:abstractNumId w:val="23"/>
  </w:num>
  <w:num w:numId="40">
    <w:abstractNumId w:val="54"/>
    <w:lvlOverride w:ilvl="0">
      <w:startOverride w:val="1"/>
    </w:lvlOverride>
  </w:num>
  <w:num w:numId="41">
    <w:abstractNumId w:val="48"/>
    <w:lvlOverride w:ilvl="0">
      <w:startOverride w:val="1"/>
    </w:lvlOverride>
  </w:num>
  <w:num w:numId="42">
    <w:abstractNumId w:val="54"/>
  </w:num>
  <w:num w:numId="43">
    <w:abstractNumId w:val="48"/>
  </w:num>
  <w:num w:numId="44">
    <w:abstractNumId w:val="39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4"/>
  </w:num>
  <w:num w:numId="48">
    <w:abstractNumId w:val="26"/>
  </w:num>
  <w:num w:numId="49">
    <w:abstractNumId w:val="35"/>
  </w:num>
  <w:num w:numId="50">
    <w:abstractNumId w:val="19"/>
  </w:num>
  <w:num w:numId="51">
    <w:abstractNumId w:val="63"/>
  </w:num>
  <w:num w:numId="52">
    <w:abstractNumId w:val="2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B97871"/>
    <w:rsid w:val="00003F5D"/>
    <w:rsid w:val="000057AB"/>
    <w:rsid w:val="00007972"/>
    <w:rsid w:val="00010F10"/>
    <w:rsid w:val="00020C5C"/>
    <w:rsid w:val="000324B9"/>
    <w:rsid w:val="00034DDC"/>
    <w:rsid w:val="000510E5"/>
    <w:rsid w:val="0005552C"/>
    <w:rsid w:val="000569FE"/>
    <w:rsid w:val="00061916"/>
    <w:rsid w:val="00063707"/>
    <w:rsid w:val="00066E6D"/>
    <w:rsid w:val="000739C2"/>
    <w:rsid w:val="00076105"/>
    <w:rsid w:val="00084D1D"/>
    <w:rsid w:val="0008705F"/>
    <w:rsid w:val="000A0291"/>
    <w:rsid w:val="000B0358"/>
    <w:rsid w:val="000B7F3B"/>
    <w:rsid w:val="000C03A2"/>
    <w:rsid w:val="000D1AE7"/>
    <w:rsid w:val="000D544B"/>
    <w:rsid w:val="000D5CB5"/>
    <w:rsid w:val="000F1989"/>
    <w:rsid w:val="000F21B7"/>
    <w:rsid w:val="000F2C02"/>
    <w:rsid w:val="000F2FF8"/>
    <w:rsid w:val="000F5944"/>
    <w:rsid w:val="000F5FB7"/>
    <w:rsid w:val="000F79A7"/>
    <w:rsid w:val="00100397"/>
    <w:rsid w:val="00101569"/>
    <w:rsid w:val="00107051"/>
    <w:rsid w:val="001113AE"/>
    <w:rsid w:val="00117AA2"/>
    <w:rsid w:val="001222A0"/>
    <w:rsid w:val="00140E53"/>
    <w:rsid w:val="00143F82"/>
    <w:rsid w:val="00144565"/>
    <w:rsid w:val="00153E22"/>
    <w:rsid w:val="00160646"/>
    <w:rsid w:val="00162C17"/>
    <w:rsid w:val="001630E0"/>
    <w:rsid w:val="00170408"/>
    <w:rsid w:val="001859C0"/>
    <w:rsid w:val="001A57F5"/>
    <w:rsid w:val="001A6EEA"/>
    <w:rsid w:val="001A7E45"/>
    <w:rsid w:val="001B0FAA"/>
    <w:rsid w:val="001B74CF"/>
    <w:rsid w:val="001C226C"/>
    <w:rsid w:val="001C3B70"/>
    <w:rsid w:val="001C6FEB"/>
    <w:rsid w:val="001D19F1"/>
    <w:rsid w:val="001E10C0"/>
    <w:rsid w:val="001E28EB"/>
    <w:rsid w:val="001E5055"/>
    <w:rsid w:val="001E67CB"/>
    <w:rsid w:val="001E6EC3"/>
    <w:rsid w:val="001F038A"/>
    <w:rsid w:val="001F24C6"/>
    <w:rsid w:val="001F2541"/>
    <w:rsid w:val="00201CEB"/>
    <w:rsid w:val="00202E70"/>
    <w:rsid w:val="002052A1"/>
    <w:rsid w:val="002135F0"/>
    <w:rsid w:val="00215C2F"/>
    <w:rsid w:val="0021623A"/>
    <w:rsid w:val="00217C3E"/>
    <w:rsid w:val="00221A1E"/>
    <w:rsid w:val="00231669"/>
    <w:rsid w:val="00236484"/>
    <w:rsid w:val="00241D91"/>
    <w:rsid w:val="00242FD7"/>
    <w:rsid w:val="002476E0"/>
    <w:rsid w:val="00251540"/>
    <w:rsid w:val="00252DCE"/>
    <w:rsid w:val="002557F3"/>
    <w:rsid w:val="002563CA"/>
    <w:rsid w:val="00263701"/>
    <w:rsid w:val="00265F1E"/>
    <w:rsid w:val="00294A47"/>
    <w:rsid w:val="00296C05"/>
    <w:rsid w:val="00297976"/>
    <w:rsid w:val="002A0317"/>
    <w:rsid w:val="002A4B1B"/>
    <w:rsid w:val="002A59B8"/>
    <w:rsid w:val="002B0429"/>
    <w:rsid w:val="002B0459"/>
    <w:rsid w:val="002B2670"/>
    <w:rsid w:val="002C3931"/>
    <w:rsid w:val="002C3A7B"/>
    <w:rsid w:val="002C7B1C"/>
    <w:rsid w:val="002C7C7C"/>
    <w:rsid w:val="002D0A2E"/>
    <w:rsid w:val="002D0FEE"/>
    <w:rsid w:val="002E7881"/>
    <w:rsid w:val="002F5D5A"/>
    <w:rsid w:val="003002A0"/>
    <w:rsid w:val="00300BD4"/>
    <w:rsid w:val="0030416D"/>
    <w:rsid w:val="00305D7F"/>
    <w:rsid w:val="0031359C"/>
    <w:rsid w:val="00313A30"/>
    <w:rsid w:val="003167BA"/>
    <w:rsid w:val="0032157B"/>
    <w:rsid w:val="00324A54"/>
    <w:rsid w:val="00325CD1"/>
    <w:rsid w:val="0032799B"/>
    <w:rsid w:val="003350DA"/>
    <w:rsid w:val="00337049"/>
    <w:rsid w:val="00337F37"/>
    <w:rsid w:val="003518B9"/>
    <w:rsid w:val="00353F7A"/>
    <w:rsid w:val="003540D1"/>
    <w:rsid w:val="00356D7D"/>
    <w:rsid w:val="00361D2A"/>
    <w:rsid w:val="00363B0D"/>
    <w:rsid w:val="00372C9D"/>
    <w:rsid w:val="0037729F"/>
    <w:rsid w:val="003810C1"/>
    <w:rsid w:val="00383670"/>
    <w:rsid w:val="00387AB4"/>
    <w:rsid w:val="00393ABD"/>
    <w:rsid w:val="00397789"/>
    <w:rsid w:val="003A0F3E"/>
    <w:rsid w:val="003A27F2"/>
    <w:rsid w:val="003B60A4"/>
    <w:rsid w:val="003C10D2"/>
    <w:rsid w:val="003C6A47"/>
    <w:rsid w:val="003D295B"/>
    <w:rsid w:val="003D645C"/>
    <w:rsid w:val="00401AC0"/>
    <w:rsid w:val="00410B3F"/>
    <w:rsid w:val="00411B0D"/>
    <w:rsid w:val="004125A3"/>
    <w:rsid w:val="00415994"/>
    <w:rsid w:val="004177A1"/>
    <w:rsid w:val="00417FC9"/>
    <w:rsid w:val="004241F0"/>
    <w:rsid w:val="00425C6F"/>
    <w:rsid w:val="00432203"/>
    <w:rsid w:val="0043358A"/>
    <w:rsid w:val="00437937"/>
    <w:rsid w:val="00441D85"/>
    <w:rsid w:val="00446E45"/>
    <w:rsid w:val="00472A38"/>
    <w:rsid w:val="00483119"/>
    <w:rsid w:val="0048360C"/>
    <w:rsid w:val="0048775E"/>
    <w:rsid w:val="004948ED"/>
    <w:rsid w:val="004951BB"/>
    <w:rsid w:val="00497C41"/>
    <w:rsid w:val="004A3F09"/>
    <w:rsid w:val="004A56E2"/>
    <w:rsid w:val="004B0589"/>
    <w:rsid w:val="004B09E1"/>
    <w:rsid w:val="004B1EEB"/>
    <w:rsid w:val="004B3D9F"/>
    <w:rsid w:val="004B470B"/>
    <w:rsid w:val="004B4AA4"/>
    <w:rsid w:val="004C376A"/>
    <w:rsid w:val="004E566E"/>
    <w:rsid w:val="004E7AA6"/>
    <w:rsid w:val="004F254E"/>
    <w:rsid w:val="004F2F16"/>
    <w:rsid w:val="004F5228"/>
    <w:rsid w:val="00503C99"/>
    <w:rsid w:val="005066EE"/>
    <w:rsid w:val="00516940"/>
    <w:rsid w:val="00524214"/>
    <w:rsid w:val="00526D77"/>
    <w:rsid w:val="00526F4E"/>
    <w:rsid w:val="00527C49"/>
    <w:rsid w:val="0053047F"/>
    <w:rsid w:val="00531CDD"/>
    <w:rsid w:val="005415E4"/>
    <w:rsid w:val="00541B93"/>
    <w:rsid w:val="00541ED9"/>
    <w:rsid w:val="00563FC3"/>
    <w:rsid w:val="00564DFB"/>
    <w:rsid w:val="00567D21"/>
    <w:rsid w:val="00577971"/>
    <w:rsid w:val="005805B8"/>
    <w:rsid w:val="005843F9"/>
    <w:rsid w:val="005A764B"/>
    <w:rsid w:val="005B2E8F"/>
    <w:rsid w:val="005C29E6"/>
    <w:rsid w:val="005D1A06"/>
    <w:rsid w:val="005E0689"/>
    <w:rsid w:val="005E5E34"/>
    <w:rsid w:val="005F0400"/>
    <w:rsid w:val="006042C3"/>
    <w:rsid w:val="00610D79"/>
    <w:rsid w:val="006122EA"/>
    <w:rsid w:val="00616EAD"/>
    <w:rsid w:val="006228C3"/>
    <w:rsid w:val="006235E9"/>
    <w:rsid w:val="0062504E"/>
    <w:rsid w:val="0063233B"/>
    <w:rsid w:val="0063503C"/>
    <w:rsid w:val="00640F80"/>
    <w:rsid w:val="006419F1"/>
    <w:rsid w:val="006441B1"/>
    <w:rsid w:val="00647A2A"/>
    <w:rsid w:val="00650200"/>
    <w:rsid w:val="00655506"/>
    <w:rsid w:val="00655FCE"/>
    <w:rsid w:val="006614C2"/>
    <w:rsid w:val="00664BC5"/>
    <w:rsid w:val="00674ED2"/>
    <w:rsid w:val="00676A0F"/>
    <w:rsid w:val="00683DCB"/>
    <w:rsid w:val="00684641"/>
    <w:rsid w:val="0069428A"/>
    <w:rsid w:val="00695841"/>
    <w:rsid w:val="006A2735"/>
    <w:rsid w:val="006A40F8"/>
    <w:rsid w:val="006A5E48"/>
    <w:rsid w:val="006C1AA2"/>
    <w:rsid w:val="006D3A99"/>
    <w:rsid w:val="006E4D96"/>
    <w:rsid w:val="006E514E"/>
    <w:rsid w:val="006F141C"/>
    <w:rsid w:val="007032F3"/>
    <w:rsid w:val="0070387F"/>
    <w:rsid w:val="0070613F"/>
    <w:rsid w:val="0070733C"/>
    <w:rsid w:val="00707D9A"/>
    <w:rsid w:val="0071388E"/>
    <w:rsid w:val="007166A8"/>
    <w:rsid w:val="00717B2C"/>
    <w:rsid w:val="00725EA3"/>
    <w:rsid w:val="00737D41"/>
    <w:rsid w:val="00740108"/>
    <w:rsid w:val="00742110"/>
    <w:rsid w:val="00746321"/>
    <w:rsid w:val="00747F1B"/>
    <w:rsid w:val="00764DAB"/>
    <w:rsid w:val="007A1EE1"/>
    <w:rsid w:val="007A5BA1"/>
    <w:rsid w:val="007A7537"/>
    <w:rsid w:val="007B6ACB"/>
    <w:rsid w:val="007C24B3"/>
    <w:rsid w:val="007C5B5D"/>
    <w:rsid w:val="007C7171"/>
    <w:rsid w:val="007D5C6B"/>
    <w:rsid w:val="007D666C"/>
    <w:rsid w:val="007E2D5D"/>
    <w:rsid w:val="007E74C5"/>
    <w:rsid w:val="007F1AD8"/>
    <w:rsid w:val="007F52C2"/>
    <w:rsid w:val="007F6FB0"/>
    <w:rsid w:val="0080262C"/>
    <w:rsid w:val="008122E8"/>
    <w:rsid w:val="00815054"/>
    <w:rsid w:val="0081693A"/>
    <w:rsid w:val="008241C2"/>
    <w:rsid w:val="008333BE"/>
    <w:rsid w:val="008340B4"/>
    <w:rsid w:val="00851BA8"/>
    <w:rsid w:val="0085375D"/>
    <w:rsid w:val="00856F88"/>
    <w:rsid w:val="008615C4"/>
    <w:rsid w:val="0086370C"/>
    <w:rsid w:val="008804D6"/>
    <w:rsid w:val="008875C1"/>
    <w:rsid w:val="008944DD"/>
    <w:rsid w:val="008970BC"/>
    <w:rsid w:val="00897639"/>
    <w:rsid w:val="008A1804"/>
    <w:rsid w:val="008A2105"/>
    <w:rsid w:val="008A5E8D"/>
    <w:rsid w:val="008B17EB"/>
    <w:rsid w:val="008B3DF1"/>
    <w:rsid w:val="008B4161"/>
    <w:rsid w:val="008C1E38"/>
    <w:rsid w:val="008C7E2D"/>
    <w:rsid w:val="008D1F6F"/>
    <w:rsid w:val="008D654A"/>
    <w:rsid w:val="008E31E4"/>
    <w:rsid w:val="008F4DB9"/>
    <w:rsid w:val="00910B20"/>
    <w:rsid w:val="00914F06"/>
    <w:rsid w:val="00944EC3"/>
    <w:rsid w:val="009462C0"/>
    <w:rsid w:val="009529A2"/>
    <w:rsid w:val="0095365A"/>
    <w:rsid w:val="00960BA0"/>
    <w:rsid w:val="00961E9F"/>
    <w:rsid w:val="00965FDC"/>
    <w:rsid w:val="00975013"/>
    <w:rsid w:val="00991826"/>
    <w:rsid w:val="00995AAA"/>
    <w:rsid w:val="009974AE"/>
    <w:rsid w:val="00997FED"/>
    <w:rsid w:val="009A0434"/>
    <w:rsid w:val="009B307F"/>
    <w:rsid w:val="009B61D8"/>
    <w:rsid w:val="009C13ED"/>
    <w:rsid w:val="009C4ADE"/>
    <w:rsid w:val="009C4E57"/>
    <w:rsid w:val="009C6F38"/>
    <w:rsid w:val="009D2930"/>
    <w:rsid w:val="009D4050"/>
    <w:rsid w:val="009D53B1"/>
    <w:rsid w:val="009E14A6"/>
    <w:rsid w:val="009E51EF"/>
    <w:rsid w:val="009F0FF5"/>
    <w:rsid w:val="009F3719"/>
    <w:rsid w:val="009F4EC4"/>
    <w:rsid w:val="00A1088F"/>
    <w:rsid w:val="00A1384D"/>
    <w:rsid w:val="00A16DC7"/>
    <w:rsid w:val="00A24CFF"/>
    <w:rsid w:val="00A25C01"/>
    <w:rsid w:val="00A352A9"/>
    <w:rsid w:val="00A4081B"/>
    <w:rsid w:val="00A41E8F"/>
    <w:rsid w:val="00A4440F"/>
    <w:rsid w:val="00A50B36"/>
    <w:rsid w:val="00A51375"/>
    <w:rsid w:val="00A53BCF"/>
    <w:rsid w:val="00A5579C"/>
    <w:rsid w:val="00A601A3"/>
    <w:rsid w:val="00A64301"/>
    <w:rsid w:val="00A6470F"/>
    <w:rsid w:val="00A73D3C"/>
    <w:rsid w:val="00A778BA"/>
    <w:rsid w:val="00A80083"/>
    <w:rsid w:val="00A8017C"/>
    <w:rsid w:val="00A86B4C"/>
    <w:rsid w:val="00AA0688"/>
    <w:rsid w:val="00AA3AC5"/>
    <w:rsid w:val="00AA7C4F"/>
    <w:rsid w:val="00AB139E"/>
    <w:rsid w:val="00AB628E"/>
    <w:rsid w:val="00AC216B"/>
    <w:rsid w:val="00AC52F3"/>
    <w:rsid w:val="00AD2935"/>
    <w:rsid w:val="00AD401E"/>
    <w:rsid w:val="00AD5530"/>
    <w:rsid w:val="00AE3680"/>
    <w:rsid w:val="00AF0C1D"/>
    <w:rsid w:val="00AF26DF"/>
    <w:rsid w:val="00AF6514"/>
    <w:rsid w:val="00AF69C7"/>
    <w:rsid w:val="00AF7E24"/>
    <w:rsid w:val="00B008EA"/>
    <w:rsid w:val="00B01871"/>
    <w:rsid w:val="00B069ED"/>
    <w:rsid w:val="00B1072B"/>
    <w:rsid w:val="00B1293F"/>
    <w:rsid w:val="00B14BEB"/>
    <w:rsid w:val="00B21DFE"/>
    <w:rsid w:val="00B22FE7"/>
    <w:rsid w:val="00B23AEC"/>
    <w:rsid w:val="00B23E80"/>
    <w:rsid w:val="00B247C0"/>
    <w:rsid w:val="00B24D66"/>
    <w:rsid w:val="00B2720D"/>
    <w:rsid w:val="00B30EF1"/>
    <w:rsid w:val="00B4019F"/>
    <w:rsid w:val="00B41387"/>
    <w:rsid w:val="00B534B4"/>
    <w:rsid w:val="00B60BAB"/>
    <w:rsid w:val="00B6224C"/>
    <w:rsid w:val="00B703EA"/>
    <w:rsid w:val="00B726FD"/>
    <w:rsid w:val="00B759CC"/>
    <w:rsid w:val="00B77F97"/>
    <w:rsid w:val="00B800E9"/>
    <w:rsid w:val="00B81A62"/>
    <w:rsid w:val="00B8359B"/>
    <w:rsid w:val="00B8397B"/>
    <w:rsid w:val="00B8551F"/>
    <w:rsid w:val="00B91F1E"/>
    <w:rsid w:val="00B92F45"/>
    <w:rsid w:val="00B954C1"/>
    <w:rsid w:val="00B97871"/>
    <w:rsid w:val="00BA26D3"/>
    <w:rsid w:val="00BA2B14"/>
    <w:rsid w:val="00BA36DD"/>
    <w:rsid w:val="00BA4F41"/>
    <w:rsid w:val="00BB2202"/>
    <w:rsid w:val="00BC0518"/>
    <w:rsid w:val="00BC0FA1"/>
    <w:rsid w:val="00BC6A5A"/>
    <w:rsid w:val="00BD4B9F"/>
    <w:rsid w:val="00BE03B4"/>
    <w:rsid w:val="00BE6A1D"/>
    <w:rsid w:val="00C10463"/>
    <w:rsid w:val="00C1450C"/>
    <w:rsid w:val="00C20C78"/>
    <w:rsid w:val="00C32055"/>
    <w:rsid w:val="00C32F21"/>
    <w:rsid w:val="00C35759"/>
    <w:rsid w:val="00C35FB0"/>
    <w:rsid w:val="00C40E09"/>
    <w:rsid w:val="00C45AB0"/>
    <w:rsid w:val="00C5039B"/>
    <w:rsid w:val="00C50574"/>
    <w:rsid w:val="00C618E2"/>
    <w:rsid w:val="00C641AD"/>
    <w:rsid w:val="00C743D7"/>
    <w:rsid w:val="00C74CFC"/>
    <w:rsid w:val="00C807E2"/>
    <w:rsid w:val="00C9271F"/>
    <w:rsid w:val="00C95D59"/>
    <w:rsid w:val="00CA4156"/>
    <w:rsid w:val="00CC704B"/>
    <w:rsid w:val="00CD128A"/>
    <w:rsid w:val="00CD4303"/>
    <w:rsid w:val="00CD4EA1"/>
    <w:rsid w:val="00CE1CA6"/>
    <w:rsid w:val="00CE57A0"/>
    <w:rsid w:val="00CE5950"/>
    <w:rsid w:val="00CF2B48"/>
    <w:rsid w:val="00CF71C6"/>
    <w:rsid w:val="00D01AD8"/>
    <w:rsid w:val="00D062F3"/>
    <w:rsid w:val="00D06968"/>
    <w:rsid w:val="00D07560"/>
    <w:rsid w:val="00D12019"/>
    <w:rsid w:val="00D13098"/>
    <w:rsid w:val="00D203DA"/>
    <w:rsid w:val="00D21459"/>
    <w:rsid w:val="00D33D5A"/>
    <w:rsid w:val="00D36B14"/>
    <w:rsid w:val="00D42AEA"/>
    <w:rsid w:val="00D430E6"/>
    <w:rsid w:val="00D43D5F"/>
    <w:rsid w:val="00D44162"/>
    <w:rsid w:val="00D449CB"/>
    <w:rsid w:val="00D44CF1"/>
    <w:rsid w:val="00D47923"/>
    <w:rsid w:val="00D511A0"/>
    <w:rsid w:val="00D551DE"/>
    <w:rsid w:val="00D56C63"/>
    <w:rsid w:val="00D816DB"/>
    <w:rsid w:val="00D84A69"/>
    <w:rsid w:val="00D91915"/>
    <w:rsid w:val="00D930D9"/>
    <w:rsid w:val="00D96D51"/>
    <w:rsid w:val="00D97E71"/>
    <w:rsid w:val="00DB1D12"/>
    <w:rsid w:val="00DB1D9F"/>
    <w:rsid w:val="00DB2B2B"/>
    <w:rsid w:val="00DB5874"/>
    <w:rsid w:val="00DB5E45"/>
    <w:rsid w:val="00DC3641"/>
    <w:rsid w:val="00DC5B17"/>
    <w:rsid w:val="00DC60D1"/>
    <w:rsid w:val="00DC7DF1"/>
    <w:rsid w:val="00DD048D"/>
    <w:rsid w:val="00DD0F67"/>
    <w:rsid w:val="00DE7F3A"/>
    <w:rsid w:val="00DF7C72"/>
    <w:rsid w:val="00E022EF"/>
    <w:rsid w:val="00E05961"/>
    <w:rsid w:val="00E21CD8"/>
    <w:rsid w:val="00E224C9"/>
    <w:rsid w:val="00E37BCA"/>
    <w:rsid w:val="00E41513"/>
    <w:rsid w:val="00E415E0"/>
    <w:rsid w:val="00E45D2B"/>
    <w:rsid w:val="00E606E0"/>
    <w:rsid w:val="00E718B4"/>
    <w:rsid w:val="00E80A38"/>
    <w:rsid w:val="00E85EED"/>
    <w:rsid w:val="00E90B56"/>
    <w:rsid w:val="00E90C37"/>
    <w:rsid w:val="00E92967"/>
    <w:rsid w:val="00EA4E55"/>
    <w:rsid w:val="00EA5484"/>
    <w:rsid w:val="00EA6577"/>
    <w:rsid w:val="00EC097E"/>
    <w:rsid w:val="00EE21C8"/>
    <w:rsid w:val="00EE29F5"/>
    <w:rsid w:val="00EF01A9"/>
    <w:rsid w:val="00EF06F0"/>
    <w:rsid w:val="00EF267E"/>
    <w:rsid w:val="00EF324D"/>
    <w:rsid w:val="00EF33C1"/>
    <w:rsid w:val="00F057BF"/>
    <w:rsid w:val="00F0726C"/>
    <w:rsid w:val="00F147BF"/>
    <w:rsid w:val="00F160AD"/>
    <w:rsid w:val="00F1798D"/>
    <w:rsid w:val="00F21EA6"/>
    <w:rsid w:val="00F232A1"/>
    <w:rsid w:val="00F23F4E"/>
    <w:rsid w:val="00F27172"/>
    <w:rsid w:val="00F34201"/>
    <w:rsid w:val="00F42B3D"/>
    <w:rsid w:val="00F51F12"/>
    <w:rsid w:val="00F56EF6"/>
    <w:rsid w:val="00F60249"/>
    <w:rsid w:val="00F62D87"/>
    <w:rsid w:val="00F6341A"/>
    <w:rsid w:val="00F637A8"/>
    <w:rsid w:val="00F80A7D"/>
    <w:rsid w:val="00F8703D"/>
    <w:rsid w:val="00F87BE5"/>
    <w:rsid w:val="00F908E7"/>
    <w:rsid w:val="00F90D5B"/>
    <w:rsid w:val="00FA1897"/>
    <w:rsid w:val="00FA7077"/>
    <w:rsid w:val="00FA724B"/>
    <w:rsid w:val="00FB0675"/>
    <w:rsid w:val="00FB0A18"/>
    <w:rsid w:val="00FC748A"/>
    <w:rsid w:val="00FC7827"/>
    <w:rsid w:val="00FE4A51"/>
    <w:rsid w:val="00FE5AEB"/>
    <w:rsid w:val="00FF3EAC"/>
    <w:rsid w:val="00FF631D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D7D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qFormat/>
    <w:rsid w:val="009C4E5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4E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unhideWhenUsed/>
    <w:rsid w:val="00B9787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87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B97871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B0FAA"/>
    <w:pPr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760"/>
    </w:pPr>
    <w:rPr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2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7E4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A7E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E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E57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9C4E57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C4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C4E57"/>
    <w:pPr>
      <w:ind w:left="540" w:hanging="180"/>
      <w:jc w:val="both"/>
    </w:pPr>
    <w:rPr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4E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9C4E57"/>
    <w:pPr>
      <w:shd w:val="clear" w:color="auto" w:fill="FFFFFF"/>
      <w:tabs>
        <w:tab w:val="left" w:pos="902"/>
      </w:tabs>
      <w:jc w:val="both"/>
    </w:pPr>
    <w:rPr>
      <w:color w:val="00000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C4E5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9C4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E57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C4E57"/>
    <w:pPr>
      <w:shd w:val="clear" w:color="auto" w:fill="FFFFFF"/>
      <w:ind w:left="1622" w:right="1077"/>
      <w:jc w:val="center"/>
    </w:pPr>
    <w:rPr>
      <w:b/>
      <w:bCs/>
      <w:color w:val="000000"/>
    </w:rPr>
  </w:style>
  <w:style w:type="paragraph" w:customStyle="1" w:styleId="Znak">
    <w:name w:val="Znak"/>
    <w:basedOn w:val="Normalny"/>
    <w:rsid w:val="009C4E57"/>
  </w:style>
  <w:style w:type="paragraph" w:customStyle="1" w:styleId="2poziomELO">
    <w:name w:val="2_poziom_ELO"/>
    <w:basedOn w:val="Nagwek1"/>
    <w:rsid w:val="009C4E57"/>
    <w:pPr>
      <w:numPr>
        <w:numId w:val="22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3poziomELO">
    <w:name w:val="3_poziom_ELO"/>
    <w:basedOn w:val="Nagwek1"/>
    <w:rsid w:val="009C4E57"/>
    <w:pPr>
      <w:numPr>
        <w:ilvl w:val="1"/>
        <w:numId w:val="22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rsid w:val="009C4E57"/>
    <w:pPr>
      <w:spacing w:before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qFormat/>
    <w:rsid w:val="009C4E57"/>
    <w:rPr>
      <w:b/>
      <w:bCs/>
      <w:i w:val="0"/>
      <w:iCs w:val="0"/>
    </w:rPr>
  </w:style>
  <w:style w:type="paragraph" w:styleId="Bezodstpw">
    <w:name w:val="No Spacing"/>
    <w:qFormat/>
    <w:rsid w:val="009C4E57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4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E5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C4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4E57"/>
    <w:rPr>
      <w:vertAlign w:val="superscript"/>
    </w:rPr>
  </w:style>
  <w:style w:type="paragraph" w:customStyle="1" w:styleId="Tekstpodstawowy21">
    <w:name w:val="Tekst podstawowy 21"/>
    <w:basedOn w:val="Normalny"/>
    <w:rsid w:val="009C4E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ysiwyg-font-size-small">
    <w:name w:val="wysiwyg-font-size-small"/>
    <w:rsid w:val="009C4E57"/>
  </w:style>
  <w:style w:type="paragraph" w:customStyle="1" w:styleId="Adresodbiorcy">
    <w:name w:val="Adres odbiorcy"/>
    <w:basedOn w:val="Normalny"/>
    <w:qFormat/>
    <w:rsid w:val="009C4E57"/>
    <w:pPr>
      <w:spacing w:before="480" w:after="480" w:line="300" w:lineRule="auto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WW8Num2z2">
    <w:name w:val="WW8Num2z2"/>
    <w:rsid w:val="009C4E57"/>
  </w:style>
  <w:style w:type="character" w:customStyle="1" w:styleId="Znakiprzypiswdolnych">
    <w:name w:val="Znaki przypisów dolnych"/>
    <w:rsid w:val="009C4E57"/>
    <w:rPr>
      <w:vertAlign w:val="superscript"/>
    </w:rPr>
  </w:style>
  <w:style w:type="character" w:customStyle="1" w:styleId="WW8Num1z0">
    <w:name w:val="WW8Num1z0"/>
    <w:rsid w:val="009C4E57"/>
  </w:style>
  <w:style w:type="character" w:customStyle="1" w:styleId="WW8Num1z1">
    <w:name w:val="WW8Num1z1"/>
    <w:rsid w:val="009C4E57"/>
  </w:style>
  <w:style w:type="character" w:customStyle="1" w:styleId="WW8Num1z2">
    <w:name w:val="WW8Num1z2"/>
    <w:rsid w:val="009C4E57"/>
  </w:style>
  <w:style w:type="character" w:customStyle="1" w:styleId="WW8Num1z3">
    <w:name w:val="WW8Num1z3"/>
    <w:rsid w:val="009C4E57"/>
  </w:style>
  <w:style w:type="character" w:customStyle="1" w:styleId="WW8Num1z4">
    <w:name w:val="WW8Num1z4"/>
    <w:rsid w:val="009C4E57"/>
  </w:style>
  <w:style w:type="character" w:customStyle="1" w:styleId="WW8Num1z5">
    <w:name w:val="WW8Num1z5"/>
    <w:rsid w:val="009C4E57"/>
  </w:style>
  <w:style w:type="character" w:customStyle="1" w:styleId="WW8Num1z6">
    <w:name w:val="WW8Num1z6"/>
    <w:rsid w:val="009C4E57"/>
  </w:style>
  <w:style w:type="character" w:customStyle="1" w:styleId="WW8Num1z7">
    <w:name w:val="WW8Num1z7"/>
    <w:rsid w:val="009C4E57"/>
  </w:style>
  <w:style w:type="character" w:customStyle="1" w:styleId="WW8Num1z8">
    <w:name w:val="WW8Num1z8"/>
    <w:rsid w:val="009C4E57"/>
  </w:style>
  <w:style w:type="character" w:customStyle="1" w:styleId="WW8Num2z0">
    <w:name w:val="WW8Num2z0"/>
    <w:rsid w:val="009C4E57"/>
    <w:rPr>
      <w:rFonts w:ascii="Calibri" w:eastAsia="Tahoma" w:hAnsi="Calibri" w:cs="Times New Roman" w:hint="default"/>
      <w:b/>
      <w:bCs/>
      <w:sz w:val="24"/>
      <w:szCs w:val="24"/>
      <w:shd w:val="clear" w:color="auto" w:fill="auto"/>
    </w:rPr>
  </w:style>
  <w:style w:type="character" w:customStyle="1" w:styleId="WW8Num2z1">
    <w:name w:val="WW8Num2z1"/>
    <w:rsid w:val="009C4E57"/>
    <w:rPr>
      <w:rFonts w:ascii="Calibri" w:hAnsi="Calibri" w:cs="Arial"/>
      <w:sz w:val="20"/>
      <w:szCs w:val="20"/>
    </w:rPr>
  </w:style>
  <w:style w:type="character" w:customStyle="1" w:styleId="WW8Num2z3">
    <w:name w:val="WW8Num2z3"/>
    <w:rsid w:val="009C4E57"/>
  </w:style>
  <w:style w:type="character" w:customStyle="1" w:styleId="WW8Num2z4">
    <w:name w:val="WW8Num2z4"/>
    <w:rsid w:val="009C4E57"/>
  </w:style>
  <w:style w:type="character" w:customStyle="1" w:styleId="WW8Num2z5">
    <w:name w:val="WW8Num2z5"/>
    <w:rsid w:val="009C4E57"/>
  </w:style>
  <w:style w:type="character" w:customStyle="1" w:styleId="WW8Num2z6">
    <w:name w:val="WW8Num2z6"/>
    <w:rsid w:val="009C4E57"/>
  </w:style>
  <w:style w:type="character" w:customStyle="1" w:styleId="WW8Num2z7">
    <w:name w:val="WW8Num2z7"/>
    <w:rsid w:val="009C4E57"/>
  </w:style>
  <w:style w:type="character" w:customStyle="1" w:styleId="WW8Num2z8">
    <w:name w:val="WW8Num2z8"/>
    <w:rsid w:val="009C4E57"/>
  </w:style>
  <w:style w:type="character" w:customStyle="1" w:styleId="WW8Num3z0">
    <w:name w:val="WW8Num3z0"/>
    <w:rsid w:val="009C4E57"/>
    <w:rPr>
      <w:rFonts w:hint="default"/>
      <w:b w:val="0"/>
    </w:rPr>
  </w:style>
  <w:style w:type="character" w:customStyle="1" w:styleId="WW8Num4z0">
    <w:name w:val="WW8Num4z0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5z0">
    <w:name w:val="WW8Num5z0"/>
    <w:rsid w:val="009C4E57"/>
    <w:rPr>
      <w:rFonts w:hint="default"/>
      <w:b w:val="0"/>
    </w:rPr>
  </w:style>
  <w:style w:type="character" w:customStyle="1" w:styleId="WW8Num6z0">
    <w:name w:val="WW8Num6z0"/>
    <w:rsid w:val="009C4E57"/>
    <w:rPr>
      <w:rFonts w:ascii="Calibri" w:hAnsi="Calibri" w:cs="Calibri"/>
      <w:bCs/>
      <w:sz w:val="20"/>
      <w:szCs w:val="20"/>
    </w:rPr>
  </w:style>
  <w:style w:type="character" w:customStyle="1" w:styleId="WW8Num7z0">
    <w:name w:val="WW8Num7z0"/>
    <w:rsid w:val="009C4E57"/>
    <w:rPr>
      <w:i/>
      <w:strike w:val="0"/>
      <w:dstrike w:val="0"/>
    </w:rPr>
  </w:style>
  <w:style w:type="character" w:customStyle="1" w:styleId="WW8Num7z1">
    <w:name w:val="WW8Num7z1"/>
    <w:rsid w:val="009C4E57"/>
    <w:rPr>
      <w:rFonts w:ascii="Times New Roman" w:hAnsi="Times New Roman" w:cs="Times New Roman" w:hint="default"/>
      <w:color w:val="000000"/>
    </w:rPr>
  </w:style>
  <w:style w:type="character" w:customStyle="1" w:styleId="WW8Num7z2">
    <w:name w:val="WW8Num7z2"/>
    <w:rsid w:val="009C4E57"/>
  </w:style>
  <w:style w:type="character" w:customStyle="1" w:styleId="WW8Num7z3">
    <w:name w:val="WW8Num7z3"/>
    <w:rsid w:val="009C4E57"/>
  </w:style>
  <w:style w:type="character" w:customStyle="1" w:styleId="WW8Num7z4">
    <w:name w:val="WW8Num7z4"/>
    <w:rsid w:val="009C4E57"/>
  </w:style>
  <w:style w:type="character" w:customStyle="1" w:styleId="WW8Num7z5">
    <w:name w:val="WW8Num7z5"/>
    <w:rsid w:val="009C4E57"/>
  </w:style>
  <w:style w:type="character" w:customStyle="1" w:styleId="WW8Num7z6">
    <w:name w:val="WW8Num7z6"/>
    <w:rsid w:val="009C4E57"/>
  </w:style>
  <w:style w:type="character" w:customStyle="1" w:styleId="WW8Num7z7">
    <w:name w:val="WW8Num7z7"/>
    <w:rsid w:val="009C4E57"/>
  </w:style>
  <w:style w:type="character" w:customStyle="1" w:styleId="WW8Num7z8">
    <w:name w:val="WW8Num7z8"/>
    <w:rsid w:val="009C4E57"/>
  </w:style>
  <w:style w:type="character" w:customStyle="1" w:styleId="WW8Num8z0">
    <w:name w:val="WW8Num8z0"/>
    <w:rsid w:val="009C4E57"/>
    <w:rPr>
      <w:rFonts w:ascii="Calibri" w:hAnsi="Calibri" w:cs="Calibri" w:hint="default"/>
      <w:b w:val="0"/>
      <w:bCs/>
      <w:sz w:val="20"/>
      <w:szCs w:val="20"/>
    </w:rPr>
  </w:style>
  <w:style w:type="character" w:customStyle="1" w:styleId="WW8Num9z0">
    <w:name w:val="WW8Num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10z0">
    <w:name w:val="WW8Num10z0"/>
    <w:rsid w:val="009C4E57"/>
    <w:rPr>
      <w:rFonts w:ascii="Calibri" w:hAnsi="Calibri" w:cs="Calibri" w:hint="default"/>
      <w:color w:val="auto"/>
      <w:sz w:val="20"/>
      <w:szCs w:val="22"/>
    </w:rPr>
  </w:style>
  <w:style w:type="character" w:customStyle="1" w:styleId="WW8Num11z0">
    <w:name w:val="WW8Num11z0"/>
    <w:rsid w:val="009C4E57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0">
    <w:name w:val="WW8Num12z0"/>
    <w:rsid w:val="009C4E57"/>
    <w:rPr>
      <w:rFonts w:hint="default"/>
    </w:rPr>
  </w:style>
  <w:style w:type="character" w:customStyle="1" w:styleId="WW8Num13z0">
    <w:name w:val="WW8Num13z0"/>
    <w:rsid w:val="009C4E57"/>
    <w:rPr>
      <w:rFonts w:hint="default"/>
      <w:b w:val="0"/>
      <w:sz w:val="16"/>
      <w:szCs w:val="20"/>
    </w:rPr>
  </w:style>
  <w:style w:type="character" w:customStyle="1" w:styleId="WW8Num14z0">
    <w:name w:val="WW8Num14z0"/>
    <w:rsid w:val="009C4E57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5z0">
    <w:name w:val="WW8Num15z0"/>
    <w:rsid w:val="009C4E57"/>
    <w:rPr>
      <w:rFonts w:ascii="Times New Roman" w:hAnsi="Times New Roman" w:cs="Times New Roman" w:hint="default"/>
      <w:iCs/>
      <w:strike w:val="0"/>
      <w:dstrike w:val="0"/>
      <w:color w:val="auto"/>
      <w:sz w:val="20"/>
      <w:szCs w:val="22"/>
    </w:rPr>
  </w:style>
  <w:style w:type="character" w:customStyle="1" w:styleId="WW8Num15z1">
    <w:name w:val="WW8Num15z1"/>
    <w:rsid w:val="009C4E57"/>
    <w:rPr>
      <w:rFonts w:hint="default"/>
      <w:b/>
    </w:rPr>
  </w:style>
  <w:style w:type="character" w:customStyle="1" w:styleId="WW8Num16z0">
    <w:name w:val="WW8Num16z0"/>
    <w:rsid w:val="009C4E57"/>
    <w:rPr>
      <w:rFonts w:ascii="Calibri" w:hAnsi="Calibri" w:cs="Calibri"/>
      <w:sz w:val="20"/>
      <w:szCs w:val="20"/>
    </w:rPr>
  </w:style>
  <w:style w:type="character" w:customStyle="1" w:styleId="WW8Num17z0">
    <w:name w:val="WW8Num17z0"/>
    <w:rsid w:val="009C4E57"/>
    <w:rPr>
      <w:rFonts w:ascii="Times New Roman" w:hAnsi="Times New Roman" w:cs="Times New Roman"/>
    </w:rPr>
  </w:style>
  <w:style w:type="character" w:customStyle="1" w:styleId="WW8Num17z1">
    <w:name w:val="WW8Num17z1"/>
    <w:rsid w:val="009C4E57"/>
    <w:rPr>
      <w:rFonts w:ascii="Times New Roman" w:hAnsi="Times New Roman" w:cs="Times New Roman" w:hint="default"/>
    </w:rPr>
  </w:style>
  <w:style w:type="character" w:customStyle="1" w:styleId="WW8Num17z3">
    <w:name w:val="WW8Num17z3"/>
    <w:rsid w:val="009C4E57"/>
    <w:rPr>
      <w:strike w:val="0"/>
      <w:dstrike w:val="0"/>
    </w:rPr>
  </w:style>
  <w:style w:type="character" w:customStyle="1" w:styleId="WW8Num17z6">
    <w:name w:val="WW8Num17z6"/>
    <w:rsid w:val="009C4E57"/>
    <w:rPr>
      <w:rFonts w:ascii="Calibri" w:hAnsi="Calibri" w:cs="Calibri"/>
      <w:b w:val="0"/>
      <w:bCs/>
      <w:color w:val="auto"/>
      <w:sz w:val="20"/>
      <w:szCs w:val="20"/>
    </w:rPr>
  </w:style>
  <w:style w:type="character" w:customStyle="1" w:styleId="WW8Num18z0">
    <w:name w:val="WW8Num18z0"/>
    <w:rsid w:val="009C4E57"/>
    <w:rPr>
      <w:rFonts w:ascii="Calibri" w:hAnsi="Calibri" w:cs="Calibri"/>
      <w:sz w:val="20"/>
      <w:szCs w:val="20"/>
    </w:rPr>
  </w:style>
  <w:style w:type="character" w:customStyle="1" w:styleId="WW8Num19z0">
    <w:name w:val="WW8Num1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0z0">
    <w:name w:val="WW8Num20z0"/>
    <w:rsid w:val="009C4E57"/>
    <w:rPr>
      <w:sz w:val="22"/>
      <w:szCs w:val="22"/>
    </w:rPr>
  </w:style>
  <w:style w:type="character" w:customStyle="1" w:styleId="WW8Num21z0">
    <w:name w:val="WW8Num21z0"/>
    <w:rsid w:val="009C4E57"/>
    <w:rPr>
      <w:rFonts w:ascii="Calibri" w:hAnsi="Calibri" w:cs="Calibri" w:hint="default"/>
      <w:b/>
      <w:bCs/>
      <w:sz w:val="20"/>
      <w:szCs w:val="22"/>
    </w:rPr>
  </w:style>
  <w:style w:type="character" w:customStyle="1" w:styleId="WW8Num21z1">
    <w:name w:val="WW8Num21z1"/>
    <w:rsid w:val="009C4E57"/>
    <w:rPr>
      <w:rFonts w:hint="default"/>
    </w:rPr>
  </w:style>
  <w:style w:type="character" w:customStyle="1" w:styleId="WW8Num22z0">
    <w:name w:val="WW8Num22z0"/>
    <w:rsid w:val="009C4E57"/>
    <w:rPr>
      <w:rFonts w:ascii="Calibri" w:hAnsi="Calibri" w:cs="Calibri"/>
      <w:strike w:val="0"/>
      <w:dstrike w:val="0"/>
      <w:color w:val="auto"/>
      <w:sz w:val="20"/>
      <w:szCs w:val="20"/>
    </w:rPr>
  </w:style>
  <w:style w:type="character" w:customStyle="1" w:styleId="WW8Num23z0">
    <w:name w:val="WW8Num23z0"/>
    <w:rsid w:val="009C4E57"/>
    <w:rPr>
      <w:rFonts w:ascii="Calibri" w:hAnsi="Calibri" w:cs="Calibri"/>
      <w:color w:val="auto"/>
      <w:sz w:val="20"/>
      <w:szCs w:val="20"/>
    </w:rPr>
  </w:style>
  <w:style w:type="character" w:customStyle="1" w:styleId="WW8Num24z0">
    <w:name w:val="WW8Num24z0"/>
    <w:rsid w:val="009C4E57"/>
    <w:rPr>
      <w:rFonts w:ascii="Calibri" w:hAnsi="Calibri" w:cs="Calibri" w:hint="default"/>
      <w:sz w:val="20"/>
      <w:szCs w:val="20"/>
    </w:rPr>
  </w:style>
  <w:style w:type="character" w:customStyle="1" w:styleId="WW8Num25z0">
    <w:name w:val="WW8Num25z0"/>
    <w:rsid w:val="009C4E57"/>
    <w:rPr>
      <w:rFonts w:hint="default"/>
    </w:rPr>
  </w:style>
  <w:style w:type="character" w:customStyle="1" w:styleId="WW8Num25z1">
    <w:name w:val="WW8Num25z1"/>
    <w:rsid w:val="009C4E57"/>
    <w:rPr>
      <w:rFonts w:hint="default"/>
      <w:b w:val="0"/>
    </w:rPr>
  </w:style>
  <w:style w:type="character" w:customStyle="1" w:styleId="WW8Num26z0">
    <w:name w:val="WW8Num26z0"/>
    <w:rsid w:val="009C4E57"/>
    <w:rPr>
      <w:rFonts w:ascii="Calibri" w:hAnsi="Calibri" w:cs="Calibri" w:hint="default"/>
      <w:b/>
      <w:bCs/>
      <w:sz w:val="20"/>
      <w:szCs w:val="20"/>
    </w:rPr>
  </w:style>
  <w:style w:type="character" w:customStyle="1" w:styleId="WW8Num27z0">
    <w:name w:val="WW8Num27z0"/>
    <w:rsid w:val="009C4E57"/>
    <w:rPr>
      <w:rFonts w:ascii="Calibri" w:hAnsi="Calibri" w:cs="Times New Roman" w:hint="default"/>
      <w:b w:val="0"/>
      <w:sz w:val="20"/>
      <w:szCs w:val="20"/>
    </w:rPr>
  </w:style>
  <w:style w:type="character" w:customStyle="1" w:styleId="WW8Num28z0">
    <w:name w:val="WW8Num28z0"/>
    <w:rsid w:val="009C4E57"/>
    <w:rPr>
      <w:rFonts w:ascii="Calibri" w:hAnsi="Calibri" w:cs="Calibri" w:hint="default"/>
      <w:i w:val="0"/>
      <w:sz w:val="20"/>
      <w:szCs w:val="20"/>
    </w:rPr>
  </w:style>
  <w:style w:type="character" w:customStyle="1" w:styleId="WW8Num29z0">
    <w:name w:val="WW8Num29z0"/>
    <w:rsid w:val="009C4E57"/>
    <w:rPr>
      <w:rFonts w:ascii="Calibri" w:hAnsi="Calibri" w:cs="Times New Roman" w:hint="default"/>
      <w:b w:val="0"/>
      <w:i/>
      <w:sz w:val="20"/>
      <w:szCs w:val="20"/>
    </w:rPr>
  </w:style>
  <w:style w:type="character" w:customStyle="1" w:styleId="WW8Num30z0">
    <w:name w:val="WW8Num30z0"/>
    <w:rsid w:val="009C4E57"/>
    <w:rPr>
      <w:rFonts w:hint="default"/>
      <w:b w:val="0"/>
    </w:rPr>
  </w:style>
  <w:style w:type="character" w:customStyle="1" w:styleId="WW8Num31z0">
    <w:name w:val="WW8Num31z0"/>
    <w:rsid w:val="009C4E57"/>
    <w:rPr>
      <w:rFonts w:cs="Times New Roman" w:hint="default"/>
      <w:b w:val="0"/>
      <w:i w:val="0"/>
      <w:color w:val="auto"/>
      <w:sz w:val="24"/>
      <w:szCs w:val="24"/>
    </w:rPr>
  </w:style>
  <w:style w:type="character" w:customStyle="1" w:styleId="WW8Num32z0">
    <w:name w:val="WW8Num32z0"/>
    <w:rsid w:val="009C4E57"/>
    <w:rPr>
      <w:rFonts w:hint="default"/>
      <w:b/>
      <w:bCs/>
      <w:color w:val="auto"/>
      <w:sz w:val="24"/>
      <w:szCs w:val="24"/>
    </w:rPr>
  </w:style>
  <w:style w:type="character" w:customStyle="1" w:styleId="WW8Num33z0">
    <w:name w:val="WW8Num33z0"/>
    <w:rsid w:val="009C4E57"/>
    <w:rPr>
      <w:rFonts w:ascii="Calibri" w:hAnsi="Calibri" w:cs="Calibri"/>
      <w:sz w:val="24"/>
      <w:szCs w:val="24"/>
    </w:rPr>
  </w:style>
  <w:style w:type="character" w:customStyle="1" w:styleId="WW8Num34z0">
    <w:name w:val="WW8Num34z0"/>
    <w:rsid w:val="009C4E57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5z0">
    <w:name w:val="WW8Num35z0"/>
    <w:rsid w:val="009C4E57"/>
    <w:rPr>
      <w:rFonts w:ascii="Calibri" w:hAnsi="Calibri" w:cs="Calibri"/>
      <w:sz w:val="20"/>
      <w:szCs w:val="20"/>
    </w:rPr>
  </w:style>
  <w:style w:type="character" w:customStyle="1" w:styleId="WW8Num36z0">
    <w:name w:val="WW8Num36z0"/>
    <w:rsid w:val="009C4E57"/>
    <w:rPr>
      <w:rFonts w:ascii="Times New Roman" w:hAnsi="Times New Roman" w:cs="Times New Roman"/>
    </w:rPr>
  </w:style>
  <w:style w:type="character" w:customStyle="1" w:styleId="WW8Num36z1">
    <w:name w:val="WW8Num36z1"/>
    <w:rsid w:val="009C4E57"/>
    <w:rPr>
      <w:rFonts w:ascii="Times New Roman" w:hAnsi="Times New Roman" w:cs="Times New Roman" w:hint="default"/>
    </w:rPr>
  </w:style>
  <w:style w:type="character" w:customStyle="1" w:styleId="WW8Num36z3">
    <w:name w:val="WW8Num36z3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37z0">
    <w:name w:val="WW8Num37z0"/>
    <w:rsid w:val="009C4E57"/>
    <w:rPr>
      <w:rFonts w:ascii="Calibri" w:hAnsi="Calibri" w:cs="Calibri"/>
      <w:sz w:val="20"/>
      <w:szCs w:val="20"/>
    </w:rPr>
  </w:style>
  <w:style w:type="character" w:customStyle="1" w:styleId="WW8Num38z0">
    <w:name w:val="WW8Num38z0"/>
    <w:rsid w:val="009C4E57"/>
    <w:rPr>
      <w:b w:val="0"/>
    </w:rPr>
  </w:style>
  <w:style w:type="character" w:customStyle="1" w:styleId="WW8Num38z1">
    <w:name w:val="WW8Num38z1"/>
    <w:rsid w:val="009C4E57"/>
  </w:style>
  <w:style w:type="character" w:customStyle="1" w:styleId="WW8Num38z2">
    <w:name w:val="WW8Num38z2"/>
    <w:rsid w:val="009C4E57"/>
  </w:style>
  <w:style w:type="character" w:customStyle="1" w:styleId="WW8Num38z3">
    <w:name w:val="WW8Num38z3"/>
    <w:rsid w:val="009C4E57"/>
  </w:style>
  <w:style w:type="character" w:customStyle="1" w:styleId="WW8Num38z4">
    <w:name w:val="WW8Num38z4"/>
    <w:rsid w:val="009C4E57"/>
  </w:style>
  <w:style w:type="character" w:customStyle="1" w:styleId="WW8Num38z5">
    <w:name w:val="WW8Num38z5"/>
    <w:rsid w:val="009C4E57"/>
  </w:style>
  <w:style w:type="character" w:customStyle="1" w:styleId="WW8Num38z6">
    <w:name w:val="WW8Num38z6"/>
    <w:rsid w:val="009C4E57"/>
  </w:style>
  <w:style w:type="character" w:customStyle="1" w:styleId="WW8Num38z7">
    <w:name w:val="WW8Num38z7"/>
    <w:rsid w:val="009C4E57"/>
  </w:style>
  <w:style w:type="character" w:customStyle="1" w:styleId="WW8Num38z8">
    <w:name w:val="WW8Num38z8"/>
    <w:rsid w:val="009C4E57"/>
  </w:style>
  <w:style w:type="character" w:customStyle="1" w:styleId="WW8Num39z0">
    <w:name w:val="WW8Num39z0"/>
    <w:rsid w:val="009C4E57"/>
    <w:rPr>
      <w:sz w:val="22"/>
      <w:szCs w:val="22"/>
    </w:rPr>
  </w:style>
  <w:style w:type="character" w:customStyle="1" w:styleId="WW8Num39z1">
    <w:name w:val="WW8Num39z1"/>
    <w:rsid w:val="009C4E57"/>
  </w:style>
  <w:style w:type="character" w:customStyle="1" w:styleId="WW8Num39z2">
    <w:name w:val="WW8Num39z2"/>
    <w:rsid w:val="009C4E57"/>
  </w:style>
  <w:style w:type="character" w:customStyle="1" w:styleId="WW8Num39z3">
    <w:name w:val="WW8Num39z3"/>
    <w:rsid w:val="009C4E57"/>
  </w:style>
  <w:style w:type="character" w:customStyle="1" w:styleId="WW8Num39z4">
    <w:name w:val="WW8Num39z4"/>
    <w:rsid w:val="009C4E57"/>
  </w:style>
  <w:style w:type="character" w:customStyle="1" w:styleId="WW8Num39z5">
    <w:name w:val="WW8Num39z5"/>
    <w:rsid w:val="009C4E57"/>
  </w:style>
  <w:style w:type="character" w:customStyle="1" w:styleId="WW8Num39z6">
    <w:name w:val="WW8Num39z6"/>
    <w:rsid w:val="009C4E57"/>
  </w:style>
  <w:style w:type="character" w:customStyle="1" w:styleId="WW8Num39z7">
    <w:name w:val="WW8Num39z7"/>
    <w:rsid w:val="009C4E57"/>
  </w:style>
  <w:style w:type="character" w:customStyle="1" w:styleId="WW8Num39z8">
    <w:name w:val="WW8Num39z8"/>
    <w:rsid w:val="009C4E57"/>
  </w:style>
  <w:style w:type="character" w:customStyle="1" w:styleId="WW8Num40z0">
    <w:name w:val="WW8Num40z0"/>
    <w:rsid w:val="009C4E57"/>
    <w:rPr>
      <w:sz w:val="22"/>
      <w:szCs w:val="22"/>
    </w:rPr>
  </w:style>
  <w:style w:type="character" w:customStyle="1" w:styleId="WW8Num40z1">
    <w:name w:val="WW8Num40z1"/>
    <w:rsid w:val="009C4E57"/>
  </w:style>
  <w:style w:type="character" w:customStyle="1" w:styleId="WW8Num40z2">
    <w:name w:val="WW8Num40z2"/>
    <w:rsid w:val="009C4E57"/>
  </w:style>
  <w:style w:type="character" w:customStyle="1" w:styleId="WW8Num40z3">
    <w:name w:val="WW8Num40z3"/>
    <w:rsid w:val="009C4E57"/>
  </w:style>
  <w:style w:type="character" w:customStyle="1" w:styleId="WW8Num40z4">
    <w:name w:val="WW8Num40z4"/>
    <w:rsid w:val="009C4E57"/>
  </w:style>
  <w:style w:type="character" w:customStyle="1" w:styleId="WW8Num40z5">
    <w:name w:val="WW8Num40z5"/>
    <w:rsid w:val="009C4E57"/>
  </w:style>
  <w:style w:type="character" w:customStyle="1" w:styleId="WW8Num40z6">
    <w:name w:val="WW8Num40z6"/>
    <w:rsid w:val="009C4E57"/>
  </w:style>
  <w:style w:type="character" w:customStyle="1" w:styleId="WW8Num40z7">
    <w:name w:val="WW8Num40z7"/>
    <w:rsid w:val="009C4E57"/>
  </w:style>
  <w:style w:type="character" w:customStyle="1" w:styleId="WW8Num40z8">
    <w:name w:val="WW8Num40z8"/>
    <w:rsid w:val="009C4E57"/>
  </w:style>
  <w:style w:type="character" w:customStyle="1" w:styleId="WW8Num41z0">
    <w:name w:val="WW8Num41z0"/>
    <w:rsid w:val="009C4E57"/>
    <w:rPr>
      <w:sz w:val="22"/>
      <w:szCs w:val="22"/>
    </w:rPr>
  </w:style>
  <w:style w:type="character" w:customStyle="1" w:styleId="WW8Num41z1">
    <w:name w:val="WW8Num41z1"/>
    <w:rsid w:val="009C4E57"/>
  </w:style>
  <w:style w:type="character" w:customStyle="1" w:styleId="WW8Num41z2">
    <w:name w:val="WW8Num41z2"/>
    <w:rsid w:val="009C4E57"/>
  </w:style>
  <w:style w:type="character" w:customStyle="1" w:styleId="WW8Num41z3">
    <w:name w:val="WW8Num41z3"/>
    <w:rsid w:val="009C4E57"/>
  </w:style>
  <w:style w:type="character" w:customStyle="1" w:styleId="WW8Num41z4">
    <w:name w:val="WW8Num41z4"/>
    <w:rsid w:val="009C4E57"/>
  </w:style>
  <w:style w:type="character" w:customStyle="1" w:styleId="WW8Num41z5">
    <w:name w:val="WW8Num41z5"/>
    <w:rsid w:val="009C4E57"/>
  </w:style>
  <w:style w:type="character" w:customStyle="1" w:styleId="WW8Num41z6">
    <w:name w:val="WW8Num41z6"/>
    <w:rsid w:val="009C4E57"/>
  </w:style>
  <w:style w:type="character" w:customStyle="1" w:styleId="WW8Num41z7">
    <w:name w:val="WW8Num41z7"/>
    <w:rsid w:val="009C4E57"/>
  </w:style>
  <w:style w:type="character" w:customStyle="1" w:styleId="WW8Num41z8">
    <w:name w:val="WW8Num41z8"/>
    <w:rsid w:val="009C4E57"/>
  </w:style>
  <w:style w:type="character" w:customStyle="1" w:styleId="WW8Num42z0">
    <w:name w:val="WW8Num42z0"/>
    <w:rsid w:val="009C4E57"/>
    <w:rPr>
      <w:sz w:val="22"/>
      <w:szCs w:val="22"/>
    </w:rPr>
  </w:style>
  <w:style w:type="character" w:customStyle="1" w:styleId="WW8Num42z1">
    <w:name w:val="WW8Num42z1"/>
    <w:rsid w:val="009C4E57"/>
  </w:style>
  <w:style w:type="character" w:customStyle="1" w:styleId="WW8Num42z2">
    <w:name w:val="WW8Num42z2"/>
    <w:rsid w:val="009C4E57"/>
  </w:style>
  <w:style w:type="character" w:customStyle="1" w:styleId="WW8Num42z3">
    <w:name w:val="WW8Num42z3"/>
    <w:rsid w:val="009C4E57"/>
  </w:style>
  <w:style w:type="character" w:customStyle="1" w:styleId="WW8Num42z4">
    <w:name w:val="WW8Num42z4"/>
    <w:rsid w:val="009C4E57"/>
  </w:style>
  <w:style w:type="character" w:customStyle="1" w:styleId="WW8Num42z5">
    <w:name w:val="WW8Num42z5"/>
    <w:rsid w:val="009C4E57"/>
  </w:style>
  <w:style w:type="character" w:customStyle="1" w:styleId="WW8Num42z6">
    <w:name w:val="WW8Num42z6"/>
    <w:rsid w:val="009C4E57"/>
  </w:style>
  <w:style w:type="character" w:customStyle="1" w:styleId="WW8Num42z7">
    <w:name w:val="WW8Num42z7"/>
    <w:rsid w:val="009C4E57"/>
  </w:style>
  <w:style w:type="character" w:customStyle="1" w:styleId="WW8Num42z8">
    <w:name w:val="WW8Num42z8"/>
    <w:rsid w:val="009C4E57"/>
  </w:style>
  <w:style w:type="character" w:customStyle="1" w:styleId="WW8Num43z0">
    <w:name w:val="WW8Num43z0"/>
    <w:rsid w:val="009C4E57"/>
    <w:rPr>
      <w:sz w:val="22"/>
      <w:szCs w:val="22"/>
    </w:rPr>
  </w:style>
  <w:style w:type="character" w:customStyle="1" w:styleId="WW8Num43z1">
    <w:name w:val="WW8Num43z1"/>
    <w:rsid w:val="009C4E57"/>
  </w:style>
  <w:style w:type="character" w:customStyle="1" w:styleId="WW8Num43z2">
    <w:name w:val="WW8Num43z2"/>
    <w:rsid w:val="009C4E57"/>
  </w:style>
  <w:style w:type="character" w:customStyle="1" w:styleId="WW8Num43z3">
    <w:name w:val="WW8Num43z3"/>
    <w:rsid w:val="009C4E57"/>
  </w:style>
  <w:style w:type="character" w:customStyle="1" w:styleId="WW8Num43z4">
    <w:name w:val="WW8Num43z4"/>
    <w:rsid w:val="009C4E57"/>
  </w:style>
  <w:style w:type="character" w:customStyle="1" w:styleId="WW8Num43z5">
    <w:name w:val="WW8Num43z5"/>
    <w:rsid w:val="009C4E57"/>
  </w:style>
  <w:style w:type="character" w:customStyle="1" w:styleId="WW8Num43z6">
    <w:name w:val="WW8Num43z6"/>
    <w:rsid w:val="009C4E57"/>
  </w:style>
  <w:style w:type="character" w:customStyle="1" w:styleId="WW8Num43z7">
    <w:name w:val="WW8Num43z7"/>
    <w:rsid w:val="009C4E57"/>
  </w:style>
  <w:style w:type="character" w:customStyle="1" w:styleId="WW8Num43z8">
    <w:name w:val="WW8Num43z8"/>
    <w:rsid w:val="009C4E57"/>
  </w:style>
  <w:style w:type="character" w:customStyle="1" w:styleId="WW8Num44z0">
    <w:name w:val="WW8Num44z0"/>
    <w:rsid w:val="009C4E57"/>
    <w:rPr>
      <w:sz w:val="22"/>
      <w:szCs w:val="22"/>
      <w:lang w:eastAsia="en-US"/>
    </w:rPr>
  </w:style>
  <w:style w:type="character" w:customStyle="1" w:styleId="WW8Num44z1">
    <w:name w:val="WW8Num44z1"/>
    <w:rsid w:val="009C4E57"/>
  </w:style>
  <w:style w:type="character" w:customStyle="1" w:styleId="WW8Num44z2">
    <w:name w:val="WW8Num44z2"/>
    <w:rsid w:val="009C4E57"/>
  </w:style>
  <w:style w:type="character" w:customStyle="1" w:styleId="WW8Num44z3">
    <w:name w:val="WW8Num44z3"/>
    <w:rsid w:val="009C4E57"/>
  </w:style>
  <w:style w:type="character" w:customStyle="1" w:styleId="WW8Num44z4">
    <w:name w:val="WW8Num44z4"/>
    <w:rsid w:val="009C4E57"/>
  </w:style>
  <w:style w:type="character" w:customStyle="1" w:styleId="WW8Num44z5">
    <w:name w:val="WW8Num44z5"/>
    <w:rsid w:val="009C4E57"/>
  </w:style>
  <w:style w:type="character" w:customStyle="1" w:styleId="WW8Num44z6">
    <w:name w:val="WW8Num44z6"/>
    <w:rsid w:val="009C4E57"/>
  </w:style>
  <w:style w:type="character" w:customStyle="1" w:styleId="WW8Num44z7">
    <w:name w:val="WW8Num44z7"/>
    <w:rsid w:val="009C4E57"/>
  </w:style>
  <w:style w:type="character" w:customStyle="1" w:styleId="WW8Num44z8">
    <w:name w:val="WW8Num44z8"/>
    <w:rsid w:val="009C4E57"/>
  </w:style>
  <w:style w:type="character" w:customStyle="1" w:styleId="WW8Num45z0">
    <w:name w:val="WW8Num45z0"/>
    <w:rsid w:val="009C4E57"/>
  </w:style>
  <w:style w:type="character" w:customStyle="1" w:styleId="WW8Num45z1">
    <w:name w:val="WW8Num45z1"/>
    <w:rsid w:val="009C4E57"/>
    <w:rPr>
      <w:rFonts w:ascii="Calibri" w:hAnsi="Calibri" w:cs="Arial"/>
      <w:b/>
      <w:sz w:val="20"/>
      <w:szCs w:val="20"/>
    </w:rPr>
  </w:style>
  <w:style w:type="character" w:customStyle="1" w:styleId="WW8Num45z2">
    <w:name w:val="WW8Num45z2"/>
    <w:rsid w:val="009C4E57"/>
  </w:style>
  <w:style w:type="character" w:customStyle="1" w:styleId="WW8Num45z3">
    <w:name w:val="WW8Num45z3"/>
    <w:rsid w:val="009C4E57"/>
  </w:style>
  <w:style w:type="character" w:customStyle="1" w:styleId="WW8Num45z4">
    <w:name w:val="WW8Num45z4"/>
    <w:rsid w:val="009C4E57"/>
  </w:style>
  <w:style w:type="character" w:customStyle="1" w:styleId="WW8Num45z5">
    <w:name w:val="WW8Num45z5"/>
    <w:rsid w:val="009C4E57"/>
  </w:style>
  <w:style w:type="character" w:customStyle="1" w:styleId="WW8Num45z6">
    <w:name w:val="WW8Num45z6"/>
    <w:rsid w:val="009C4E57"/>
  </w:style>
  <w:style w:type="character" w:customStyle="1" w:styleId="WW8Num45z7">
    <w:name w:val="WW8Num45z7"/>
    <w:rsid w:val="009C4E57"/>
  </w:style>
  <w:style w:type="character" w:customStyle="1" w:styleId="WW8Num45z8">
    <w:name w:val="WW8Num45z8"/>
    <w:rsid w:val="009C4E57"/>
  </w:style>
  <w:style w:type="character" w:customStyle="1" w:styleId="WW8Num46z0">
    <w:name w:val="WW8Num46z0"/>
    <w:rsid w:val="009C4E57"/>
    <w:rPr>
      <w:i/>
      <w:strike w:val="0"/>
      <w:dstrike w:val="0"/>
    </w:rPr>
  </w:style>
  <w:style w:type="character" w:customStyle="1" w:styleId="WW8Num46z1">
    <w:name w:val="WW8Num46z1"/>
    <w:rsid w:val="009C4E57"/>
    <w:rPr>
      <w:rFonts w:ascii="Calibri" w:hAnsi="Calibri" w:cs="Calibri" w:hint="default"/>
      <w:bCs/>
      <w:iCs/>
      <w:color w:val="000000"/>
      <w:sz w:val="20"/>
      <w:szCs w:val="20"/>
    </w:rPr>
  </w:style>
  <w:style w:type="character" w:customStyle="1" w:styleId="WW8Num46z2">
    <w:name w:val="WW8Num46z2"/>
    <w:rsid w:val="009C4E57"/>
  </w:style>
  <w:style w:type="character" w:customStyle="1" w:styleId="WW8Num46z3">
    <w:name w:val="WW8Num46z3"/>
    <w:rsid w:val="009C4E57"/>
  </w:style>
  <w:style w:type="character" w:customStyle="1" w:styleId="WW8Num46z4">
    <w:name w:val="WW8Num46z4"/>
    <w:rsid w:val="009C4E57"/>
  </w:style>
  <w:style w:type="character" w:customStyle="1" w:styleId="WW8Num46z5">
    <w:name w:val="WW8Num46z5"/>
    <w:rsid w:val="009C4E57"/>
  </w:style>
  <w:style w:type="character" w:customStyle="1" w:styleId="WW8Num46z6">
    <w:name w:val="WW8Num46z6"/>
    <w:rsid w:val="009C4E57"/>
  </w:style>
  <w:style w:type="character" w:customStyle="1" w:styleId="WW8Num46z7">
    <w:name w:val="WW8Num46z7"/>
    <w:rsid w:val="009C4E57"/>
  </w:style>
  <w:style w:type="character" w:customStyle="1" w:styleId="WW8Num46z8">
    <w:name w:val="WW8Num46z8"/>
    <w:rsid w:val="009C4E57"/>
  </w:style>
  <w:style w:type="character" w:customStyle="1" w:styleId="WW8Num47z0">
    <w:name w:val="WW8Num47z0"/>
    <w:rsid w:val="009C4E57"/>
    <w:rPr>
      <w:rFonts w:ascii="Calibri" w:hAnsi="Calibri" w:cs="Calibri"/>
      <w:b/>
      <w:bCs/>
      <w:sz w:val="20"/>
      <w:szCs w:val="20"/>
    </w:rPr>
  </w:style>
  <w:style w:type="character" w:customStyle="1" w:styleId="WW8Num47z1">
    <w:name w:val="WW8Num47z1"/>
    <w:rsid w:val="009C4E57"/>
  </w:style>
  <w:style w:type="character" w:customStyle="1" w:styleId="WW8Num47z2">
    <w:name w:val="WW8Num47z2"/>
    <w:rsid w:val="009C4E57"/>
  </w:style>
  <w:style w:type="character" w:customStyle="1" w:styleId="WW8Num47z3">
    <w:name w:val="WW8Num47z3"/>
    <w:rsid w:val="009C4E57"/>
  </w:style>
  <w:style w:type="character" w:customStyle="1" w:styleId="WW8Num47z4">
    <w:name w:val="WW8Num47z4"/>
    <w:rsid w:val="009C4E57"/>
  </w:style>
  <w:style w:type="character" w:customStyle="1" w:styleId="WW8Num47z5">
    <w:name w:val="WW8Num47z5"/>
    <w:rsid w:val="009C4E57"/>
  </w:style>
  <w:style w:type="character" w:customStyle="1" w:styleId="WW8Num47z6">
    <w:name w:val="WW8Num47z6"/>
    <w:rsid w:val="009C4E57"/>
  </w:style>
  <w:style w:type="character" w:customStyle="1" w:styleId="WW8Num47z7">
    <w:name w:val="WW8Num47z7"/>
    <w:rsid w:val="009C4E57"/>
  </w:style>
  <w:style w:type="character" w:customStyle="1" w:styleId="WW8Num47z8">
    <w:name w:val="WW8Num47z8"/>
    <w:rsid w:val="009C4E57"/>
  </w:style>
  <w:style w:type="character" w:customStyle="1" w:styleId="WW8Num48z0">
    <w:name w:val="WW8Num48z0"/>
    <w:rsid w:val="009C4E57"/>
    <w:rPr>
      <w:rFonts w:ascii="Calibri" w:hAnsi="Calibri" w:cs="Calibri"/>
      <w:sz w:val="20"/>
      <w:szCs w:val="20"/>
    </w:rPr>
  </w:style>
  <w:style w:type="character" w:customStyle="1" w:styleId="WW8Num48z1">
    <w:name w:val="WW8Num48z1"/>
    <w:rsid w:val="009C4E57"/>
  </w:style>
  <w:style w:type="character" w:customStyle="1" w:styleId="WW8Num48z2">
    <w:name w:val="WW8Num48z2"/>
    <w:rsid w:val="009C4E57"/>
  </w:style>
  <w:style w:type="character" w:customStyle="1" w:styleId="WW8Num48z3">
    <w:name w:val="WW8Num48z3"/>
    <w:rsid w:val="009C4E57"/>
  </w:style>
  <w:style w:type="character" w:customStyle="1" w:styleId="WW8Num48z4">
    <w:name w:val="WW8Num48z4"/>
    <w:rsid w:val="009C4E57"/>
  </w:style>
  <w:style w:type="character" w:customStyle="1" w:styleId="WW8Num48z5">
    <w:name w:val="WW8Num48z5"/>
    <w:rsid w:val="009C4E57"/>
  </w:style>
  <w:style w:type="character" w:customStyle="1" w:styleId="WW8Num48z6">
    <w:name w:val="WW8Num48z6"/>
    <w:rsid w:val="009C4E57"/>
  </w:style>
  <w:style w:type="character" w:customStyle="1" w:styleId="WW8Num48z7">
    <w:name w:val="WW8Num48z7"/>
    <w:rsid w:val="009C4E57"/>
  </w:style>
  <w:style w:type="character" w:customStyle="1" w:styleId="WW8Num48z8">
    <w:name w:val="WW8Num48z8"/>
    <w:rsid w:val="009C4E57"/>
  </w:style>
  <w:style w:type="character" w:customStyle="1" w:styleId="WW8Num49z0">
    <w:name w:val="WW8Num49z0"/>
    <w:rsid w:val="009C4E57"/>
    <w:rPr>
      <w:rFonts w:ascii="Calibri" w:hAnsi="Calibri" w:cs="Arial"/>
      <w:sz w:val="20"/>
      <w:szCs w:val="20"/>
    </w:rPr>
  </w:style>
  <w:style w:type="character" w:customStyle="1" w:styleId="WW8Num49z1">
    <w:name w:val="WW8Num49z1"/>
    <w:rsid w:val="009C4E57"/>
  </w:style>
  <w:style w:type="character" w:customStyle="1" w:styleId="WW8Num49z2">
    <w:name w:val="WW8Num49z2"/>
    <w:rsid w:val="009C4E57"/>
  </w:style>
  <w:style w:type="character" w:customStyle="1" w:styleId="WW8Num49z3">
    <w:name w:val="WW8Num49z3"/>
    <w:rsid w:val="009C4E57"/>
  </w:style>
  <w:style w:type="character" w:customStyle="1" w:styleId="WW8Num49z4">
    <w:name w:val="WW8Num49z4"/>
    <w:rsid w:val="009C4E57"/>
  </w:style>
  <w:style w:type="character" w:customStyle="1" w:styleId="WW8Num49z5">
    <w:name w:val="WW8Num49z5"/>
    <w:rsid w:val="009C4E57"/>
  </w:style>
  <w:style w:type="character" w:customStyle="1" w:styleId="WW8Num49z6">
    <w:name w:val="WW8Num49z6"/>
    <w:rsid w:val="009C4E57"/>
  </w:style>
  <w:style w:type="character" w:customStyle="1" w:styleId="WW8Num49z7">
    <w:name w:val="WW8Num49z7"/>
    <w:rsid w:val="009C4E57"/>
  </w:style>
  <w:style w:type="character" w:customStyle="1" w:styleId="WW8Num49z8">
    <w:name w:val="WW8Num49z8"/>
    <w:rsid w:val="009C4E57"/>
  </w:style>
  <w:style w:type="character" w:customStyle="1" w:styleId="WW8Num50z0">
    <w:name w:val="WW8Num50z0"/>
    <w:rsid w:val="009C4E57"/>
    <w:rPr>
      <w:rFonts w:ascii="Calibri" w:hAnsi="Calibri" w:cs="Calibri"/>
      <w:sz w:val="20"/>
      <w:szCs w:val="20"/>
    </w:rPr>
  </w:style>
  <w:style w:type="character" w:customStyle="1" w:styleId="WW8Num50z1">
    <w:name w:val="WW8Num50z1"/>
    <w:rsid w:val="009C4E57"/>
    <w:rPr>
      <w:rFonts w:ascii="Calibri" w:hAnsi="Calibri" w:cs="Calibri"/>
      <w:sz w:val="20"/>
      <w:szCs w:val="20"/>
    </w:rPr>
  </w:style>
  <w:style w:type="character" w:customStyle="1" w:styleId="WW8Num50z2">
    <w:name w:val="WW8Num50z2"/>
    <w:rsid w:val="009C4E57"/>
  </w:style>
  <w:style w:type="character" w:customStyle="1" w:styleId="WW8Num50z3">
    <w:name w:val="WW8Num50z3"/>
    <w:rsid w:val="009C4E57"/>
  </w:style>
  <w:style w:type="character" w:customStyle="1" w:styleId="WW8Num50z4">
    <w:name w:val="WW8Num50z4"/>
    <w:rsid w:val="009C4E57"/>
  </w:style>
  <w:style w:type="character" w:customStyle="1" w:styleId="WW8Num50z5">
    <w:name w:val="WW8Num50z5"/>
    <w:rsid w:val="009C4E57"/>
  </w:style>
  <w:style w:type="character" w:customStyle="1" w:styleId="WW8Num50z6">
    <w:name w:val="WW8Num50z6"/>
    <w:rsid w:val="009C4E57"/>
  </w:style>
  <w:style w:type="character" w:customStyle="1" w:styleId="WW8Num50z7">
    <w:name w:val="WW8Num50z7"/>
    <w:rsid w:val="009C4E57"/>
  </w:style>
  <w:style w:type="character" w:customStyle="1" w:styleId="WW8Num50z8">
    <w:name w:val="WW8Num50z8"/>
    <w:rsid w:val="009C4E57"/>
  </w:style>
  <w:style w:type="character" w:customStyle="1" w:styleId="WW8Num51z0">
    <w:name w:val="WW8Num51z0"/>
    <w:rsid w:val="009C4E57"/>
    <w:rPr>
      <w:rFonts w:ascii="Calibri" w:hAnsi="Calibri" w:cs="Calibri"/>
      <w:sz w:val="20"/>
      <w:szCs w:val="20"/>
    </w:rPr>
  </w:style>
  <w:style w:type="character" w:customStyle="1" w:styleId="WW8Num51z1">
    <w:name w:val="WW8Num51z1"/>
    <w:rsid w:val="009C4E57"/>
    <w:rPr>
      <w:rFonts w:hint="default"/>
    </w:rPr>
  </w:style>
  <w:style w:type="character" w:customStyle="1" w:styleId="WW8Num51z2">
    <w:name w:val="WW8Num51z2"/>
    <w:rsid w:val="009C4E57"/>
  </w:style>
  <w:style w:type="character" w:customStyle="1" w:styleId="WW8Num51z3">
    <w:name w:val="WW8Num51z3"/>
    <w:rsid w:val="009C4E57"/>
  </w:style>
  <w:style w:type="character" w:customStyle="1" w:styleId="WW8Num51z4">
    <w:name w:val="WW8Num51z4"/>
    <w:rsid w:val="009C4E57"/>
  </w:style>
  <w:style w:type="character" w:customStyle="1" w:styleId="WW8Num51z5">
    <w:name w:val="WW8Num51z5"/>
    <w:rsid w:val="009C4E57"/>
  </w:style>
  <w:style w:type="character" w:customStyle="1" w:styleId="WW8Num51z6">
    <w:name w:val="WW8Num51z6"/>
    <w:rsid w:val="009C4E57"/>
  </w:style>
  <w:style w:type="character" w:customStyle="1" w:styleId="WW8Num51z7">
    <w:name w:val="WW8Num51z7"/>
    <w:rsid w:val="009C4E57"/>
  </w:style>
  <w:style w:type="character" w:customStyle="1" w:styleId="WW8Num51z8">
    <w:name w:val="WW8Num51z8"/>
    <w:rsid w:val="009C4E57"/>
  </w:style>
  <w:style w:type="character" w:customStyle="1" w:styleId="WW8Num52z0">
    <w:name w:val="WW8Num52z0"/>
    <w:rsid w:val="009C4E57"/>
    <w:rPr>
      <w:rFonts w:ascii="Calibri" w:hAnsi="Calibri" w:cs="Arial"/>
      <w:sz w:val="20"/>
      <w:szCs w:val="20"/>
      <w:lang w:val="pl-PL" w:eastAsia="en-US"/>
    </w:rPr>
  </w:style>
  <w:style w:type="character" w:customStyle="1" w:styleId="WW8Num52z1">
    <w:name w:val="WW8Num52z1"/>
    <w:rsid w:val="009C4E57"/>
  </w:style>
  <w:style w:type="character" w:customStyle="1" w:styleId="WW8Num52z2">
    <w:name w:val="WW8Num52z2"/>
    <w:rsid w:val="009C4E57"/>
  </w:style>
  <w:style w:type="character" w:customStyle="1" w:styleId="WW8Num52z3">
    <w:name w:val="WW8Num52z3"/>
    <w:rsid w:val="009C4E57"/>
  </w:style>
  <w:style w:type="character" w:customStyle="1" w:styleId="WW8Num52z4">
    <w:name w:val="WW8Num52z4"/>
    <w:rsid w:val="009C4E57"/>
  </w:style>
  <w:style w:type="character" w:customStyle="1" w:styleId="WW8Num52z5">
    <w:name w:val="WW8Num52z5"/>
    <w:rsid w:val="009C4E57"/>
  </w:style>
  <w:style w:type="character" w:customStyle="1" w:styleId="WW8Num52z6">
    <w:name w:val="WW8Num52z6"/>
    <w:rsid w:val="009C4E57"/>
  </w:style>
  <w:style w:type="character" w:customStyle="1" w:styleId="WW8Num52z7">
    <w:name w:val="WW8Num52z7"/>
    <w:rsid w:val="009C4E57"/>
  </w:style>
  <w:style w:type="character" w:customStyle="1" w:styleId="WW8Num52z8">
    <w:name w:val="WW8Num52z8"/>
    <w:rsid w:val="009C4E57"/>
  </w:style>
  <w:style w:type="character" w:customStyle="1" w:styleId="WW8Num53z0">
    <w:name w:val="WW8Num53z0"/>
    <w:rsid w:val="009C4E57"/>
    <w:rPr>
      <w:rFonts w:ascii="Calibri" w:hAnsi="Calibri" w:cs="Calibri"/>
      <w:sz w:val="20"/>
      <w:szCs w:val="20"/>
    </w:rPr>
  </w:style>
  <w:style w:type="character" w:customStyle="1" w:styleId="WW8Num53z1">
    <w:name w:val="WW8Num53z1"/>
    <w:rsid w:val="009C4E57"/>
  </w:style>
  <w:style w:type="character" w:customStyle="1" w:styleId="WW8Num53z2">
    <w:name w:val="WW8Num53z2"/>
    <w:rsid w:val="009C4E57"/>
  </w:style>
  <w:style w:type="character" w:customStyle="1" w:styleId="WW8Num53z3">
    <w:name w:val="WW8Num53z3"/>
    <w:rsid w:val="009C4E57"/>
  </w:style>
  <w:style w:type="character" w:customStyle="1" w:styleId="WW8Num53z4">
    <w:name w:val="WW8Num53z4"/>
    <w:rsid w:val="009C4E57"/>
  </w:style>
  <w:style w:type="character" w:customStyle="1" w:styleId="WW8Num53z5">
    <w:name w:val="WW8Num53z5"/>
    <w:rsid w:val="009C4E57"/>
  </w:style>
  <w:style w:type="character" w:customStyle="1" w:styleId="WW8Num53z6">
    <w:name w:val="WW8Num53z6"/>
    <w:rsid w:val="009C4E57"/>
  </w:style>
  <w:style w:type="character" w:customStyle="1" w:styleId="WW8Num53z7">
    <w:name w:val="WW8Num53z7"/>
    <w:rsid w:val="009C4E57"/>
  </w:style>
  <w:style w:type="character" w:customStyle="1" w:styleId="WW8Num53z8">
    <w:name w:val="WW8Num53z8"/>
    <w:rsid w:val="009C4E57"/>
  </w:style>
  <w:style w:type="character" w:customStyle="1" w:styleId="Domylnaczcionkaakapitu2">
    <w:name w:val="Domyślna czcionka akapitu2"/>
    <w:rsid w:val="009C4E57"/>
  </w:style>
  <w:style w:type="character" w:customStyle="1" w:styleId="WW8Num3z1">
    <w:name w:val="WW8Num3z1"/>
    <w:rsid w:val="009C4E57"/>
  </w:style>
  <w:style w:type="character" w:customStyle="1" w:styleId="WW8Num3z2">
    <w:name w:val="WW8Num3z2"/>
    <w:rsid w:val="009C4E57"/>
  </w:style>
  <w:style w:type="character" w:customStyle="1" w:styleId="WW8Num3z3">
    <w:name w:val="WW8Num3z3"/>
    <w:rsid w:val="009C4E57"/>
  </w:style>
  <w:style w:type="character" w:customStyle="1" w:styleId="WW8Num3z4">
    <w:name w:val="WW8Num3z4"/>
    <w:rsid w:val="009C4E57"/>
  </w:style>
  <w:style w:type="character" w:customStyle="1" w:styleId="WW8Num3z5">
    <w:name w:val="WW8Num3z5"/>
    <w:rsid w:val="009C4E57"/>
  </w:style>
  <w:style w:type="character" w:customStyle="1" w:styleId="WW8Num3z6">
    <w:name w:val="WW8Num3z6"/>
    <w:rsid w:val="009C4E57"/>
  </w:style>
  <w:style w:type="character" w:customStyle="1" w:styleId="WW8Num3z7">
    <w:name w:val="WW8Num3z7"/>
    <w:rsid w:val="009C4E57"/>
  </w:style>
  <w:style w:type="character" w:customStyle="1" w:styleId="WW8Num3z8">
    <w:name w:val="WW8Num3z8"/>
    <w:rsid w:val="009C4E57"/>
  </w:style>
  <w:style w:type="character" w:customStyle="1" w:styleId="WW8Num4z1">
    <w:name w:val="WW8Num4z1"/>
    <w:rsid w:val="009C4E57"/>
    <w:rPr>
      <w:rFonts w:hint="default"/>
    </w:rPr>
  </w:style>
  <w:style w:type="character" w:customStyle="1" w:styleId="WW8Num4z2">
    <w:name w:val="WW8Num4z2"/>
    <w:rsid w:val="009C4E57"/>
  </w:style>
  <w:style w:type="character" w:customStyle="1" w:styleId="WW8Num4z3">
    <w:name w:val="WW8Num4z3"/>
    <w:rsid w:val="009C4E57"/>
  </w:style>
  <w:style w:type="character" w:customStyle="1" w:styleId="WW8Num4z4">
    <w:name w:val="WW8Num4z4"/>
    <w:rsid w:val="009C4E57"/>
  </w:style>
  <w:style w:type="character" w:customStyle="1" w:styleId="WW8Num4z5">
    <w:name w:val="WW8Num4z5"/>
    <w:rsid w:val="009C4E57"/>
  </w:style>
  <w:style w:type="character" w:customStyle="1" w:styleId="WW8Num4z6">
    <w:name w:val="WW8Num4z6"/>
    <w:rsid w:val="009C4E57"/>
    <w:rPr>
      <w:rFonts w:eastAsia="Calibri"/>
      <w:b/>
    </w:rPr>
  </w:style>
  <w:style w:type="character" w:customStyle="1" w:styleId="WW8Num4z7">
    <w:name w:val="WW8Num4z7"/>
    <w:rsid w:val="009C4E57"/>
  </w:style>
  <w:style w:type="character" w:customStyle="1" w:styleId="WW8Num4z8">
    <w:name w:val="WW8Num4z8"/>
    <w:rsid w:val="009C4E57"/>
  </w:style>
  <w:style w:type="character" w:customStyle="1" w:styleId="WW8Num5z1">
    <w:name w:val="WW8Num5z1"/>
    <w:rsid w:val="009C4E57"/>
  </w:style>
  <w:style w:type="character" w:customStyle="1" w:styleId="WW8Num5z2">
    <w:name w:val="WW8Num5z2"/>
    <w:rsid w:val="009C4E57"/>
  </w:style>
  <w:style w:type="character" w:customStyle="1" w:styleId="WW8Num5z3">
    <w:name w:val="WW8Num5z3"/>
    <w:rsid w:val="009C4E57"/>
  </w:style>
  <w:style w:type="character" w:customStyle="1" w:styleId="WW8Num5z4">
    <w:name w:val="WW8Num5z4"/>
    <w:rsid w:val="009C4E57"/>
  </w:style>
  <w:style w:type="character" w:customStyle="1" w:styleId="WW8Num5z5">
    <w:name w:val="WW8Num5z5"/>
    <w:rsid w:val="009C4E57"/>
  </w:style>
  <w:style w:type="character" w:customStyle="1" w:styleId="WW8Num5z6">
    <w:name w:val="WW8Num5z6"/>
    <w:rsid w:val="009C4E57"/>
  </w:style>
  <w:style w:type="character" w:customStyle="1" w:styleId="WW8Num5z7">
    <w:name w:val="WW8Num5z7"/>
    <w:rsid w:val="009C4E57"/>
  </w:style>
  <w:style w:type="character" w:customStyle="1" w:styleId="WW8Num5z8">
    <w:name w:val="WW8Num5z8"/>
    <w:rsid w:val="009C4E57"/>
  </w:style>
  <w:style w:type="character" w:customStyle="1" w:styleId="WW8Num6z1">
    <w:name w:val="WW8Num6z1"/>
    <w:rsid w:val="009C4E57"/>
  </w:style>
  <w:style w:type="character" w:customStyle="1" w:styleId="WW8Num6z2">
    <w:name w:val="WW8Num6z2"/>
    <w:rsid w:val="009C4E57"/>
  </w:style>
  <w:style w:type="character" w:customStyle="1" w:styleId="WW8Num6z3">
    <w:name w:val="WW8Num6z3"/>
    <w:rsid w:val="009C4E57"/>
  </w:style>
  <w:style w:type="character" w:customStyle="1" w:styleId="WW8Num6z4">
    <w:name w:val="WW8Num6z4"/>
    <w:rsid w:val="009C4E57"/>
  </w:style>
  <w:style w:type="character" w:customStyle="1" w:styleId="WW8Num6z5">
    <w:name w:val="WW8Num6z5"/>
    <w:rsid w:val="009C4E57"/>
  </w:style>
  <w:style w:type="character" w:customStyle="1" w:styleId="WW8Num6z6">
    <w:name w:val="WW8Num6z6"/>
    <w:rsid w:val="009C4E57"/>
  </w:style>
  <w:style w:type="character" w:customStyle="1" w:styleId="WW8Num6z7">
    <w:name w:val="WW8Num6z7"/>
    <w:rsid w:val="009C4E57"/>
  </w:style>
  <w:style w:type="character" w:customStyle="1" w:styleId="WW8Num6z8">
    <w:name w:val="WW8Num6z8"/>
    <w:rsid w:val="009C4E57"/>
  </w:style>
  <w:style w:type="character" w:customStyle="1" w:styleId="WW8Num8z1">
    <w:name w:val="WW8Num8z1"/>
    <w:rsid w:val="009C4E57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2">
    <w:name w:val="WW8Num8z2"/>
    <w:rsid w:val="009C4E57"/>
  </w:style>
  <w:style w:type="character" w:customStyle="1" w:styleId="WW8Num8z3">
    <w:name w:val="WW8Num8z3"/>
    <w:rsid w:val="009C4E57"/>
  </w:style>
  <w:style w:type="character" w:customStyle="1" w:styleId="WW8Num8z4">
    <w:name w:val="WW8Num8z4"/>
    <w:rsid w:val="009C4E57"/>
  </w:style>
  <w:style w:type="character" w:customStyle="1" w:styleId="WW8Num8z5">
    <w:name w:val="WW8Num8z5"/>
    <w:rsid w:val="009C4E57"/>
  </w:style>
  <w:style w:type="character" w:customStyle="1" w:styleId="WW8Num8z6">
    <w:name w:val="WW8Num8z6"/>
    <w:rsid w:val="009C4E57"/>
  </w:style>
  <w:style w:type="character" w:customStyle="1" w:styleId="WW8Num8z7">
    <w:name w:val="WW8Num8z7"/>
    <w:rsid w:val="009C4E57"/>
  </w:style>
  <w:style w:type="character" w:customStyle="1" w:styleId="WW8Num8z8">
    <w:name w:val="WW8Num8z8"/>
    <w:rsid w:val="009C4E57"/>
  </w:style>
  <w:style w:type="character" w:customStyle="1" w:styleId="WW8Num9z1">
    <w:name w:val="WW8Num9z1"/>
    <w:rsid w:val="009C4E57"/>
  </w:style>
  <w:style w:type="character" w:customStyle="1" w:styleId="WW8Num9z2">
    <w:name w:val="WW8Num9z2"/>
    <w:rsid w:val="009C4E57"/>
  </w:style>
  <w:style w:type="character" w:customStyle="1" w:styleId="WW8Num9z3">
    <w:name w:val="WW8Num9z3"/>
    <w:rsid w:val="009C4E57"/>
  </w:style>
  <w:style w:type="character" w:customStyle="1" w:styleId="WW8Num9z4">
    <w:name w:val="WW8Num9z4"/>
    <w:rsid w:val="009C4E57"/>
  </w:style>
  <w:style w:type="character" w:customStyle="1" w:styleId="WW8Num9z5">
    <w:name w:val="WW8Num9z5"/>
    <w:rsid w:val="009C4E57"/>
  </w:style>
  <w:style w:type="character" w:customStyle="1" w:styleId="WW8Num9z6">
    <w:name w:val="WW8Num9z6"/>
    <w:rsid w:val="009C4E57"/>
  </w:style>
  <w:style w:type="character" w:customStyle="1" w:styleId="WW8Num9z7">
    <w:name w:val="WW8Num9z7"/>
    <w:rsid w:val="009C4E57"/>
  </w:style>
  <w:style w:type="character" w:customStyle="1" w:styleId="WW8Num9z8">
    <w:name w:val="WW8Num9z8"/>
    <w:rsid w:val="009C4E57"/>
  </w:style>
  <w:style w:type="character" w:customStyle="1" w:styleId="WW8Num10z1">
    <w:name w:val="WW8Num10z1"/>
    <w:rsid w:val="009C4E57"/>
    <w:rPr>
      <w:rFonts w:ascii="Courier New" w:hAnsi="Courier New" w:cs="Courier New" w:hint="default"/>
    </w:rPr>
  </w:style>
  <w:style w:type="character" w:customStyle="1" w:styleId="WW8Num10z2">
    <w:name w:val="WW8Num10z2"/>
    <w:rsid w:val="009C4E57"/>
    <w:rPr>
      <w:rFonts w:ascii="Wingdings" w:hAnsi="Wingdings" w:cs="Wingdings" w:hint="default"/>
    </w:rPr>
  </w:style>
  <w:style w:type="character" w:customStyle="1" w:styleId="WW8Num10z3">
    <w:name w:val="WW8Num10z3"/>
    <w:rsid w:val="009C4E57"/>
    <w:rPr>
      <w:rFonts w:ascii="Symbol" w:hAnsi="Symbol" w:cs="Symbol" w:hint="default"/>
    </w:rPr>
  </w:style>
  <w:style w:type="character" w:customStyle="1" w:styleId="WW8Num11z1">
    <w:name w:val="WW8Num11z1"/>
    <w:rsid w:val="009C4E57"/>
  </w:style>
  <w:style w:type="character" w:customStyle="1" w:styleId="WW8Num11z2">
    <w:name w:val="WW8Num11z2"/>
    <w:rsid w:val="009C4E57"/>
  </w:style>
  <w:style w:type="character" w:customStyle="1" w:styleId="WW8Num11z3">
    <w:name w:val="WW8Num11z3"/>
    <w:rsid w:val="009C4E57"/>
  </w:style>
  <w:style w:type="character" w:customStyle="1" w:styleId="WW8Num11z4">
    <w:name w:val="WW8Num11z4"/>
    <w:rsid w:val="009C4E57"/>
  </w:style>
  <w:style w:type="character" w:customStyle="1" w:styleId="WW8Num11z5">
    <w:name w:val="WW8Num11z5"/>
    <w:rsid w:val="009C4E57"/>
  </w:style>
  <w:style w:type="character" w:customStyle="1" w:styleId="WW8Num11z6">
    <w:name w:val="WW8Num11z6"/>
    <w:rsid w:val="009C4E57"/>
  </w:style>
  <w:style w:type="character" w:customStyle="1" w:styleId="WW8Num11z7">
    <w:name w:val="WW8Num11z7"/>
    <w:rsid w:val="009C4E57"/>
  </w:style>
  <w:style w:type="character" w:customStyle="1" w:styleId="WW8Num11z8">
    <w:name w:val="WW8Num11z8"/>
    <w:rsid w:val="009C4E57"/>
  </w:style>
  <w:style w:type="character" w:customStyle="1" w:styleId="WW8Num12z1">
    <w:name w:val="WW8Num12z1"/>
    <w:rsid w:val="009C4E57"/>
  </w:style>
  <w:style w:type="character" w:customStyle="1" w:styleId="WW8Num12z2">
    <w:name w:val="WW8Num12z2"/>
    <w:rsid w:val="009C4E57"/>
  </w:style>
  <w:style w:type="character" w:customStyle="1" w:styleId="WW8Num12z3">
    <w:name w:val="WW8Num12z3"/>
    <w:rsid w:val="009C4E57"/>
  </w:style>
  <w:style w:type="character" w:customStyle="1" w:styleId="WW8Num12z4">
    <w:name w:val="WW8Num12z4"/>
    <w:rsid w:val="009C4E57"/>
  </w:style>
  <w:style w:type="character" w:customStyle="1" w:styleId="WW8Num12z5">
    <w:name w:val="WW8Num12z5"/>
    <w:rsid w:val="009C4E57"/>
  </w:style>
  <w:style w:type="character" w:customStyle="1" w:styleId="WW8Num12z6">
    <w:name w:val="WW8Num12z6"/>
    <w:rsid w:val="009C4E57"/>
  </w:style>
  <w:style w:type="character" w:customStyle="1" w:styleId="WW8Num12z7">
    <w:name w:val="WW8Num12z7"/>
    <w:rsid w:val="009C4E57"/>
  </w:style>
  <w:style w:type="character" w:customStyle="1" w:styleId="WW8Num12z8">
    <w:name w:val="WW8Num12z8"/>
    <w:rsid w:val="009C4E57"/>
  </w:style>
  <w:style w:type="character" w:customStyle="1" w:styleId="WW8Num13z1">
    <w:name w:val="WW8Num13z1"/>
    <w:rsid w:val="009C4E57"/>
  </w:style>
  <w:style w:type="character" w:customStyle="1" w:styleId="WW8Num13z2">
    <w:name w:val="WW8Num13z2"/>
    <w:rsid w:val="009C4E57"/>
  </w:style>
  <w:style w:type="character" w:customStyle="1" w:styleId="WW8Num13z3">
    <w:name w:val="WW8Num13z3"/>
    <w:rsid w:val="009C4E57"/>
  </w:style>
  <w:style w:type="character" w:customStyle="1" w:styleId="WW8Num13z4">
    <w:name w:val="WW8Num13z4"/>
    <w:rsid w:val="009C4E57"/>
  </w:style>
  <w:style w:type="character" w:customStyle="1" w:styleId="WW8Num13z5">
    <w:name w:val="WW8Num13z5"/>
    <w:rsid w:val="009C4E57"/>
  </w:style>
  <w:style w:type="character" w:customStyle="1" w:styleId="WW8Num13z6">
    <w:name w:val="WW8Num13z6"/>
    <w:rsid w:val="009C4E57"/>
  </w:style>
  <w:style w:type="character" w:customStyle="1" w:styleId="WW8Num13z7">
    <w:name w:val="WW8Num13z7"/>
    <w:rsid w:val="009C4E57"/>
  </w:style>
  <w:style w:type="character" w:customStyle="1" w:styleId="WW8Num13z8">
    <w:name w:val="WW8Num13z8"/>
    <w:rsid w:val="009C4E57"/>
  </w:style>
  <w:style w:type="character" w:customStyle="1" w:styleId="WW8Num14z1">
    <w:name w:val="WW8Num14z1"/>
    <w:rsid w:val="009C4E57"/>
  </w:style>
  <w:style w:type="character" w:customStyle="1" w:styleId="WW8Num14z2">
    <w:name w:val="WW8Num14z2"/>
    <w:rsid w:val="009C4E57"/>
  </w:style>
  <w:style w:type="character" w:customStyle="1" w:styleId="WW8Num14z3">
    <w:name w:val="WW8Num14z3"/>
    <w:rsid w:val="009C4E57"/>
  </w:style>
  <w:style w:type="character" w:customStyle="1" w:styleId="WW8Num14z4">
    <w:name w:val="WW8Num14z4"/>
    <w:rsid w:val="009C4E57"/>
  </w:style>
  <w:style w:type="character" w:customStyle="1" w:styleId="WW8Num14z5">
    <w:name w:val="WW8Num14z5"/>
    <w:rsid w:val="009C4E57"/>
  </w:style>
  <w:style w:type="character" w:customStyle="1" w:styleId="WW8Num14z6">
    <w:name w:val="WW8Num14z6"/>
    <w:rsid w:val="009C4E57"/>
  </w:style>
  <w:style w:type="character" w:customStyle="1" w:styleId="WW8Num14z7">
    <w:name w:val="WW8Num14z7"/>
    <w:rsid w:val="009C4E57"/>
  </w:style>
  <w:style w:type="character" w:customStyle="1" w:styleId="WW8Num14z8">
    <w:name w:val="WW8Num14z8"/>
    <w:rsid w:val="009C4E57"/>
  </w:style>
  <w:style w:type="character" w:customStyle="1" w:styleId="WW8Num15z2">
    <w:name w:val="WW8Num15z2"/>
    <w:rsid w:val="009C4E57"/>
    <w:rPr>
      <w:rFonts w:ascii="Wingdings" w:hAnsi="Wingdings" w:cs="Wingdings" w:hint="default"/>
    </w:rPr>
  </w:style>
  <w:style w:type="character" w:customStyle="1" w:styleId="WW8Num15z3">
    <w:name w:val="WW8Num15z3"/>
    <w:rsid w:val="009C4E57"/>
    <w:rPr>
      <w:rFonts w:ascii="Symbol" w:hAnsi="Symbol" w:cs="Symbol" w:hint="default"/>
    </w:rPr>
  </w:style>
  <w:style w:type="character" w:customStyle="1" w:styleId="WW8Num16z1">
    <w:name w:val="WW8Num16z1"/>
    <w:rsid w:val="009C4E57"/>
    <w:rPr>
      <w:rFonts w:hint="default"/>
      <w:b/>
    </w:rPr>
  </w:style>
  <w:style w:type="character" w:customStyle="1" w:styleId="WW8Num17z2">
    <w:name w:val="WW8Num17z2"/>
    <w:rsid w:val="009C4E57"/>
  </w:style>
  <w:style w:type="character" w:customStyle="1" w:styleId="WW8Num17z4">
    <w:name w:val="WW8Num17z4"/>
    <w:rsid w:val="009C4E57"/>
  </w:style>
  <w:style w:type="character" w:customStyle="1" w:styleId="WW8Num17z5">
    <w:name w:val="WW8Num17z5"/>
    <w:rsid w:val="009C4E57"/>
  </w:style>
  <w:style w:type="character" w:customStyle="1" w:styleId="WW8Num17z7">
    <w:name w:val="WW8Num17z7"/>
    <w:rsid w:val="009C4E57"/>
  </w:style>
  <w:style w:type="character" w:customStyle="1" w:styleId="WW8Num17z8">
    <w:name w:val="WW8Num17z8"/>
    <w:rsid w:val="009C4E57"/>
  </w:style>
  <w:style w:type="character" w:customStyle="1" w:styleId="WW8Num18z1">
    <w:name w:val="WW8Num18z1"/>
    <w:rsid w:val="009C4E57"/>
    <w:rPr>
      <w:rFonts w:ascii="Times New Roman" w:hAnsi="Times New Roman" w:cs="Times New Roman" w:hint="default"/>
    </w:rPr>
  </w:style>
  <w:style w:type="character" w:customStyle="1" w:styleId="WW8Num18z3">
    <w:name w:val="WW8Num18z3"/>
    <w:rsid w:val="009C4E57"/>
    <w:rPr>
      <w:strike w:val="0"/>
      <w:dstrike w:val="0"/>
    </w:rPr>
  </w:style>
  <w:style w:type="character" w:customStyle="1" w:styleId="WW8Num18z6">
    <w:name w:val="WW8Num18z6"/>
    <w:rsid w:val="009C4E57"/>
    <w:rPr>
      <w:b w:val="0"/>
      <w:bCs/>
      <w:color w:val="auto"/>
    </w:rPr>
  </w:style>
  <w:style w:type="character" w:customStyle="1" w:styleId="WW8Num19z1">
    <w:name w:val="WW8Num19z1"/>
    <w:rsid w:val="009C4E57"/>
  </w:style>
  <w:style w:type="character" w:customStyle="1" w:styleId="WW8Num19z2">
    <w:name w:val="WW8Num19z2"/>
    <w:rsid w:val="009C4E57"/>
  </w:style>
  <w:style w:type="character" w:customStyle="1" w:styleId="WW8Num19z3">
    <w:name w:val="WW8Num19z3"/>
    <w:rsid w:val="009C4E57"/>
  </w:style>
  <w:style w:type="character" w:customStyle="1" w:styleId="WW8Num19z4">
    <w:name w:val="WW8Num19z4"/>
    <w:rsid w:val="009C4E57"/>
  </w:style>
  <w:style w:type="character" w:customStyle="1" w:styleId="WW8Num19z5">
    <w:name w:val="WW8Num19z5"/>
    <w:rsid w:val="009C4E57"/>
  </w:style>
  <w:style w:type="character" w:customStyle="1" w:styleId="WW8Num19z6">
    <w:name w:val="WW8Num19z6"/>
    <w:rsid w:val="009C4E57"/>
  </w:style>
  <w:style w:type="character" w:customStyle="1" w:styleId="WW8Num19z7">
    <w:name w:val="WW8Num19z7"/>
    <w:rsid w:val="009C4E57"/>
  </w:style>
  <w:style w:type="character" w:customStyle="1" w:styleId="WW8Num19z8">
    <w:name w:val="WW8Num19z8"/>
    <w:rsid w:val="009C4E57"/>
  </w:style>
  <w:style w:type="character" w:customStyle="1" w:styleId="WW8Num20z1">
    <w:name w:val="WW8Num20z1"/>
    <w:rsid w:val="009C4E57"/>
  </w:style>
  <w:style w:type="character" w:customStyle="1" w:styleId="WW8Num20z2">
    <w:name w:val="WW8Num20z2"/>
    <w:rsid w:val="009C4E57"/>
  </w:style>
  <w:style w:type="character" w:customStyle="1" w:styleId="WW8Num20z3">
    <w:name w:val="WW8Num20z3"/>
    <w:rsid w:val="009C4E57"/>
  </w:style>
  <w:style w:type="character" w:customStyle="1" w:styleId="WW8Num20z4">
    <w:name w:val="WW8Num20z4"/>
    <w:rsid w:val="009C4E57"/>
  </w:style>
  <w:style w:type="character" w:customStyle="1" w:styleId="WW8Num20z5">
    <w:name w:val="WW8Num20z5"/>
    <w:rsid w:val="009C4E57"/>
  </w:style>
  <w:style w:type="character" w:customStyle="1" w:styleId="WW8Num20z6">
    <w:name w:val="WW8Num20z6"/>
    <w:rsid w:val="009C4E57"/>
  </w:style>
  <w:style w:type="character" w:customStyle="1" w:styleId="WW8Num20z7">
    <w:name w:val="WW8Num20z7"/>
    <w:rsid w:val="009C4E57"/>
  </w:style>
  <w:style w:type="character" w:customStyle="1" w:styleId="WW8Num20z8">
    <w:name w:val="WW8Num20z8"/>
    <w:rsid w:val="009C4E57"/>
  </w:style>
  <w:style w:type="character" w:customStyle="1" w:styleId="WW8Num22z1">
    <w:name w:val="WW8Num22z1"/>
    <w:rsid w:val="009C4E57"/>
    <w:rPr>
      <w:rFonts w:ascii="Courier New" w:hAnsi="Courier New" w:cs="Courier New" w:hint="default"/>
    </w:rPr>
  </w:style>
  <w:style w:type="character" w:customStyle="1" w:styleId="WW8Num22z2">
    <w:name w:val="WW8Num22z2"/>
    <w:rsid w:val="009C4E57"/>
    <w:rPr>
      <w:rFonts w:ascii="Wingdings" w:hAnsi="Wingdings" w:cs="Wingdings" w:hint="default"/>
    </w:rPr>
  </w:style>
  <w:style w:type="character" w:customStyle="1" w:styleId="WW8Num22z3">
    <w:name w:val="WW8Num22z3"/>
    <w:rsid w:val="009C4E57"/>
    <w:rPr>
      <w:rFonts w:ascii="Symbol" w:hAnsi="Symbol" w:cs="Symbol" w:hint="default"/>
    </w:rPr>
  </w:style>
  <w:style w:type="character" w:customStyle="1" w:styleId="WW8Num24z1">
    <w:name w:val="WW8Num24z1"/>
    <w:rsid w:val="009C4E57"/>
    <w:rPr>
      <w:rFonts w:hint="default"/>
    </w:rPr>
  </w:style>
  <w:style w:type="character" w:customStyle="1" w:styleId="WW8Num25z2">
    <w:name w:val="WW8Num25z2"/>
    <w:rsid w:val="009C4E57"/>
  </w:style>
  <w:style w:type="character" w:customStyle="1" w:styleId="WW8Num25z3">
    <w:name w:val="WW8Num25z3"/>
    <w:rsid w:val="009C4E57"/>
  </w:style>
  <w:style w:type="character" w:customStyle="1" w:styleId="WW8Num25z4">
    <w:name w:val="WW8Num25z4"/>
    <w:rsid w:val="009C4E57"/>
  </w:style>
  <w:style w:type="character" w:customStyle="1" w:styleId="WW8Num25z5">
    <w:name w:val="WW8Num25z5"/>
    <w:rsid w:val="009C4E57"/>
  </w:style>
  <w:style w:type="character" w:customStyle="1" w:styleId="WW8Num25z6">
    <w:name w:val="WW8Num25z6"/>
    <w:rsid w:val="009C4E57"/>
  </w:style>
  <w:style w:type="character" w:customStyle="1" w:styleId="WW8Num25z7">
    <w:name w:val="WW8Num25z7"/>
    <w:rsid w:val="009C4E57"/>
  </w:style>
  <w:style w:type="character" w:customStyle="1" w:styleId="WW8Num25z8">
    <w:name w:val="WW8Num25z8"/>
    <w:rsid w:val="009C4E57"/>
  </w:style>
  <w:style w:type="character" w:customStyle="1" w:styleId="WW8Num26z1">
    <w:name w:val="WW8Num26z1"/>
    <w:rsid w:val="009C4E57"/>
  </w:style>
  <w:style w:type="character" w:customStyle="1" w:styleId="WW8Num26z2">
    <w:name w:val="WW8Num26z2"/>
    <w:rsid w:val="009C4E57"/>
  </w:style>
  <w:style w:type="character" w:customStyle="1" w:styleId="WW8Num26z3">
    <w:name w:val="WW8Num26z3"/>
    <w:rsid w:val="009C4E57"/>
  </w:style>
  <w:style w:type="character" w:customStyle="1" w:styleId="WW8Num26z4">
    <w:name w:val="WW8Num26z4"/>
    <w:rsid w:val="009C4E57"/>
  </w:style>
  <w:style w:type="character" w:customStyle="1" w:styleId="WW8Num26z5">
    <w:name w:val="WW8Num26z5"/>
    <w:rsid w:val="009C4E57"/>
  </w:style>
  <w:style w:type="character" w:customStyle="1" w:styleId="WW8Num26z6">
    <w:name w:val="WW8Num26z6"/>
    <w:rsid w:val="009C4E57"/>
  </w:style>
  <w:style w:type="character" w:customStyle="1" w:styleId="WW8Num26z7">
    <w:name w:val="WW8Num26z7"/>
    <w:rsid w:val="009C4E57"/>
  </w:style>
  <w:style w:type="character" w:customStyle="1" w:styleId="WW8Num26z8">
    <w:name w:val="WW8Num26z8"/>
    <w:rsid w:val="009C4E57"/>
  </w:style>
  <w:style w:type="character" w:customStyle="1" w:styleId="WW8Num27z1">
    <w:name w:val="WW8Num27z1"/>
    <w:rsid w:val="009C4E57"/>
  </w:style>
  <w:style w:type="character" w:customStyle="1" w:styleId="WW8Num27z2">
    <w:name w:val="WW8Num27z2"/>
    <w:rsid w:val="009C4E57"/>
  </w:style>
  <w:style w:type="character" w:customStyle="1" w:styleId="WW8Num27z3">
    <w:name w:val="WW8Num27z3"/>
    <w:rsid w:val="009C4E57"/>
  </w:style>
  <w:style w:type="character" w:customStyle="1" w:styleId="WW8Num27z5">
    <w:name w:val="WW8Num27z5"/>
    <w:rsid w:val="009C4E57"/>
  </w:style>
  <w:style w:type="character" w:customStyle="1" w:styleId="WW8Num27z6">
    <w:name w:val="WW8Num27z6"/>
    <w:rsid w:val="009C4E57"/>
  </w:style>
  <w:style w:type="character" w:customStyle="1" w:styleId="WW8Num27z7">
    <w:name w:val="WW8Num27z7"/>
    <w:rsid w:val="009C4E57"/>
  </w:style>
  <w:style w:type="character" w:customStyle="1" w:styleId="WW8Num27z8">
    <w:name w:val="WW8Num27z8"/>
    <w:rsid w:val="009C4E57"/>
  </w:style>
  <w:style w:type="character" w:customStyle="1" w:styleId="WW8Num28z1">
    <w:name w:val="WW8Num28z1"/>
    <w:rsid w:val="009C4E57"/>
  </w:style>
  <w:style w:type="character" w:customStyle="1" w:styleId="WW8Num28z2">
    <w:name w:val="WW8Num28z2"/>
    <w:rsid w:val="009C4E57"/>
  </w:style>
  <w:style w:type="character" w:customStyle="1" w:styleId="WW8Num28z3">
    <w:name w:val="WW8Num28z3"/>
    <w:rsid w:val="009C4E57"/>
  </w:style>
  <w:style w:type="character" w:customStyle="1" w:styleId="WW8Num28z4">
    <w:name w:val="WW8Num28z4"/>
    <w:rsid w:val="009C4E57"/>
  </w:style>
  <w:style w:type="character" w:customStyle="1" w:styleId="WW8Num28z5">
    <w:name w:val="WW8Num28z5"/>
    <w:rsid w:val="009C4E57"/>
  </w:style>
  <w:style w:type="character" w:customStyle="1" w:styleId="WW8Num28z6">
    <w:name w:val="WW8Num28z6"/>
    <w:rsid w:val="009C4E57"/>
  </w:style>
  <w:style w:type="character" w:customStyle="1" w:styleId="WW8Num28z7">
    <w:name w:val="WW8Num28z7"/>
    <w:rsid w:val="009C4E57"/>
  </w:style>
  <w:style w:type="character" w:customStyle="1" w:styleId="WW8Num28z8">
    <w:name w:val="WW8Num28z8"/>
    <w:rsid w:val="009C4E57"/>
  </w:style>
  <w:style w:type="character" w:customStyle="1" w:styleId="WW8Num29z1">
    <w:name w:val="WW8Num29z1"/>
    <w:rsid w:val="009C4E57"/>
    <w:rPr>
      <w:rFonts w:ascii="Courier New" w:hAnsi="Courier New" w:cs="Times New Roman" w:hint="default"/>
    </w:rPr>
  </w:style>
  <w:style w:type="character" w:customStyle="1" w:styleId="WW8Num29z2">
    <w:name w:val="WW8Num29z2"/>
    <w:rsid w:val="009C4E57"/>
    <w:rPr>
      <w:rFonts w:ascii="Wingdings" w:hAnsi="Wingdings" w:cs="Wingdings" w:hint="default"/>
    </w:rPr>
  </w:style>
  <w:style w:type="character" w:customStyle="1" w:styleId="WW8Num29z3">
    <w:name w:val="WW8Num29z3"/>
    <w:rsid w:val="009C4E57"/>
    <w:rPr>
      <w:rFonts w:ascii="Symbol" w:hAnsi="Symbol" w:cs="Symbol" w:hint="default"/>
    </w:rPr>
  </w:style>
  <w:style w:type="character" w:customStyle="1" w:styleId="WW8Num30z1">
    <w:name w:val="WW8Num30z1"/>
    <w:rsid w:val="009C4E57"/>
    <w:rPr>
      <w:rFonts w:hint="default"/>
      <w:b w:val="0"/>
    </w:rPr>
  </w:style>
  <w:style w:type="character" w:customStyle="1" w:styleId="WW8Num31z1">
    <w:name w:val="WW8Num31z1"/>
    <w:rsid w:val="009C4E57"/>
  </w:style>
  <w:style w:type="character" w:customStyle="1" w:styleId="WW8Num31z2">
    <w:name w:val="WW8Num31z2"/>
    <w:rsid w:val="009C4E57"/>
  </w:style>
  <w:style w:type="character" w:customStyle="1" w:styleId="WW8Num31z3">
    <w:name w:val="WW8Num31z3"/>
    <w:rsid w:val="009C4E57"/>
  </w:style>
  <w:style w:type="character" w:customStyle="1" w:styleId="WW8Num31z4">
    <w:name w:val="WW8Num31z4"/>
    <w:rsid w:val="009C4E57"/>
  </w:style>
  <w:style w:type="character" w:customStyle="1" w:styleId="WW8Num31z5">
    <w:name w:val="WW8Num31z5"/>
    <w:rsid w:val="009C4E57"/>
  </w:style>
  <w:style w:type="character" w:customStyle="1" w:styleId="WW8Num31z6">
    <w:name w:val="WW8Num31z6"/>
    <w:rsid w:val="009C4E57"/>
  </w:style>
  <w:style w:type="character" w:customStyle="1" w:styleId="WW8Num31z7">
    <w:name w:val="WW8Num31z7"/>
    <w:rsid w:val="009C4E57"/>
  </w:style>
  <w:style w:type="character" w:customStyle="1" w:styleId="WW8Num31z8">
    <w:name w:val="WW8Num31z8"/>
    <w:rsid w:val="009C4E57"/>
  </w:style>
  <w:style w:type="character" w:customStyle="1" w:styleId="WW8Num32z1">
    <w:name w:val="WW8Num32z1"/>
    <w:rsid w:val="009C4E57"/>
  </w:style>
  <w:style w:type="character" w:customStyle="1" w:styleId="WW8Num32z2">
    <w:name w:val="WW8Num32z2"/>
    <w:rsid w:val="009C4E57"/>
  </w:style>
  <w:style w:type="character" w:customStyle="1" w:styleId="WW8Num32z3">
    <w:name w:val="WW8Num32z3"/>
    <w:rsid w:val="009C4E57"/>
  </w:style>
  <w:style w:type="character" w:customStyle="1" w:styleId="WW8Num32z4">
    <w:name w:val="WW8Num32z4"/>
    <w:rsid w:val="009C4E57"/>
  </w:style>
  <w:style w:type="character" w:customStyle="1" w:styleId="WW8Num32z5">
    <w:name w:val="WW8Num32z5"/>
    <w:rsid w:val="009C4E57"/>
  </w:style>
  <w:style w:type="character" w:customStyle="1" w:styleId="WW8Num32z6">
    <w:name w:val="WW8Num32z6"/>
    <w:rsid w:val="009C4E57"/>
  </w:style>
  <w:style w:type="character" w:customStyle="1" w:styleId="WW8Num32z7">
    <w:name w:val="WW8Num32z7"/>
    <w:rsid w:val="009C4E57"/>
  </w:style>
  <w:style w:type="character" w:customStyle="1" w:styleId="WW8Num32z8">
    <w:name w:val="WW8Num32z8"/>
    <w:rsid w:val="009C4E57"/>
  </w:style>
  <w:style w:type="character" w:customStyle="1" w:styleId="WW8Num33z1">
    <w:name w:val="WW8Num33z1"/>
    <w:rsid w:val="009C4E57"/>
  </w:style>
  <w:style w:type="character" w:customStyle="1" w:styleId="WW8Num33z2">
    <w:name w:val="WW8Num33z2"/>
    <w:rsid w:val="009C4E57"/>
  </w:style>
  <w:style w:type="character" w:customStyle="1" w:styleId="WW8Num33z3">
    <w:name w:val="WW8Num33z3"/>
    <w:rsid w:val="009C4E57"/>
  </w:style>
  <w:style w:type="character" w:customStyle="1" w:styleId="WW8Num33z4">
    <w:name w:val="WW8Num33z4"/>
    <w:rsid w:val="009C4E57"/>
  </w:style>
  <w:style w:type="character" w:customStyle="1" w:styleId="WW8Num33z5">
    <w:name w:val="WW8Num33z5"/>
    <w:rsid w:val="009C4E57"/>
  </w:style>
  <w:style w:type="character" w:customStyle="1" w:styleId="WW8Num33z6">
    <w:name w:val="WW8Num33z6"/>
    <w:rsid w:val="009C4E57"/>
  </w:style>
  <w:style w:type="character" w:customStyle="1" w:styleId="WW8Num33z7">
    <w:name w:val="WW8Num33z7"/>
    <w:rsid w:val="009C4E57"/>
  </w:style>
  <w:style w:type="character" w:customStyle="1" w:styleId="WW8Num33z8">
    <w:name w:val="WW8Num33z8"/>
    <w:rsid w:val="009C4E57"/>
  </w:style>
  <w:style w:type="character" w:customStyle="1" w:styleId="WW8Num34z1">
    <w:name w:val="WW8Num34z1"/>
    <w:rsid w:val="009C4E57"/>
  </w:style>
  <w:style w:type="character" w:customStyle="1" w:styleId="WW8Num34z2">
    <w:name w:val="WW8Num34z2"/>
    <w:rsid w:val="009C4E57"/>
  </w:style>
  <w:style w:type="character" w:customStyle="1" w:styleId="WW8Num34z3">
    <w:name w:val="WW8Num34z3"/>
    <w:rsid w:val="009C4E57"/>
  </w:style>
  <w:style w:type="character" w:customStyle="1" w:styleId="WW8Num34z4">
    <w:name w:val="WW8Num34z4"/>
    <w:rsid w:val="009C4E57"/>
  </w:style>
  <w:style w:type="character" w:customStyle="1" w:styleId="WW8Num34z5">
    <w:name w:val="WW8Num34z5"/>
    <w:rsid w:val="009C4E57"/>
  </w:style>
  <w:style w:type="character" w:customStyle="1" w:styleId="WW8Num34z6">
    <w:name w:val="WW8Num34z6"/>
    <w:rsid w:val="009C4E57"/>
  </w:style>
  <w:style w:type="character" w:customStyle="1" w:styleId="WW8Num34z7">
    <w:name w:val="WW8Num34z7"/>
    <w:rsid w:val="009C4E57"/>
  </w:style>
  <w:style w:type="character" w:customStyle="1" w:styleId="WW8Num34z8">
    <w:name w:val="WW8Num34z8"/>
    <w:rsid w:val="009C4E57"/>
  </w:style>
  <w:style w:type="character" w:customStyle="1" w:styleId="WW8Num35z1">
    <w:name w:val="WW8Num35z1"/>
    <w:rsid w:val="009C4E57"/>
  </w:style>
  <w:style w:type="character" w:customStyle="1" w:styleId="WW8Num35z2">
    <w:name w:val="WW8Num35z2"/>
    <w:rsid w:val="009C4E57"/>
  </w:style>
  <w:style w:type="character" w:customStyle="1" w:styleId="WW8Num35z3">
    <w:name w:val="WW8Num35z3"/>
    <w:rsid w:val="009C4E57"/>
  </w:style>
  <w:style w:type="character" w:customStyle="1" w:styleId="WW8Num35z4">
    <w:name w:val="WW8Num35z4"/>
    <w:rsid w:val="009C4E57"/>
  </w:style>
  <w:style w:type="character" w:customStyle="1" w:styleId="WW8Num35z5">
    <w:name w:val="WW8Num35z5"/>
    <w:rsid w:val="009C4E57"/>
  </w:style>
  <w:style w:type="character" w:customStyle="1" w:styleId="WW8Num35z6">
    <w:name w:val="WW8Num35z6"/>
    <w:rsid w:val="009C4E57"/>
  </w:style>
  <w:style w:type="character" w:customStyle="1" w:styleId="WW8Num35z7">
    <w:name w:val="WW8Num35z7"/>
    <w:rsid w:val="009C4E57"/>
  </w:style>
  <w:style w:type="character" w:customStyle="1" w:styleId="WW8Num35z8">
    <w:name w:val="WW8Num35z8"/>
    <w:rsid w:val="009C4E57"/>
  </w:style>
  <w:style w:type="character" w:customStyle="1" w:styleId="WW8Num36z2">
    <w:name w:val="WW8Num36z2"/>
    <w:rsid w:val="009C4E57"/>
  </w:style>
  <w:style w:type="character" w:customStyle="1" w:styleId="WW8Num36z4">
    <w:name w:val="WW8Num36z4"/>
    <w:rsid w:val="009C4E57"/>
  </w:style>
  <w:style w:type="character" w:customStyle="1" w:styleId="WW8Num36z5">
    <w:name w:val="WW8Num36z5"/>
    <w:rsid w:val="009C4E57"/>
  </w:style>
  <w:style w:type="character" w:customStyle="1" w:styleId="WW8Num36z6">
    <w:name w:val="WW8Num36z6"/>
    <w:rsid w:val="009C4E57"/>
  </w:style>
  <w:style w:type="character" w:customStyle="1" w:styleId="WW8Num36z7">
    <w:name w:val="WW8Num36z7"/>
    <w:rsid w:val="009C4E57"/>
  </w:style>
  <w:style w:type="character" w:customStyle="1" w:styleId="WW8Num36z8">
    <w:name w:val="WW8Num36z8"/>
    <w:rsid w:val="009C4E57"/>
  </w:style>
  <w:style w:type="character" w:customStyle="1" w:styleId="WW8Num37z1">
    <w:name w:val="WW8Num37z1"/>
    <w:rsid w:val="009C4E57"/>
    <w:rPr>
      <w:rFonts w:cs="Times New Roman"/>
    </w:rPr>
  </w:style>
  <w:style w:type="character" w:customStyle="1" w:styleId="Domylnaczcionkaakapitu1">
    <w:name w:val="Domyślna czcionka akapitu1"/>
    <w:rsid w:val="009C4E57"/>
  </w:style>
  <w:style w:type="character" w:customStyle="1" w:styleId="Odwoaniedokomentarza1">
    <w:name w:val="Odwołanie do komentarza1"/>
    <w:rsid w:val="009C4E57"/>
    <w:rPr>
      <w:sz w:val="16"/>
      <w:szCs w:val="16"/>
    </w:rPr>
  </w:style>
  <w:style w:type="character" w:customStyle="1" w:styleId="Znakiprzypiswkocowych">
    <w:name w:val="Znaki przypisów końcowych"/>
    <w:rsid w:val="009C4E57"/>
    <w:rPr>
      <w:vertAlign w:val="superscript"/>
    </w:rPr>
  </w:style>
  <w:style w:type="character" w:customStyle="1" w:styleId="st">
    <w:name w:val="st"/>
    <w:rsid w:val="009C4E57"/>
  </w:style>
  <w:style w:type="character" w:customStyle="1" w:styleId="Odwoanieprzypisudolnego1">
    <w:name w:val="Odwołanie przypisu dolnego1"/>
    <w:rsid w:val="009C4E57"/>
    <w:rPr>
      <w:vertAlign w:val="superscript"/>
    </w:rPr>
  </w:style>
  <w:style w:type="character" w:customStyle="1" w:styleId="Znakinumeracji">
    <w:name w:val="Znaki numeracji"/>
    <w:rsid w:val="009C4E57"/>
  </w:style>
  <w:style w:type="character" w:customStyle="1" w:styleId="Odwoanieprzypisukocowego1">
    <w:name w:val="Odwołanie przypisu końcowego1"/>
    <w:rsid w:val="009C4E57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9C4E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9C4E57"/>
    <w:pPr>
      <w:spacing w:after="0"/>
      <w:jc w:val="both"/>
    </w:pPr>
    <w:rPr>
      <w:rFonts w:cs="Arial"/>
      <w:lang w:eastAsia="zh-CN"/>
    </w:rPr>
  </w:style>
  <w:style w:type="paragraph" w:styleId="Legenda">
    <w:name w:val="caption"/>
    <w:basedOn w:val="Normalny"/>
    <w:qFormat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9C4E57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9C4E57"/>
    <w:pPr>
      <w:suppressAutoHyphens/>
      <w:jc w:val="center"/>
    </w:pPr>
    <w:rPr>
      <w:b/>
      <w:bCs/>
      <w:sz w:val="32"/>
      <w:lang w:eastAsia="zh-CN"/>
    </w:rPr>
  </w:style>
  <w:style w:type="paragraph" w:customStyle="1" w:styleId="Legenda1">
    <w:name w:val="Legenda1"/>
    <w:basedOn w:val="Normalny"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9C4E57"/>
    <w:pPr>
      <w:suppressAutoHyphens/>
      <w:ind w:left="540" w:hanging="540"/>
      <w:jc w:val="both"/>
    </w:pPr>
    <w:rPr>
      <w:lang w:eastAsia="zh-CN"/>
    </w:rPr>
  </w:style>
  <w:style w:type="paragraph" w:customStyle="1" w:styleId="Tekstpodstawowywcity31">
    <w:name w:val="Tekst podstawowy wcięty 31"/>
    <w:basedOn w:val="Normalny"/>
    <w:rsid w:val="009C4E57"/>
    <w:pPr>
      <w:suppressAutoHyphens/>
      <w:ind w:left="540" w:hanging="180"/>
      <w:jc w:val="both"/>
    </w:pPr>
    <w:rPr>
      <w:i/>
      <w:iCs/>
      <w:lang w:eastAsia="zh-CN"/>
    </w:rPr>
  </w:style>
  <w:style w:type="paragraph" w:customStyle="1" w:styleId="Tekstpodstawowy31">
    <w:name w:val="Tekst podstawowy 31"/>
    <w:basedOn w:val="Normalny"/>
    <w:rsid w:val="009C4E57"/>
    <w:pPr>
      <w:shd w:val="clear" w:color="auto" w:fill="FFFFFF"/>
      <w:suppressAutoHyphens/>
      <w:jc w:val="both"/>
    </w:pPr>
    <w:rPr>
      <w:color w:val="000000"/>
      <w:szCs w:val="22"/>
      <w:lang w:eastAsia="zh-CN"/>
    </w:rPr>
  </w:style>
  <w:style w:type="paragraph" w:customStyle="1" w:styleId="Tekstpodstawowy23">
    <w:name w:val="Tekst podstawowy 23"/>
    <w:basedOn w:val="Normalny"/>
    <w:rsid w:val="009C4E57"/>
    <w:pPr>
      <w:suppressAutoHyphens/>
      <w:spacing w:after="120" w:line="480" w:lineRule="auto"/>
    </w:pPr>
    <w:rPr>
      <w:lang w:eastAsia="zh-CN"/>
    </w:rPr>
  </w:style>
  <w:style w:type="paragraph" w:customStyle="1" w:styleId="Tekstblokowy1">
    <w:name w:val="Tekst blokowy1"/>
    <w:basedOn w:val="Normalny"/>
    <w:rsid w:val="009C4E57"/>
    <w:pPr>
      <w:shd w:val="clear" w:color="auto" w:fill="FFFFFF"/>
      <w:suppressAutoHyphens/>
      <w:ind w:left="1622" w:right="1077"/>
      <w:jc w:val="center"/>
    </w:pPr>
    <w:rPr>
      <w:b/>
      <w:bCs/>
      <w:color w:val="000000"/>
      <w:lang w:eastAsia="zh-CN"/>
    </w:rPr>
  </w:style>
  <w:style w:type="paragraph" w:customStyle="1" w:styleId="Tekstkomentarza1">
    <w:name w:val="Tekst komentarza1"/>
    <w:basedOn w:val="Normalny"/>
    <w:rsid w:val="009C4E57"/>
    <w:pPr>
      <w:suppressAutoHyphens/>
    </w:pPr>
    <w:rPr>
      <w:sz w:val="20"/>
      <w:szCs w:val="20"/>
      <w:lang w:eastAsia="zh-CN"/>
    </w:rPr>
  </w:style>
  <w:style w:type="paragraph" w:customStyle="1" w:styleId="ZnakZnak1">
    <w:name w:val="Znak Znak1"/>
    <w:basedOn w:val="Normalny"/>
    <w:rsid w:val="009C4E57"/>
    <w:pPr>
      <w:suppressAutoHyphens/>
    </w:pPr>
    <w:rPr>
      <w:rFonts w:ascii="Arial" w:hAnsi="Arial" w:cs="Arial"/>
      <w:lang w:eastAsia="zh-CN"/>
    </w:rPr>
  </w:style>
  <w:style w:type="paragraph" w:customStyle="1" w:styleId="Akapitzlist1">
    <w:name w:val="Akapit z listą1"/>
    <w:basedOn w:val="Normalny"/>
    <w:rsid w:val="009C4E57"/>
    <w:pPr>
      <w:suppressAutoHyphens/>
      <w:ind w:left="708"/>
    </w:pPr>
    <w:rPr>
      <w:lang w:eastAsia="zh-CN"/>
    </w:rPr>
  </w:style>
  <w:style w:type="paragraph" w:customStyle="1" w:styleId="Zawartotabeli">
    <w:name w:val="Zawartość tabeli"/>
    <w:basedOn w:val="Normalny"/>
    <w:rsid w:val="009C4E57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C4E57"/>
    <w:pPr>
      <w:jc w:val="center"/>
    </w:pPr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9C4E57"/>
    <w:pPr>
      <w:spacing w:before="0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descriptionChar">
    <w:name w:val="footnote description Char"/>
    <w:link w:val="footnotedescription"/>
    <w:rsid w:val="009C4E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mark">
    <w:name w:val="footnote mark"/>
    <w:hidden/>
    <w:rsid w:val="009C4E57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9C4E57"/>
    <w:pPr>
      <w:spacing w:before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uiPriority w:val="99"/>
    <w:semiHidden/>
    <w:rsid w:val="009C4E57"/>
    <w:rPr>
      <w:lang w:eastAsia="zh-CN"/>
    </w:rPr>
  </w:style>
  <w:style w:type="character" w:customStyle="1" w:styleId="highlight">
    <w:name w:val="highlight"/>
    <w:rsid w:val="004177A1"/>
  </w:style>
  <w:style w:type="paragraph" w:customStyle="1" w:styleId="spistrescipoziom1">
    <w:name w:val="spis_tresci_poziom_1"/>
    <w:basedOn w:val="Normalny"/>
    <w:link w:val="spistrescipoziom1Znak"/>
    <w:qFormat/>
    <w:rsid w:val="00F8703D"/>
    <w:pPr>
      <w:numPr>
        <w:numId w:val="32"/>
      </w:num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spistrescipoziom2">
    <w:name w:val="spis_tresci_poziom_2"/>
    <w:basedOn w:val="Normalny"/>
    <w:qFormat/>
    <w:rsid w:val="00F8703D"/>
    <w:pPr>
      <w:numPr>
        <w:ilvl w:val="1"/>
        <w:numId w:val="32"/>
      </w:numPr>
      <w:spacing w:after="120"/>
      <w:jc w:val="both"/>
    </w:pPr>
    <w:rPr>
      <w:rFonts w:ascii="Arial" w:hAnsi="Arial" w:cs="Arial"/>
      <w:b/>
      <w:sz w:val="20"/>
      <w:szCs w:val="20"/>
    </w:rPr>
  </w:style>
  <w:style w:type="character" w:customStyle="1" w:styleId="spistrescipoziom1Znak">
    <w:name w:val="spis_tresci_poziom_1 Znak"/>
    <w:link w:val="spistrescipoziom1"/>
    <w:rsid w:val="00F8703D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tandard">
    <w:name w:val="Standard"/>
    <w:rsid w:val="005E5E34"/>
    <w:pPr>
      <w:suppressAutoHyphens/>
      <w:autoSpaceDN w:val="0"/>
      <w:spacing w:before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4B1EE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1EE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B1EEB"/>
    <w:rPr>
      <w:b/>
      <w:i/>
      <w:spacing w:val="0"/>
    </w:rPr>
  </w:style>
  <w:style w:type="paragraph" w:customStyle="1" w:styleId="Text1">
    <w:name w:val="Text 1"/>
    <w:basedOn w:val="Normalny"/>
    <w:rsid w:val="004B1EE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B1EE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B1EEB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B1EEB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B1EEB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B1EEB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B1EEB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B1EEB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1EE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1EE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4B1EE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zp@szpitalmyslenice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4B64-797F-447D-B1AB-AF07C5F9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6846</Words>
  <Characters>41079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"Krzysztof Zachura" &lt;biuro@zachura.pl&gt;</dc:creator>
  <cp:lastModifiedBy>a.habieda</cp:lastModifiedBy>
  <cp:revision>3</cp:revision>
  <cp:lastPrinted>2025-06-04T09:43:00Z</cp:lastPrinted>
  <dcterms:created xsi:type="dcterms:W3CDTF">2025-06-04T09:44:00Z</dcterms:created>
  <dcterms:modified xsi:type="dcterms:W3CDTF">2025-06-04T09:46:00Z</dcterms:modified>
</cp:coreProperties>
</file>