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45" w:rsidRPr="0080342D" w:rsidRDefault="00AF7671" w:rsidP="00AE3680">
      <w:pPr>
        <w:keepNext/>
        <w:keepLines/>
        <w:suppressAutoHyphens/>
        <w:autoSpaceDN w:val="0"/>
        <w:textAlignment w:val="baseline"/>
        <w:outlineLvl w:val="6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194.25pt;margin-top:16.15pt;width:44.6pt;height:30.15pt;z-index:251659264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" filled="t">
            <v:fill color2="black"/>
            <v:imagedata r:id="rId8" o:title=""/>
            <w10:wrap type="topAndBottom"/>
          </v:shape>
          <o:OLEObject Type="Embed" ProgID="PBrush" ShapeID="_x0000_s2050" DrawAspect="Content" ObjectID="_1807960174" r:id="rId9"/>
        </w:pict>
      </w:r>
    </w:p>
    <w:p w:rsidR="001A7E45" w:rsidRPr="0080342D" w:rsidRDefault="001A7E45" w:rsidP="00AE3680">
      <w:pPr>
        <w:pStyle w:val="Tytu"/>
        <w:rPr>
          <w:rFonts w:asciiTheme="minorHAnsi" w:hAnsiTheme="minorHAnsi" w:cstheme="minorHAnsi"/>
          <w:sz w:val="24"/>
        </w:rPr>
      </w:pPr>
    </w:p>
    <w:p w:rsidR="00363B0D" w:rsidRPr="0080342D" w:rsidRDefault="00363B0D" w:rsidP="00363B0D">
      <w:pPr>
        <w:autoSpaceDE w:val="0"/>
        <w:jc w:val="center"/>
        <w:rPr>
          <w:rFonts w:asciiTheme="minorHAnsi" w:hAnsiTheme="minorHAnsi" w:cstheme="minorHAnsi"/>
          <w:b/>
          <w:smallCaps/>
          <w:spacing w:val="28"/>
          <w:sz w:val="4"/>
          <w:szCs w:val="4"/>
        </w:rPr>
      </w:pPr>
    </w:p>
    <w:p w:rsidR="00363B0D" w:rsidRPr="0080342D" w:rsidRDefault="00363B0D" w:rsidP="00363B0D">
      <w:pPr>
        <w:autoSpaceDE w:val="0"/>
        <w:jc w:val="center"/>
        <w:rPr>
          <w:rFonts w:asciiTheme="minorHAnsi" w:hAnsiTheme="minorHAnsi" w:cstheme="minorHAnsi"/>
          <w:b/>
          <w:smallCaps/>
          <w:spacing w:val="28"/>
          <w:sz w:val="4"/>
          <w:szCs w:val="4"/>
        </w:rPr>
      </w:pPr>
    </w:p>
    <w:p w:rsidR="00363B0D" w:rsidRPr="0080342D" w:rsidRDefault="00363B0D" w:rsidP="00363B0D">
      <w:pPr>
        <w:keepNext/>
        <w:jc w:val="center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  <w:sz w:val="32"/>
          <w:szCs w:val="28"/>
        </w:rPr>
        <w:t xml:space="preserve">S </w:t>
      </w:r>
      <w:r w:rsidRPr="0080342D">
        <w:rPr>
          <w:rFonts w:asciiTheme="minorHAnsi" w:hAnsiTheme="minorHAnsi" w:cstheme="minorHAnsi"/>
          <w:b/>
          <w:bCs/>
        </w:rPr>
        <w:t xml:space="preserve">A M O D Z I E L N Y    P U B L I C Z N Y    Z A K Ł A D    O P I E K I    Z D R O W O T N E J </w:t>
      </w:r>
    </w:p>
    <w:p w:rsidR="00363B0D" w:rsidRPr="0080342D" w:rsidRDefault="00363B0D" w:rsidP="00363B0D">
      <w:pPr>
        <w:keepNext/>
        <w:jc w:val="center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W    M Y Ś L E N I C A C H</w:t>
      </w:r>
    </w:p>
    <w:p w:rsidR="00363B0D" w:rsidRPr="0080342D" w:rsidRDefault="00363B0D" w:rsidP="00363B0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0342D">
        <w:rPr>
          <w:rFonts w:asciiTheme="minorHAnsi" w:hAnsiTheme="minorHAnsi" w:cstheme="minorHAnsi"/>
          <w:sz w:val="18"/>
          <w:szCs w:val="18"/>
        </w:rPr>
        <w:t>32-400 Myślenice, ul. Szpitalna 2,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 informacja </w:t>
      </w:r>
      <w:r w:rsidRPr="0080342D">
        <w:rPr>
          <w:rFonts w:asciiTheme="minorHAnsi" w:hAnsiTheme="minorHAnsi" w:cstheme="minorHAnsi"/>
          <w:sz w:val="18"/>
          <w:szCs w:val="18"/>
        </w:rPr>
        <w:t xml:space="preserve">(012) 27-30-355, 27-30-205 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sekretariat </w:t>
      </w:r>
      <w:r w:rsidRPr="0080342D">
        <w:rPr>
          <w:rFonts w:asciiTheme="minorHAnsi" w:hAnsiTheme="minorHAnsi" w:cstheme="minorHAnsi"/>
          <w:sz w:val="18"/>
          <w:szCs w:val="18"/>
        </w:rPr>
        <w:t>37-20-670, 37-20-671,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 fax. </w:t>
      </w:r>
      <w:r w:rsidRPr="0080342D">
        <w:rPr>
          <w:rFonts w:asciiTheme="minorHAnsi" w:hAnsiTheme="minorHAnsi" w:cstheme="minorHAnsi"/>
          <w:sz w:val="18"/>
          <w:szCs w:val="18"/>
        </w:rPr>
        <w:t xml:space="preserve">27-21-855 </w:t>
      </w:r>
      <w:r w:rsidRPr="0080342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363B0D" w:rsidRPr="0080342D" w:rsidRDefault="00363B0D" w:rsidP="00363B0D">
      <w:pPr>
        <w:keepNext/>
        <w:spacing w:before="240" w:after="60"/>
        <w:jc w:val="center"/>
        <w:rPr>
          <w:rFonts w:asciiTheme="minorHAnsi" w:hAnsiTheme="minorHAnsi" w:cstheme="minorHAnsi"/>
          <w:sz w:val="18"/>
          <w:szCs w:val="18"/>
        </w:rPr>
      </w:pPr>
      <w:r w:rsidRPr="0080342D">
        <w:rPr>
          <w:rFonts w:asciiTheme="minorHAnsi" w:hAnsiTheme="minorHAnsi" w:cstheme="minorHAnsi"/>
          <w:b/>
          <w:bCs/>
          <w:sz w:val="18"/>
          <w:szCs w:val="18"/>
        </w:rPr>
        <w:t xml:space="preserve">NIP: </w:t>
      </w:r>
      <w:r w:rsidRPr="0080342D">
        <w:rPr>
          <w:rFonts w:asciiTheme="minorHAnsi" w:hAnsiTheme="minorHAnsi" w:cstheme="minorHAnsi"/>
          <w:bCs/>
          <w:sz w:val="18"/>
          <w:szCs w:val="18"/>
        </w:rPr>
        <w:t>681-169-06-68</w:t>
      </w:r>
      <w:r w:rsidRPr="0080342D">
        <w:rPr>
          <w:rFonts w:asciiTheme="minorHAnsi" w:hAnsiTheme="minorHAnsi" w:cstheme="minorHAnsi"/>
          <w:b/>
          <w:bCs/>
          <w:sz w:val="18"/>
          <w:szCs w:val="18"/>
        </w:rPr>
        <w:t xml:space="preserve">, REGON: </w:t>
      </w:r>
      <w:r w:rsidRPr="0080342D">
        <w:rPr>
          <w:rFonts w:asciiTheme="minorHAnsi" w:hAnsiTheme="minorHAnsi" w:cstheme="minorHAnsi"/>
          <w:bCs/>
          <w:sz w:val="18"/>
          <w:szCs w:val="18"/>
        </w:rPr>
        <w:t>000300570</w:t>
      </w:r>
    </w:p>
    <w:p w:rsidR="00363B0D" w:rsidRPr="0080342D" w:rsidRDefault="00363B0D" w:rsidP="00363B0D">
      <w:pPr>
        <w:jc w:val="center"/>
        <w:rPr>
          <w:rFonts w:asciiTheme="minorHAnsi" w:hAnsiTheme="minorHAnsi" w:cstheme="minorHAnsi"/>
          <w:sz w:val="18"/>
          <w:szCs w:val="18"/>
        </w:rPr>
      </w:pPr>
      <w:r w:rsidRPr="0080342D">
        <w:rPr>
          <w:rFonts w:asciiTheme="minorHAnsi" w:hAnsiTheme="minorHAnsi" w:cstheme="minorHAnsi"/>
          <w:sz w:val="18"/>
          <w:szCs w:val="18"/>
        </w:rPr>
        <w:t>Dział zamówień publicznych i umów e-mail:</w:t>
      </w:r>
      <w:hyperlink r:id="rId10" w:history="1">
        <w:r w:rsidRPr="0080342D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dzp@szpitalmyslenice.pl</w:t>
        </w:r>
      </w:hyperlink>
    </w:p>
    <w:p w:rsidR="001A7E45" w:rsidRPr="0080342D" w:rsidRDefault="001A7E45" w:rsidP="00AE3680">
      <w:pPr>
        <w:pStyle w:val="Tytu"/>
        <w:rPr>
          <w:rFonts w:asciiTheme="minorHAnsi" w:hAnsiTheme="minorHAnsi" w:cstheme="minorHAnsi"/>
          <w:sz w:val="24"/>
        </w:rPr>
      </w:pPr>
    </w:p>
    <w:p w:rsidR="001A7E45" w:rsidRPr="0080342D" w:rsidRDefault="001A7E45" w:rsidP="00AE3680">
      <w:pPr>
        <w:pStyle w:val="Tytu"/>
        <w:rPr>
          <w:rFonts w:asciiTheme="minorHAnsi" w:hAnsiTheme="minorHAnsi" w:cstheme="minorHAnsi"/>
          <w:sz w:val="24"/>
        </w:rPr>
      </w:pPr>
    </w:p>
    <w:p w:rsidR="00F20C02" w:rsidRDefault="00F20C02" w:rsidP="006E4D96">
      <w:pPr>
        <w:jc w:val="right"/>
        <w:rPr>
          <w:rFonts w:asciiTheme="minorHAnsi" w:hAnsiTheme="minorHAnsi" w:cstheme="minorHAnsi"/>
        </w:rPr>
      </w:pPr>
    </w:p>
    <w:p w:rsidR="009C4E57" w:rsidRPr="0080342D" w:rsidRDefault="009C4E57" w:rsidP="00AE3680">
      <w:pPr>
        <w:jc w:val="right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Załącznik nr 2 do SWZ</w:t>
      </w:r>
    </w:p>
    <w:p w:rsidR="009C4E57" w:rsidRPr="0080342D" w:rsidRDefault="009C4E57" w:rsidP="00AE3680">
      <w:pPr>
        <w:tabs>
          <w:tab w:val="decimal" w:leader="dot" w:pos="4620"/>
          <w:tab w:val="decimal" w:leader="dot" w:pos="4680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ab/>
      </w:r>
      <w:r w:rsidRPr="0080342D">
        <w:rPr>
          <w:rFonts w:asciiTheme="minorHAnsi" w:hAnsiTheme="minorHAnsi" w:cstheme="minorHAnsi"/>
        </w:rPr>
        <w:tab/>
        <w:t xml:space="preserve">                                  </w:t>
      </w:r>
    </w:p>
    <w:p w:rsidR="009C4E57" w:rsidRPr="0080342D" w:rsidRDefault="009C4E57" w:rsidP="00AE3680">
      <w:pPr>
        <w:tabs>
          <w:tab w:val="center" w:pos="2268"/>
        </w:tabs>
        <w:jc w:val="both"/>
        <w:rPr>
          <w:rFonts w:asciiTheme="minorHAnsi" w:hAnsiTheme="minorHAnsi" w:cstheme="minorHAnsi"/>
          <w:i/>
        </w:rPr>
      </w:pPr>
      <w:r w:rsidRPr="0080342D">
        <w:rPr>
          <w:rFonts w:asciiTheme="minorHAnsi" w:hAnsiTheme="minorHAnsi" w:cstheme="minorHAnsi"/>
        </w:rPr>
        <w:t xml:space="preserve"> </w:t>
      </w:r>
      <w:r w:rsidRPr="0080342D">
        <w:rPr>
          <w:rFonts w:asciiTheme="minorHAnsi" w:hAnsiTheme="minorHAnsi" w:cstheme="minorHAnsi"/>
        </w:rPr>
        <w:tab/>
      </w:r>
      <w:r w:rsidRPr="0080342D">
        <w:rPr>
          <w:rFonts w:asciiTheme="minorHAnsi" w:hAnsiTheme="minorHAnsi" w:cstheme="minorHAnsi"/>
          <w:i/>
        </w:rPr>
        <w:t>(Nazwa i adres Wykonawcy)</w:t>
      </w:r>
    </w:p>
    <w:p w:rsidR="009C4E57" w:rsidRPr="0080342D" w:rsidRDefault="009C4E57" w:rsidP="00AE3680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Theme="minorHAnsi" w:hAnsiTheme="minorHAnsi" w:cstheme="minorHAnsi"/>
          <w:i/>
        </w:rPr>
      </w:pPr>
      <w:r w:rsidRPr="0080342D">
        <w:rPr>
          <w:rFonts w:asciiTheme="minorHAnsi" w:hAnsiTheme="minorHAnsi" w:cstheme="minorHAnsi"/>
          <w:b/>
        </w:rPr>
        <w:t xml:space="preserve">                                                  </w:t>
      </w:r>
    </w:p>
    <w:p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r w:rsidRPr="0080342D">
        <w:rPr>
          <w:rFonts w:asciiTheme="minorHAnsi" w:hAnsiTheme="minorHAnsi" w:cstheme="minorHAnsi"/>
          <w:lang w:val="de-DE"/>
        </w:rPr>
        <w:t>NR NIP / KRS: ……………………………..</w:t>
      </w:r>
    </w:p>
    <w:p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r w:rsidRPr="0080342D">
        <w:rPr>
          <w:rFonts w:asciiTheme="minorHAnsi" w:hAnsiTheme="minorHAnsi" w:cstheme="minorHAnsi"/>
          <w:lang w:val="de-DE"/>
        </w:rPr>
        <w:t>REGON: ………………………………..…..</w:t>
      </w:r>
    </w:p>
    <w:p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r w:rsidRPr="0080342D">
        <w:rPr>
          <w:rFonts w:asciiTheme="minorHAnsi" w:hAnsiTheme="minorHAnsi" w:cstheme="minorHAnsi"/>
          <w:lang w:val="de-DE"/>
        </w:rPr>
        <w:t xml:space="preserve">Telefon / Fax: ………………………………  </w:t>
      </w:r>
    </w:p>
    <w:p w:rsidR="009C4E57" w:rsidRPr="0080342D" w:rsidRDefault="009C4E57" w:rsidP="00AE3680">
      <w:pPr>
        <w:tabs>
          <w:tab w:val="decimal" w:leader="dot" w:pos="4680"/>
        </w:tabs>
        <w:jc w:val="both"/>
        <w:rPr>
          <w:rFonts w:asciiTheme="minorHAnsi" w:hAnsiTheme="minorHAnsi" w:cstheme="minorHAnsi"/>
          <w:lang w:val="de-DE"/>
        </w:rPr>
      </w:pPr>
      <w:r w:rsidRPr="0080342D">
        <w:rPr>
          <w:rFonts w:asciiTheme="minorHAnsi" w:hAnsiTheme="minorHAnsi" w:cstheme="minorHAnsi"/>
          <w:lang w:val="de-DE"/>
        </w:rPr>
        <w:t xml:space="preserve">adres e-mail: ………………………….….                     </w:t>
      </w:r>
    </w:p>
    <w:p w:rsidR="009C4E57" w:rsidRPr="0080342D" w:rsidRDefault="009C4E57" w:rsidP="00AE3680">
      <w:pPr>
        <w:rPr>
          <w:rFonts w:asciiTheme="minorHAnsi" w:hAnsiTheme="minorHAnsi" w:cstheme="minorHAnsi"/>
          <w:b/>
          <w:bCs/>
          <w:lang w:val="de-DE"/>
        </w:rPr>
      </w:pPr>
    </w:p>
    <w:p w:rsidR="009C4E57" w:rsidRPr="0080342D" w:rsidRDefault="009C4E57" w:rsidP="00AE3680">
      <w:pPr>
        <w:rPr>
          <w:rFonts w:asciiTheme="minorHAnsi" w:hAnsiTheme="minorHAnsi" w:cstheme="minorHAnsi"/>
          <w:b/>
          <w:bCs/>
          <w:lang w:val="de-DE"/>
        </w:rPr>
      </w:pPr>
      <w:r w:rsidRPr="0080342D">
        <w:rPr>
          <w:rFonts w:asciiTheme="minorHAnsi" w:hAnsiTheme="minorHAnsi" w:cstheme="minorHAnsi"/>
          <w:b/>
          <w:bCs/>
          <w:lang w:val="de-DE"/>
        </w:rPr>
        <w:t xml:space="preserve">                                                                                                                                                Zamawiający: </w:t>
      </w:r>
    </w:p>
    <w:p w:rsidR="009C4E57" w:rsidRPr="0080342D" w:rsidRDefault="009C4E57" w:rsidP="00AE3680">
      <w:pPr>
        <w:jc w:val="both"/>
        <w:rPr>
          <w:rFonts w:asciiTheme="minorHAnsi" w:hAnsiTheme="minorHAnsi" w:cstheme="minorHAnsi"/>
          <w:b/>
        </w:rPr>
      </w:pPr>
    </w:p>
    <w:p w:rsidR="009C4E57" w:rsidRPr="0080342D" w:rsidRDefault="009C4E57" w:rsidP="00AE3680">
      <w:pPr>
        <w:jc w:val="right"/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Samodzielny Publiczny Zakład Opieki Zdrowotnej w Myślenicach </w:t>
      </w:r>
    </w:p>
    <w:p w:rsidR="009C4E57" w:rsidRPr="0080342D" w:rsidRDefault="009C4E57" w:rsidP="00E31977">
      <w:pPr>
        <w:jc w:val="right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b/>
          <w:bCs/>
        </w:rPr>
        <w:t>32-400 Myślenice</w:t>
      </w:r>
      <w:r w:rsidR="00E31977" w:rsidRPr="0080342D">
        <w:rPr>
          <w:rFonts w:asciiTheme="minorHAnsi" w:hAnsiTheme="minorHAnsi" w:cstheme="minorHAnsi"/>
          <w:b/>
          <w:bCs/>
        </w:rPr>
        <w:t xml:space="preserve">, </w:t>
      </w:r>
      <w:r w:rsidRPr="0080342D">
        <w:rPr>
          <w:rFonts w:asciiTheme="minorHAnsi" w:hAnsiTheme="minorHAnsi" w:cstheme="minorHAnsi"/>
          <w:b/>
          <w:bCs/>
        </w:rPr>
        <w:t>ul. Szpitalna 2</w:t>
      </w:r>
    </w:p>
    <w:p w:rsidR="009C4E57" w:rsidRPr="0080342D" w:rsidRDefault="009C4E57" w:rsidP="00AE3680">
      <w:pPr>
        <w:rPr>
          <w:rFonts w:asciiTheme="minorHAnsi" w:hAnsiTheme="minorHAnsi" w:cstheme="minorHAnsi"/>
          <w:u w:val="single"/>
        </w:rPr>
      </w:pPr>
    </w:p>
    <w:p w:rsidR="00A67C9E" w:rsidRDefault="00A67C9E" w:rsidP="00A67C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0342D">
        <w:rPr>
          <w:rFonts w:asciiTheme="minorHAnsi" w:hAnsiTheme="minorHAnsi" w:cstheme="minorHAnsi"/>
          <w:b/>
          <w:bCs/>
          <w:sz w:val="32"/>
          <w:szCs w:val="32"/>
        </w:rPr>
        <w:t>Dostawy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materiałów i sprzętu jednorazowego użytku</w:t>
      </w:r>
    </w:p>
    <w:p w:rsidR="009C4E57" w:rsidRPr="0080342D" w:rsidRDefault="009C4E57" w:rsidP="00AE3680">
      <w:pPr>
        <w:rPr>
          <w:rFonts w:asciiTheme="minorHAnsi" w:hAnsiTheme="minorHAnsi" w:cstheme="minorHAnsi"/>
          <w:u w:val="single"/>
        </w:rPr>
      </w:pPr>
    </w:p>
    <w:p w:rsidR="009C4E57" w:rsidRPr="0080342D" w:rsidRDefault="009C4E57" w:rsidP="00BF7CEC">
      <w:pPr>
        <w:keepNext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80342D">
        <w:rPr>
          <w:rFonts w:asciiTheme="minorHAnsi" w:hAnsiTheme="minorHAnsi" w:cstheme="minorHAnsi"/>
          <w:b/>
          <w:u w:val="single"/>
        </w:rPr>
        <w:t>FORMULARZ OFERTY</w:t>
      </w:r>
    </w:p>
    <w:p w:rsidR="009C4E57" w:rsidRPr="0080342D" w:rsidRDefault="009C4E57" w:rsidP="00AE3680">
      <w:pPr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dla zamówienia publicznego </w:t>
      </w:r>
    </w:p>
    <w:p w:rsidR="009C4E57" w:rsidRPr="0080342D" w:rsidRDefault="009C4E57" w:rsidP="00AE3680">
      <w:pPr>
        <w:jc w:val="center"/>
        <w:rPr>
          <w:rFonts w:asciiTheme="minorHAnsi" w:hAnsiTheme="minorHAnsi" w:cstheme="minorHAnsi"/>
          <w:b/>
        </w:rPr>
      </w:pPr>
    </w:p>
    <w:p w:rsidR="009C4E57" w:rsidRPr="0080342D" w:rsidRDefault="009C4E57" w:rsidP="00AE3680">
      <w:pPr>
        <w:jc w:val="center"/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nr </w:t>
      </w:r>
      <w:r w:rsidR="00A67C9E">
        <w:rPr>
          <w:rFonts w:asciiTheme="minorHAnsi" w:hAnsiTheme="minorHAnsi" w:cstheme="minorHAnsi"/>
          <w:b/>
        </w:rPr>
        <w:t>12</w:t>
      </w:r>
      <w:r w:rsidRPr="0080342D">
        <w:rPr>
          <w:rFonts w:asciiTheme="minorHAnsi" w:hAnsiTheme="minorHAnsi" w:cstheme="minorHAnsi"/>
          <w:b/>
        </w:rPr>
        <w:t>/PN/2</w:t>
      </w:r>
      <w:r w:rsidR="00A67C9E">
        <w:rPr>
          <w:rFonts w:asciiTheme="minorHAnsi" w:hAnsiTheme="minorHAnsi" w:cstheme="minorHAnsi"/>
          <w:b/>
        </w:rPr>
        <w:t>5</w:t>
      </w:r>
    </w:p>
    <w:p w:rsidR="00CC36D8" w:rsidRDefault="00CC36D8" w:rsidP="00586577">
      <w:pPr>
        <w:rPr>
          <w:rFonts w:asciiTheme="minorHAnsi" w:hAnsiTheme="minorHAnsi" w:cstheme="minorHAnsi"/>
          <w:b/>
        </w:rPr>
      </w:pP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4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5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6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7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8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9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0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1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2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3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4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5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6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7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8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9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20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21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22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Default="00A67C9E" w:rsidP="00A67C9E">
      <w:pPr>
        <w:rPr>
          <w:rFonts w:asciiTheme="minorHAnsi" w:hAnsiTheme="minorHAnsi" w:cstheme="minorHAnsi"/>
          <w:b/>
        </w:rPr>
      </w:pP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23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A67C9E" w:rsidRPr="0080342D" w:rsidRDefault="00A67C9E" w:rsidP="00A67C9E">
      <w:pPr>
        <w:rPr>
          <w:rFonts w:asciiTheme="minorHAnsi" w:hAnsiTheme="minorHAnsi" w:cstheme="minorHAnsi"/>
          <w:b/>
        </w:rPr>
      </w:pPr>
      <w:r w:rsidRPr="0080342D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24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Zamówienie wykonamy za cenę netto: .................................................................... zł.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netto ........................................................................................................................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Podatek VAT………w kwocie………………………………………………………………zł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podatek……………………………………………………………………………..zł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brutto .................................................................................. zł.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słownie brutto ....................................................................................................................... zł.</w:t>
      </w:r>
      <w:r w:rsidRPr="0080342D">
        <w:rPr>
          <w:rFonts w:asciiTheme="minorHAnsi" w:hAnsiTheme="minorHAnsi" w:cstheme="minorHAnsi"/>
        </w:rPr>
        <w:br/>
      </w:r>
    </w:p>
    <w:p w:rsidR="00A67C9E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Termin dostawy cito ……………….. godzin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przydatności …………miesięcy </w:t>
      </w:r>
    </w:p>
    <w:p w:rsidR="00A67C9E" w:rsidRPr="0080342D" w:rsidRDefault="00A67C9E" w:rsidP="00A6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Do oferty dołączono wypełniony zgodnie z instrukcją załącznik nr 1</w:t>
      </w:r>
    </w:p>
    <w:p w:rsidR="00013EF8" w:rsidRDefault="00013EF8" w:rsidP="00586577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CC36D8" w:rsidRDefault="00CC36D8" w:rsidP="00586577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:rsidR="00746321" w:rsidRPr="0080342D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Informujemy, że złożona oferta </w:t>
      </w:r>
      <w:r w:rsidRPr="0080342D">
        <w:rPr>
          <w:rFonts w:asciiTheme="minorHAnsi" w:hAnsiTheme="minorHAnsi" w:cstheme="minorHAnsi"/>
          <w:b/>
        </w:rPr>
        <w:t>nie będzie/będzie</w:t>
      </w:r>
      <w:r w:rsidRPr="0080342D">
        <w:rPr>
          <w:rFonts w:asciiTheme="minorHAnsi" w:hAnsiTheme="minorHAnsi" w:cstheme="minorHAnsi"/>
          <w:b/>
          <w:vertAlign w:val="superscript"/>
        </w:rPr>
        <w:t>1)</w:t>
      </w:r>
      <w:r w:rsidRPr="0080342D">
        <w:rPr>
          <w:rFonts w:asciiTheme="minorHAnsi" w:hAnsiTheme="minorHAnsi" w:cstheme="minorHAnsi"/>
          <w:vertAlign w:val="superscript"/>
        </w:rPr>
        <w:t xml:space="preserve"> </w:t>
      </w:r>
      <w:r w:rsidRPr="0080342D">
        <w:rPr>
          <w:rFonts w:asciiTheme="minorHAnsi" w:hAnsiTheme="minorHAnsi" w:cstheme="minorHAnsi"/>
        </w:rPr>
        <w:t xml:space="preserve">prowadzić do powstania u Zamawiającego obowiązku podatkowego, o którym mowa w art. </w:t>
      </w:r>
      <w:r w:rsidR="00746321" w:rsidRPr="0080342D">
        <w:rPr>
          <w:rFonts w:asciiTheme="minorHAnsi" w:hAnsiTheme="minorHAnsi" w:cstheme="minorHAnsi"/>
        </w:rPr>
        <w:t>225</w:t>
      </w:r>
      <w:r w:rsidRPr="0080342D">
        <w:rPr>
          <w:rFonts w:asciiTheme="minorHAnsi" w:hAnsiTheme="minorHAnsi" w:cstheme="minorHAnsi"/>
        </w:rPr>
        <w:t xml:space="preserve"> ust. </w:t>
      </w:r>
      <w:r w:rsidR="00746321" w:rsidRPr="0080342D">
        <w:rPr>
          <w:rFonts w:asciiTheme="minorHAnsi" w:hAnsiTheme="minorHAnsi" w:cstheme="minorHAnsi"/>
        </w:rPr>
        <w:t>1 ustawy</w:t>
      </w:r>
      <w:r w:rsidRPr="0080342D">
        <w:rPr>
          <w:rFonts w:asciiTheme="minorHAnsi" w:hAnsiTheme="minorHAnsi" w:cstheme="minorHAnsi"/>
        </w:rPr>
        <w:t xml:space="preserve"> Prawo zamówień publicznych (tekst jednolity Dz. U. z 20</w:t>
      </w:r>
      <w:r w:rsidR="00BF7CEC" w:rsidRPr="0080342D">
        <w:rPr>
          <w:rFonts w:asciiTheme="minorHAnsi" w:hAnsiTheme="minorHAnsi" w:cstheme="minorHAnsi"/>
        </w:rPr>
        <w:t>2</w:t>
      </w:r>
      <w:r w:rsidR="00A67C9E">
        <w:rPr>
          <w:rFonts w:asciiTheme="minorHAnsi" w:hAnsiTheme="minorHAnsi" w:cstheme="minorHAnsi"/>
        </w:rPr>
        <w:t>4</w:t>
      </w:r>
      <w:r w:rsidRPr="0080342D">
        <w:rPr>
          <w:rFonts w:asciiTheme="minorHAnsi" w:hAnsiTheme="minorHAnsi" w:cstheme="minorHAnsi"/>
        </w:rPr>
        <w:t xml:space="preserve"> r., poz. </w:t>
      </w:r>
      <w:r w:rsidR="00A67C9E">
        <w:rPr>
          <w:rFonts w:asciiTheme="minorHAnsi" w:hAnsiTheme="minorHAnsi" w:cstheme="minorHAnsi"/>
        </w:rPr>
        <w:t>1320</w:t>
      </w:r>
      <w:r w:rsidR="00746321" w:rsidRPr="0080342D">
        <w:rPr>
          <w:rFonts w:asciiTheme="minorHAnsi" w:hAnsiTheme="minorHAnsi" w:cstheme="minorHAnsi"/>
        </w:rPr>
        <w:t xml:space="preserve"> ze zm.)</w:t>
      </w:r>
      <w:r w:rsidRPr="0080342D">
        <w:rPr>
          <w:rFonts w:asciiTheme="minorHAnsi" w:hAnsiTheme="minorHAnsi" w:cstheme="minorHAnsi"/>
        </w:rPr>
        <w:t xml:space="preserve">. </w:t>
      </w:r>
    </w:p>
    <w:p w:rsidR="00746321" w:rsidRPr="0080342D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Informujemy, że Wykonawca jest </w:t>
      </w:r>
      <w:r w:rsidRPr="0080342D">
        <w:rPr>
          <w:rFonts w:asciiTheme="minorHAnsi" w:hAnsiTheme="minorHAnsi" w:cstheme="minorHAnsi"/>
          <w:b/>
        </w:rPr>
        <w:t>małym/średnim/dużym</w:t>
      </w:r>
      <w:r w:rsidRPr="0080342D">
        <w:rPr>
          <w:rFonts w:asciiTheme="minorHAnsi" w:hAnsiTheme="minorHAnsi" w:cstheme="minorHAnsi"/>
          <w:b/>
          <w:vertAlign w:val="superscript"/>
        </w:rPr>
        <w:t>2)</w:t>
      </w:r>
      <w:r w:rsidRPr="0080342D">
        <w:rPr>
          <w:rFonts w:asciiTheme="minorHAnsi" w:hAnsiTheme="minorHAnsi" w:cstheme="minorHAnsi"/>
          <w:b/>
        </w:rPr>
        <w:t xml:space="preserve"> przedsiębiorstwem</w:t>
      </w:r>
      <w:r w:rsidRPr="0080342D">
        <w:rPr>
          <w:rFonts w:asciiTheme="minorHAnsi" w:hAnsiTheme="minorHAnsi" w:cstheme="minorHAnsi"/>
        </w:rPr>
        <w:t xml:space="preserve">. (w przypadku oferty wspólnej informację należy odnieść do Lidera składającego ofertę w postępowaniu) </w:t>
      </w:r>
    </w:p>
    <w:p w:rsidR="00746321" w:rsidRPr="0080342D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Oświadczamy, że projekt umowy, stanowiący załącznik</w:t>
      </w:r>
      <w:r w:rsidRPr="0080342D">
        <w:rPr>
          <w:rFonts w:asciiTheme="minorHAnsi" w:hAnsiTheme="minorHAnsi" w:cstheme="minorHAnsi"/>
          <w:b/>
        </w:rPr>
        <w:t xml:space="preserve"> </w:t>
      </w:r>
      <w:r w:rsidRPr="0080342D">
        <w:rPr>
          <w:rFonts w:asciiTheme="minorHAnsi" w:hAnsiTheme="minorHAnsi" w:cstheme="minorHAnsi"/>
        </w:rPr>
        <w:t>do Specyfikacji Warunków Zamówi</w:t>
      </w:r>
      <w:r w:rsidRPr="0080342D">
        <w:rPr>
          <w:rFonts w:asciiTheme="minorHAnsi" w:hAnsiTheme="minorHAnsi" w:cstheme="minorHAnsi"/>
        </w:rPr>
        <w:t>e</w:t>
      </w:r>
      <w:r w:rsidRPr="0080342D">
        <w:rPr>
          <w:rFonts w:asciiTheme="minorHAnsi" w:hAnsiTheme="minorHAnsi" w:cstheme="minorHAnsi"/>
        </w:rPr>
        <w:t>nia, został przez nas zaakceptowany.</w:t>
      </w:r>
    </w:p>
    <w:p w:rsidR="00D57D42" w:rsidRPr="00013EF8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  <w:bCs/>
        </w:rPr>
        <w:lastRenderedPageBreak/>
        <w:t xml:space="preserve">Oświadczamy, że zamówienie zrealizujemy </w:t>
      </w:r>
      <w:r w:rsidRPr="0080342D">
        <w:rPr>
          <w:rFonts w:asciiTheme="minorHAnsi" w:hAnsiTheme="minorHAnsi" w:cstheme="minorHAnsi"/>
          <w:b/>
          <w:bCs/>
        </w:rPr>
        <w:t>samodzielnie/przy udziale</w:t>
      </w:r>
      <w:r w:rsidRPr="0080342D">
        <w:rPr>
          <w:rFonts w:asciiTheme="minorHAnsi" w:hAnsiTheme="minorHAnsi" w:cstheme="minorHAnsi"/>
          <w:b/>
        </w:rPr>
        <w:t xml:space="preserve"> </w:t>
      </w:r>
      <w:r w:rsidRPr="0080342D">
        <w:rPr>
          <w:rFonts w:asciiTheme="minorHAnsi" w:hAnsiTheme="minorHAnsi" w:cstheme="minorHAnsi"/>
          <w:b/>
          <w:bCs/>
        </w:rPr>
        <w:t>podwykonawców</w:t>
      </w:r>
      <w:r w:rsidRPr="0080342D">
        <w:rPr>
          <w:rFonts w:asciiTheme="minorHAnsi" w:hAnsiTheme="minorHAnsi" w:cstheme="minorHAnsi"/>
        </w:rPr>
        <w:t>, powierzając im wykonanie następujących części zamówienia</w:t>
      </w:r>
      <w:r w:rsidRPr="0080342D">
        <w:rPr>
          <w:rFonts w:asciiTheme="minorHAnsi" w:hAnsiTheme="minorHAnsi" w:cstheme="minorHAnsi"/>
          <w:b/>
        </w:rPr>
        <w:t xml:space="preserve"> </w:t>
      </w:r>
      <w:r w:rsidRPr="0080342D">
        <w:rPr>
          <w:rFonts w:asciiTheme="minorHAnsi" w:hAnsiTheme="minorHAnsi" w:cstheme="minorHAnsi"/>
          <w:b/>
          <w:vertAlign w:val="superscript"/>
        </w:rPr>
        <w:t>2)</w:t>
      </w:r>
      <w:r w:rsidRPr="0080342D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3406"/>
        <w:gridCol w:w="3106"/>
      </w:tblGrid>
      <w:tr w:rsidR="00084D1D" w:rsidRPr="0080342D" w:rsidTr="003C6A47">
        <w:tc>
          <w:tcPr>
            <w:tcW w:w="3108" w:type="dxa"/>
            <w:shd w:val="clear" w:color="auto" w:fill="auto"/>
            <w:vAlign w:val="center"/>
          </w:tcPr>
          <w:p w:rsidR="009C4E57" w:rsidRPr="0080342D" w:rsidRDefault="009C4E57" w:rsidP="00AE36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342D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3406" w:type="dxa"/>
            <w:shd w:val="clear" w:color="auto" w:fill="auto"/>
          </w:tcPr>
          <w:p w:rsidR="009C4E57" w:rsidRPr="0080342D" w:rsidRDefault="009C4E57" w:rsidP="00AE36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342D">
              <w:rPr>
                <w:rFonts w:asciiTheme="minorHAnsi" w:hAnsiTheme="minorHAnsi" w:cstheme="minorHAnsi"/>
                <w:b/>
              </w:rPr>
              <w:t>Część zamówienia, której w</w:t>
            </w:r>
            <w:r w:rsidRPr="0080342D">
              <w:rPr>
                <w:rFonts w:asciiTheme="minorHAnsi" w:hAnsiTheme="minorHAnsi" w:cstheme="minorHAnsi"/>
                <w:b/>
              </w:rPr>
              <w:t>y</w:t>
            </w:r>
            <w:r w:rsidRPr="0080342D">
              <w:rPr>
                <w:rFonts w:asciiTheme="minorHAnsi" w:hAnsiTheme="minorHAnsi" w:cstheme="minorHAnsi"/>
                <w:b/>
              </w:rPr>
              <w:t xml:space="preserve">konanie Wykonawca zamierza powierzyć podwykonawcy </w:t>
            </w:r>
          </w:p>
        </w:tc>
        <w:tc>
          <w:tcPr>
            <w:tcW w:w="3106" w:type="dxa"/>
          </w:tcPr>
          <w:p w:rsidR="009C4E57" w:rsidRPr="0080342D" w:rsidRDefault="009C4E57" w:rsidP="00AE3680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80342D">
              <w:rPr>
                <w:rFonts w:asciiTheme="minorHAnsi" w:hAnsiTheme="minorHAnsi" w:cstheme="minorHAnsi"/>
                <w:b/>
              </w:rPr>
              <w:t>Wartość lub procentowa część zamówienia, jaka z</w:t>
            </w:r>
            <w:r w:rsidRPr="0080342D">
              <w:rPr>
                <w:rFonts w:asciiTheme="minorHAnsi" w:hAnsiTheme="minorHAnsi" w:cstheme="minorHAnsi"/>
                <w:b/>
              </w:rPr>
              <w:t>o</w:t>
            </w:r>
            <w:r w:rsidRPr="0080342D">
              <w:rPr>
                <w:rFonts w:asciiTheme="minorHAnsi" w:hAnsiTheme="minorHAnsi" w:cstheme="minorHAnsi"/>
                <w:b/>
              </w:rPr>
              <w:t>stanie powierzona podw</w:t>
            </w:r>
            <w:r w:rsidRPr="0080342D">
              <w:rPr>
                <w:rFonts w:asciiTheme="minorHAnsi" w:hAnsiTheme="minorHAnsi" w:cstheme="minorHAnsi"/>
                <w:b/>
              </w:rPr>
              <w:t>y</w:t>
            </w:r>
            <w:r w:rsidRPr="0080342D">
              <w:rPr>
                <w:rFonts w:asciiTheme="minorHAnsi" w:hAnsiTheme="minorHAnsi" w:cstheme="minorHAnsi"/>
                <w:b/>
              </w:rPr>
              <w:t>konawcy</w:t>
            </w:r>
          </w:p>
        </w:tc>
      </w:tr>
      <w:tr w:rsidR="00084D1D" w:rsidRPr="0080342D" w:rsidTr="003C6A47">
        <w:trPr>
          <w:trHeight w:val="421"/>
        </w:trPr>
        <w:tc>
          <w:tcPr>
            <w:tcW w:w="3108" w:type="dxa"/>
            <w:shd w:val="clear" w:color="auto" w:fill="auto"/>
          </w:tcPr>
          <w:p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  <w:p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shd w:val="clear" w:color="auto" w:fill="auto"/>
          </w:tcPr>
          <w:p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</w:tcPr>
          <w:p w:rsidR="009C4E57" w:rsidRPr="0080342D" w:rsidRDefault="009C4E57" w:rsidP="00AE3680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84D1D" w:rsidRPr="0080342D" w:rsidTr="003C6A47">
        <w:trPr>
          <w:trHeight w:val="492"/>
        </w:trPr>
        <w:tc>
          <w:tcPr>
            <w:tcW w:w="3108" w:type="dxa"/>
            <w:shd w:val="clear" w:color="auto" w:fill="auto"/>
          </w:tcPr>
          <w:p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  <w:p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shd w:val="clear" w:color="auto" w:fill="auto"/>
          </w:tcPr>
          <w:p w:rsidR="009C4E57" w:rsidRPr="0080342D" w:rsidRDefault="009C4E57" w:rsidP="00AE36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</w:tcPr>
          <w:p w:rsidR="009C4E57" w:rsidRPr="0080342D" w:rsidRDefault="009C4E57" w:rsidP="00AE3680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9C4E57" w:rsidRPr="0080342D" w:rsidRDefault="009C4E57" w:rsidP="00AE3680">
      <w:pPr>
        <w:jc w:val="both"/>
        <w:rPr>
          <w:rFonts w:asciiTheme="minorHAnsi" w:hAnsiTheme="minorHAnsi" w:cstheme="minorHAnsi"/>
        </w:rPr>
      </w:pPr>
    </w:p>
    <w:p w:rsidR="00C87B3C" w:rsidRPr="0080342D" w:rsidRDefault="009C4E57" w:rsidP="00B93475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Oświadczamy, że zapoznaliśmy się ze Specyfikacją Warunków Zamówienia i nie wnosimy do niej zastrzeżeń.</w:t>
      </w:r>
      <w:r w:rsidRPr="0080342D">
        <w:rPr>
          <w:rFonts w:asciiTheme="minorHAnsi" w:hAnsiTheme="minorHAnsi" w:cstheme="minorHAnsi"/>
          <w:bCs/>
        </w:rPr>
        <w:t xml:space="preserve">       </w:t>
      </w:r>
    </w:p>
    <w:p w:rsidR="00C87B3C" w:rsidRPr="0080342D" w:rsidRDefault="00C87B3C" w:rsidP="00B93475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Oświadczam/my, że jako Wykonawca jestem/</w:t>
      </w:r>
      <w:proofErr w:type="spellStart"/>
      <w:r w:rsidRPr="0080342D">
        <w:rPr>
          <w:rFonts w:asciiTheme="minorHAnsi" w:hAnsiTheme="minorHAnsi" w:cstheme="minorHAnsi"/>
        </w:rPr>
        <w:t>śmy</w:t>
      </w:r>
      <w:proofErr w:type="spellEnd"/>
      <w:r w:rsidRPr="0080342D">
        <w:rPr>
          <w:rFonts w:asciiTheme="minorHAnsi" w:hAnsiTheme="minorHAnsi" w:cstheme="minorHAnsi"/>
        </w:rPr>
        <w:t>*:</w:t>
      </w:r>
    </w:p>
    <w:p w:rsidR="00C87B3C" w:rsidRPr="0080342D" w:rsidRDefault="00C87B3C" w:rsidP="00B93475">
      <w:pPr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mikroprzedsiębiorstwem*</w:t>
      </w:r>
    </w:p>
    <w:p w:rsidR="00C87B3C" w:rsidRPr="0080342D" w:rsidRDefault="00C87B3C" w:rsidP="00B93475">
      <w:pPr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małym przedsiębiorstwem*</w:t>
      </w:r>
    </w:p>
    <w:p w:rsidR="00C87B3C" w:rsidRPr="0080342D" w:rsidRDefault="00C87B3C" w:rsidP="00B93475">
      <w:pPr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średnim przedsiębiorstwem*</w:t>
      </w:r>
    </w:p>
    <w:p w:rsidR="00C87B3C" w:rsidRPr="0080342D" w:rsidRDefault="00C87B3C" w:rsidP="00B93475">
      <w:pPr>
        <w:numPr>
          <w:ilvl w:val="0"/>
          <w:numId w:val="33"/>
        </w:numPr>
        <w:suppressAutoHyphens/>
        <w:snapToGrid w:val="0"/>
        <w:textAlignment w:val="baseline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jednoosobową działalnością gospodarczą </w:t>
      </w:r>
    </w:p>
    <w:p w:rsidR="00C87B3C" w:rsidRPr="0080342D" w:rsidRDefault="00C87B3C" w:rsidP="00B93475">
      <w:pPr>
        <w:numPr>
          <w:ilvl w:val="0"/>
          <w:numId w:val="33"/>
        </w:numPr>
        <w:suppressAutoHyphens/>
        <w:snapToGrid w:val="0"/>
        <w:textAlignment w:val="baseline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osobą fizyczną nieprowadzącą działalności gospodarczej</w:t>
      </w:r>
    </w:p>
    <w:p w:rsidR="00C87B3C" w:rsidRPr="0080342D" w:rsidRDefault="00C87B3C" w:rsidP="00B93475">
      <w:pPr>
        <w:numPr>
          <w:ilvl w:val="0"/>
          <w:numId w:val="33"/>
        </w:numPr>
        <w:suppressAutoHyphens/>
        <w:snapToGrid w:val="0"/>
        <w:textAlignment w:val="baseline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inny rodzaj (w tym duże przedsiębiorstwo)</w:t>
      </w:r>
    </w:p>
    <w:p w:rsidR="00C87B3C" w:rsidRPr="0080342D" w:rsidRDefault="00C87B3C" w:rsidP="00C87B3C">
      <w:pPr>
        <w:ind w:left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*zaznaczyć właściwe</w:t>
      </w:r>
    </w:p>
    <w:p w:rsidR="00C87B3C" w:rsidRPr="0080342D" w:rsidRDefault="00C87B3C" w:rsidP="00C87B3C">
      <w:pPr>
        <w:contextualSpacing/>
        <w:jc w:val="both"/>
        <w:rPr>
          <w:rFonts w:asciiTheme="minorHAnsi" w:hAnsiTheme="minorHAnsi" w:cstheme="minorHAnsi"/>
          <w:bCs/>
        </w:rPr>
      </w:pPr>
      <w:r w:rsidRPr="0080342D">
        <w:rPr>
          <w:rFonts w:asciiTheme="minorHAnsi" w:hAnsiTheme="minorHAnsi" w:cstheme="minorHAnsi"/>
          <w:b/>
          <w:bCs/>
        </w:rPr>
        <w:t>*wypełnić jeżeli dotyczy</w:t>
      </w:r>
    </w:p>
    <w:p w:rsidR="009C4E57" w:rsidRPr="0080342D" w:rsidRDefault="00C87B3C" w:rsidP="00C87B3C">
      <w:pPr>
        <w:tabs>
          <w:tab w:val="left" w:pos="284"/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bCs/>
        </w:rPr>
      </w:pPr>
      <w:r w:rsidRPr="0080342D">
        <w:rPr>
          <w:rFonts w:asciiTheme="minorHAnsi" w:hAnsiTheme="minorHAnsi" w:cstheme="minorHAnsi"/>
          <w:bCs/>
        </w:rPr>
        <w:t xml:space="preserve">7.    </w:t>
      </w:r>
      <w:r w:rsidRPr="0080342D">
        <w:rPr>
          <w:rFonts w:asciiTheme="minorHAnsi" w:hAnsiTheme="minorHAnsi" w:cstheme="minorHAnsi"/>
        </w:rPr>
        <w:t>Dokumenty stanowiące tajemnicę przedsiębiorstwa zawarte są w pliku pod nazwą ………………………  (wypełnić, jeżeli dotyczy).</w:t>
      </w:r>
      <w:r w:rsidR="009C4E57" w:rsidRPr="0080342D">
        <w:rPr>
          <w:rFonts w:asciiTheme="minorHAnsi" w:hAnsiTheme="minorHAnsi" w:cstheme="minorHAnsi"/>
          <w:bCs/>
        </w:rPr>
        <w:t xml:space="preserve"> </w:t>
      </w:r>
    </w:p>
    <w:p w:rsidR="009C4E57" w:rsidRPr="0080342D" w:rsidRDefault="009C4E57" w:rsidP="00AE3680">
      <w:pPr>
        <w:ind w:left="708"/>
        <w:rPr>
          <w:rFonts w:asciiTheme="minorHAnsi" w:hAnsiTheme="minorHAnsi" w:cstheme="minorHAnsi"/>
        </w:rPr>
      </w:pPr>
    </w:p>
    <w:p w:rsidR="009C4E57" w:rsidRPr="0080342D" w:rsidRDefault="009C4E57" w:rsidP="00AE3680">
      <w:pPr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....................... ,data  .................                             .......................................................................</w:t>
      </w:r>
    </w:p>
    <w:p w:rsidR="009C4E57" w:rsidRPr="0080342D" w:rsidRDefault="009C4E57" w:rsidP="00746321">
      <w:pPr>
        <w:tabs>
          <w:tab w:val="left" w:pos="7088"/>
        </w:tabs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Podpis </w:t>
      </w:r>
      <w:r w:rsidR="00746321" w:rsidRPr="0080342D">
        <w:rPr>
          <w:rFonts w:asciiTheme="minorHAnsi" w:hAnsiTheme="minorHAnsi" w:cstheme="minorHAnsi"/>
        </w:rPr>
        <w:t>elektroniczny</w:t>
      </w:r>
    </w:p>
    <w:p w:rsidR="009C4E57" w:rsidRPr="0080342D" w:rsidRDefault="009C4E57" w:rsidP="00AE3680">
      <w:pPr>
        <w:ind w:left="442"/>
        <w:rPr>
          <w:rFonts w:asciiTheme="minorHAnsi" w:hAnsiTheme="minorHAnsi" w:cstheme="minorHAnsi"/>
        </w:rPr>
      </w:pPr>
    </w:p>
    <w:p w:rsidR="009C4E57" w:rsidRPr="0080342D" w:rsidRDefault="009C4E57" w:rsidP="00AE3680">
      <w:pPr>
        <w:ind w:left="442"/>
        <w:rPr>
          <w:rFonts w:asciiTheme="minorHAnsi" w:hAnsiTheme="minorHAnsi" w:cstheme="minorHAnsi"/>
        </w:rPr>
      </w:pPr>
    </w:p>
    <w:p w:rsidR="00013EF8" w:rsidRDefault="00013EF8" w:rsidP="00C87B3C">
      <w:pPr>
        <w:rPr>
          <w:rFonts w:asciiTheme="minorHAnsi" w:hAnsiTheme="minorHAnsi" w:cstheme="minorHAnsi"/>
        </w:rPr>
      </w:pPr>
    </w:p>
    <w:p w:rsidR="00013EF8" w:rsidRDefault="00013EF8" w:rsidP="00C87B3C">
      <w:pPr>
        <w:rPr>
          <w:rFonts w:asciiTheme="minorHAnsi" w:hAnsiTheme="minorHAnsi" w:cstheme="minorHAnsi"/>
        </w:rPr>
      </w:pPr>
    </w:p>
    <w:p w:rsidR="00013EF8" w:rsidRDefault="00013EF8" w:rsidP="00C87B3C">
      <w:pPr>
        <w:rPr>
          <w:rFonts w:asciiTheme="minorHAnsi" w:hAnsiTheme="minorHAnsi" w:cstheme="minorHAnsi"/>
        </w:rPr>
      </w:pPr>
    </w:p>
    <w:p w:rsidR="00013EF8" w:rsidRPr="0080342D" w:rsidRDefault="00013EF8" w:rsidP="00C87B3C">
      <w:pPr>
        <w:rPr>
          <w:rFonts w:asciiTheme="minorHAnsi" w:hAnsiTheme="minorHAnsi" w:cstheme="minorHAnsi"/>
        </w:rPr>
      </w:pPr>
    </w:p>
    <w:p w:rsidR="009C4E57" w:rsidRPr="0080342D" w:rsidRDefault="009C4E57" w:rsidP="00B93475">
      <w:pPr>
        <w:numPr>
          <w:ilvl w:val="0"/>
          <w:numId w:val="26"/>
        </w:numPr>
        <w:ind w:left="442" w:hanging="357"/>
        <w:jc w:val="both"/>
        <w:rPr>
          <w:rFonts w:asciiTheme="minorHAnsi" w:hAnsiTheme="minorHAnsi" w:cstheme="minorHAnsi"/>
          <w:sz w:val="13"/>
          <w:szCs w:val="13"/>
        </w:rPr>
      </w:pPr>
      <w:r w:rsidRPr="0080342D">
        <w:rPr>
          <w:rFonts w:asciiTheme="minorHAnsi" w:hAnsiTheme="minorHAnsi" w:cstheme="minorHAnsi"/>
          <w:sz w:val="13"/>
          <w:szCs w:val="13"/>
        </w:rPr>
        <w:t>niewłaściwe skreślić - Art. 225 ust. 1 ustawy Prawo zamówień publicznych (tekst jednolity Dz. U. z 20</w:t>
      </w:r>
      <w:r w:rsidR="00A271AA" w:rsidRPr="0080342D">
        <w:rPr>
          <w:rFonts w:asciiTheme="minorHAnsi" w:hAnsiTheme="minorHAnsi" w:cstheme="minorHAnsi"/>
          <w:sz w:val="13"/>
          <w:szCs w:val="13"/>
        </w:rPr>
        <w:t>23</w:t>
      </w:r>
      <w:r w:rsidRPr="0080342D">
        <w:rPr>
          <w:rFonts w:asciiTheme="minorHAnsi" w:hAnsiTheme="minorHAnsi" w:cstheme="minorHAnsi"/>
          <w:sz w:val="13"/>
          <w:szCs w:val="13"/>
        </w:rPr>
        <w:t xml:space="preserve"> r., poz. </w:t>
      </w:r>
      <w:r w:rsidR="00A271AA" w:rsidRPr="0080342D">
        <w:rPr>
          <w:rFonts w:asciiTheme="minorHAnsi" w:hAnsiTheme="minorHAnsi" w:cstheme="minorHAnsi"/>
          <w:sz w:val="13"/>
          <w:szCs w:val="13"/>
        </w:rPr>
        <w:t>1605</w:t>
      </w:r>
      <w:r w:rsidRPr="0080342D">
        <w:rPr>
          <w:rFonts w:asciiTheme="minorHAnsi" w:hAnsiTheme="minorHAnsi" w:cstheme="minorHAnsi"/>
          <w:sz w:val="13"/>
          <w:szCs w:val="13"/>
        </w:rPr>
        <w:t xml:space="preserve">, </w:t>
      </w:r>
      <w:r w:rsidRPr="0080342D">
        <w:rPr>
          <w:rFonts w:asciiTheme="minorHAnsi" w:hAnsiTheme="minorHAnsi" w:cstheme="minorHAnsi"/>
          <w:bCs/>
          <w:sz w:val="13"/>
          <w:szCs w:val="13"/>
        </w:rPr>
        <w:t>z późn. zm.</w:t>
      </w:r>
      <w:r w:rsidRPr="0080342D">
        <w:rPr>
          <w:rFonts w:asciiTheme="minorHAnsi" w:hAnsiTheme="minorHAnsi" w:cstheme="minorHAnsi"/>
          <w:sz w:val="13"/>
          <w:szCs w:val="13"/>
        </w:rPr>
        <w:t>) – 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</w:t>
      </w:r>
      <w:r w:rsidRPr="0080342D">
        <w:rPr>
          <w:rFonts w:asciiTheme="minorHAnsi" w:hAnsiTheme="minorHAnsi" w:cstheme="minorHAnsi"/>
          <w:sz w:val="13"/>
          <w:szCs w:val="13"/>
        </w:rPr>
        <w:t>ą</w:t>
      </w:r>
      <w:r w:rsidRPr="0080342D">
        <w:rPr>
          <w:rFonts w:asciiTheme="minorHAnsi" w:hAnsiTheme="minorHAnsi" w:cstheme="minorHAnsi"/>
          <w:sz w:val="13"/>
          <w:szCs w:val="13"/>
        </w:rPr>
        <w:t>zek rozliczyć.</w:t>
      </w:r>
    </w:p>
    <w:p w:rsidR="009C4E57" w:rsidRPr="0080342D" w:rsidRDefault="009C4E57" w:rsidP="00B93475">
      <w:pPr>
        <w:numPr>
          <w:ilvl w:val="0"/>
          <w:numId w:val="26"/>
        </w:numPr>
        <w:ind w:left="442" w:hanging="357"/>
        <w:jc w:val="both"/>
        <w:rPr>
          <w:rFonts w:asciiTheme="minorHAnsi" w:hAnsiTheme="minorHAnsi" w:cstheme="minorHAnsi"/>
          <w:sz w:val="13"/>
          <w:szCs w:val="13"/>
        </w:rPr>
      </w:pPr>
      <w:r w:rsidRPr="0080342D">
        <w:rPr>
          <w:rFonts w:asciiTheme="minorHAnsi" w:hAnsiTheme="minorHAnsi" w:cstheme="minorHAnsi"/>
          <w:sz w:val="13"/>
          <w:szCs w:val="13"/>
        </w:rPr>
        <w:t>niewłaściwe skreślić</w:t>
      </w:r>
    </w:p>
    <w:p w:rsidR="009C4E57" w:rsidRPr="0080342D" w:rsidRDefault="009C4E57" w:rsidP="00FC7827">
      <w:pPr>
        <w:jc w:val="right"/>
        <w:rPr>
          <w:rFonts w:asciiTheme="minorHAnsi" w:hAnsiTheme="minorHAnsi" w:cstheme="minorHAnsi"/>
          <w:bCs/>
          <w:lang w:eastAsia="zh-CN"/>
        </w:rPr>
      </w:pPr>
      <w:r w:rsidRPr="0080342D">
        <w:rPr>
          <w:rFonts w:asciiTheme="minorHAnsi" w:eastAsia="Calibri" w:hAnsiTheme="minorHAnsi" w:cstheme="minorHAnsi"/>
          <w:lang w:eastAsia="en-US"/>
        </w:rPr>
        <w:br w:type="page"/>
      </w:r>
      <w:r w:rsidRPr="0080342D">
        <w:rPr>
          <w:rFonts w:asciiTheme="minorHAnsi" w:hAnsiTheme="minorHAnsi" w:cstheme="minorHAnsi"/>
          <w:bCs/>
          <w:lang w:eastAsia="zh-CN"/>
        </w:rPr>
        <w:lastRenderedPageBreak/>
        <w:t>Załącznik nr 3 do SWZ</w:t>
      </w:r>
    </w:p>
    <w:p w:rsidR="00C87B3C" w:rsidRPr="0080342D" w:rsidRDefault="00C87B3C" w:rsidP="00C87B3C">
      <w:pPr>
        <w:rPr>
          <w:rFonts w:asciiTheme="minorHAnsi" w:hAnsiTheme="minorHAnsi" w:cstheme="minorHAnsi"/>
          <w:bCs/>
          <w:lang w:eastAsia="zh-CN"/>
        </w:rPr>
      </w:pPr>
    </w:p>
    <w:p w:rsidR="00C87B3C" w:rsidRPr="0080342D" w:rsidRDefault="00C87B3C" w:rsidP="00C87B3C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80342D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</w:t>
      </w:r>
      <w:r w:rsidRPr="0080342D">
        <w:rPr>
          <w:rFonts w:asciiTheme="minorHAnsi" w:hAnsiTheme="minorHAnsi" w:cstheme="minorHAnsi"/>
          <w:sz w:val="20"/>
          <w:szCs w:val="20"/>
        </w:rPr>
        <w:t>a</w:t>
      </w:r>
      <w:r w:rsidRPr="0080342D">
        <w:rPr>
          <w:rFonts w:asciiTheme="minorHAnsi" w:hAnsiTheme="minorHAnsi" w:cstheme="minorHAnsi"/>
          <w:sz w:val="20"/>
          <w:szCs w:val="20"/>
        </w:rPr>
        <w:t>mawiającego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80342D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</w:t>
      </w:r>
      <w:r w:rsidRPr="0080342D">
        <w:rPr>
          <w:rFonts w:asciiTheme="minorHAnsi" w:hAnsiTheme="minorHAnsi" w:cstheme="minorHAnsi"/>
          <w:b/>
          <w:i/>
          <w:w w:val="0"/>
          <w:sz w:val="20"/>
          <w:szCs w:val="20"/>
        </w:rPr>
        <w:t>o</w:t>
      </w:r>
      <w:r w:rsidRPr="0080342D">
        <w:rPr>
          <w:rFonts w:asciiTheme="minorHAnsi" w:hAnsiTheme="minorHAnsi" w:cstheme="minorHAnsi"/>
          <w:b/>
          <w:i/>
          <w:w w:val="0"/>
          <w:sz w:val="20"/>
          <w:szCs w:val="20"/>
        </w:rPr>
        <w:t>rzystany zostanie elektroniczny serwis poświęcony jednolitemu europejskiemu dokumentowi zamówienia</w:t>
      </w:r>
      <w:r w:rsidRPr="0080342D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80342D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80342D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80342D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80342D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 xml:space="preserve">Dz.U. UE S numer [], data [], strona [], 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Numer ogłoszenia w Dz.U. S: [ ][ ][ ][ ]/S [ ][ ][ ]–[ ][ ][ ][ ][ ][ ][ ]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o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niczny serwis poświęcony jednolitemu europejskiemu dokumentowi zamówienia zostanie wykorzystany do utworz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e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rPr>
          <w:trHeight w:val="349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rPr>
          <w:trHeight w:val="349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C87B3C" w:rsidRPr="0080342D" w:rsidTr="00F20C02">
        <w:trPr>
          <w:trHeight w:val="485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rPr>
          <w:trHeight w:val="484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87B3C" w:rsidRPr="00A67C9E" w:rsidRDefault="00C87B3C" w:rsidP="00A67C9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A67C9E" w:rsidRPr="0080342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Dostawy</w:t>
            </w:r>
            <w:r w:rsidR="00A67C9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materiałów i sprzętu jednorazowego użytku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C87B3C" w:rsidRPr="0080342D" w:rsidTr="00F20C02">
        <w:trPr>
          <w:trHeight w:val="484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>jeżeli dot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>czy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A67C9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CC36D8">
              <w:rPr>
                <w:rFonts w:asciiTheme="minorHAnsi" w:hAnsiTheme="minorHAnsi" w:cstheme="minorHAnsi"/>
                <w:sz w:val="20"/>
                <w:szCs w:val="20"/>
              </w:rPr>
              <w:t>/PN/</w:t>
            </w:r>
            <w:r w:rsidR="00A67C9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CC36D8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0342D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C87B3C" w:rsidRPr="0080342D" w:rsidTr="00F20C02">
        <w:trPr>
          <w:trHeight w:val="1372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gany i ma zastosowanie.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F20C02">
        <w:trPr>
          <w:trHeight w:val="2002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ne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nienia chronionego?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jaki jest odpowiedni odsetek pracowników niepełn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sprawnych lub defaworyzowanych?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jest to wymagane, proszę określić, do której kategorii lub których kategorii pracowników niepełn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sprawnych lub defaworyzowanych należą dani pr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cownicy.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dotyczy, czy wykonawca jest wpisany do urz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Proszę udzielić odpowiedzi w pozostałych fragme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tach niniejszej sekcji, w sekcji B i, w odpowiednich przypadkach, sekcji C niniejszej części, uzupełnić część V (w stosownych przypadkach) oraz w każdym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przypadku wypełnić i podpisać część VI. </w:t>
            </w:r>
          </w:p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czenia, jeżeli dotyczy: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stawę wpisu do wykazu lub wydania zaświadczenia oraz, w stosownych przypadkach, klasyfikację nadaną w urzędowym wykazie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034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świadczenie odnoszące się do płatności składek na ubezpieczenie społeczne i podatków lub przedstawić informacje, które umożliwią instytucji zamawiającej lub podmiotowi zamawiającemu uzyskanie tego 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świadczenia bezpośrednio za pomocą bezpłatnej kr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jowej bazy danych w dowolnym państwie członko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skim?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</w:p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kładne dane referencyjne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cami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:rsidTr="00F20C02">
        <w:tc>
          <w:tcPr>
            <w:tcW w:w="9289" w:type="dxa"/>
            <w:gridSpan w:val="2"/>
            <w:shd w:val="clear" w:color="auto" w:fill="BFBFBF"/>
          </w:tcPr>
          <w:p w:rsidR="00C87B3C" w:rsidRPr="0080342D" w:rsidRDefault="00C87B3C" w:rsidP="00F20C02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cych wspólnie udział w postępowaniu o udzielenie zamówienia: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a):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b):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c): 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 stosownych przypadkach wskazanie części zam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80342D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ją: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[……],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polega na zdolności innych podmi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tów w celu spełnienia kryteriów kwalifikacji określ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nych poniżej w części IV oraz (ewentualnych) kryt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Jeżeli tak</w:t>
      </w:r>
      <w:r w:rsidRPr="0080342D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80342D">
        <w:rPr>
          <w:rFonts w:asciiTheme="minorHAnsi" w:hAnsiTheme="minorHAnsi" w:cstheme="minorHAnsi"/>
          <w:b/>
          <w:sz w:val="20"/>
          <w:szCs w:val="20"/>
        </w:rPr>
        <w:t>dla każdego</w:t>
      </w:r>
      <w:r w:rsidRPr="0080342D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</w:t>
      </w:r>
      <w:r w:rsidRPr="0080342D">
        <w:rPr>
          <w:rFonts w:asciiTheme="minorHAnsi" w:hAnsiTheme="minorHAnsi" w:cstheme="minorHAnsi"/>
          <w:sz w:val="20"/>
          <w:szCs w:val="20"/>
        </w:rPr>
        <w:t>j</w:t>
      </w:r>
      <w:r w:rsidRPr="0080342D">
        <w:rPr>
          <w:rFonts w:asciiTheme="minorHAnsi" w:hAnsiTheme="minorHAnsi" w:cstheme="minorHAnsi"/>
          <w:sz w:val="20"/>
          <w:szCs w:val="20"/>
        </w:rPr>
        <w:t xml:space="preserve">skiego dokumentu zamówienia zawierający informacje wymagane w </w:t>
      </w:r>
      <w:r w:rsidRPr="0080342D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80342D">
        <w:rPr>
          <w:rFonts w:asciiTheme="minorHAnsi" w:hAnsiTheme="minorHAnsi" w:cstheme="minorHAnsi"/>
          <w:sz w:val="20"/>
          <w:szCs w:val="20"/>
        </w:rPr>
        <w:t>, nal</w:t>
      </w:r>
      <w:r w:rsidRPr="0080342D">
        <w:rPr>
          <w:rFonts w:asciiTheme="minorHAnsi" w:hAnsiTheme="minorHAnsi" w:cstheme="minorHAnsi"/>
          <w:sz w:val="20"/>
          <w:szCs w:val="20"/>
        </w:rPr>
        <w:t>e</w:t>
      </w:r>
      <w:r w:rsidRPr="0080342D">
        <w:rPr>
          <w:rFonts w:asciiTheme="minorHAnsi" w:hAnsiTheme="minorHAnsi" w:cstheme="minorHAnsi"/>
          <w:sz w:val="20"/>
          <w:szCs w:val="20"/>
        </w:rPr>
        <w:t xml:space="preserve">życie wypełniony i podpisany przez dane podmioty. </w:t>
      </w:r>
      <w:r w:rsidRPr="0080342D">
        <w:rPr>
          <w:rFonts w:asciiTheme="minorHAnsi" w:hAnsiTheme="minorHAnsi" w:cstheme="minorHAnsi"/>
          <w:sz w:val="20"/>
          <w:szCs w:val="20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</w:t>
      </w:r>
      <w:r w:rsidRPr="0080342D">
        <w:rPr>
          <w:rFonts w:asciiTheme="minorHAnsi" w:hAnsiTheme="minorHAnsi" w:cstheme="minorHAnsi"/>
          <w:sz w:val="20"/>
          <w:szCs w:val="20"/>
        </w:rPr>
        <w:t>o</w:t>
      </w:r>
      <w:r w:rsidRPr="0080342D">
        <w:rPr>
          <w:rFonts w:asciiTheme="minorHAnsi" w:hAnsiTheme="minorHAnsi" w:cstheme="minorHAnsi"/>
          <w:sz w:val="20"/>
          <w:szCs w:val="20"/>
        </w:rPr>
        <w:t xml:space="preserve">nanie robót budowlanych. </w:t>
      </w:r>
      <w:r w:rsidRPr="0080342D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</w:t>
      </w:r>
      <w:r w:rsidRPr="0080342D">
        <w:rPr>
          <w:rFonts w:asciiTheme="minorHAnsi" w:hAnsiTheme="minorHAnsi" w:cstheme="minorHAnsi"/>
          <w:sz w:val="20"/>
          <w:szCs w:val="20"/>
        </w:rPr>
        <w:t>o</w:t>
      </w:r>
      <w:r w:rsidRPr="0080342D">
        <w:rPr>
          <w:rFonts w:asciiTheme="minorHAnsi" w:hAnsiTheme="minorHAnsi" w:cstheme="minorHAnsi"/>
          <w:sz w:val="20"/>
          <w:szCs w:val="20"/>
        </w:rPr>
        <w:t>tów, których to dotyczy – informacje wymagane w częściach IV i V</w:t>
      </w:r>
      <w:r w:rsidRPr="0080342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80342D">
        <w:rPr>
          <w:rFonts w:asciiTheme="minorHAnsi" w:hAnsiTheme="minorHAnsi" w:cstheme="minorHAnsi"/>
          <w:sz w:val="20"/>
          <w:szCs w:val="20"/>
        </w:rPr>
        <w:t>.</w:t>
      </w:r>
    </w:p>
    <w:p w:rsidR="00C87B3C" w:rsidRPr="0080342D" w:rsidRDefault="00C87B3C" w:rsidP="00C87B3C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80342D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C87B3C" w:rsidRPr="0080342D" w:rsidRDefault="00C87B3C" w:rsidP="00C87B3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:rsidR="00C87B3C" w:rsidRPr="0080342D" w:rsidRDefault="00C87B3C" w:rsidP="00C87B3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80342D">
        <w:rPr>
          <w:rFonts w:asciiTheme="minorHAnsi" w:hAnsiTheme="minorHAnsi" w:cstheme="minorHAnsi"/>
          <w:b w:val="0"/>
          <w:sz w:val="20"/>
          <w:szCs w:val="20"/>
        </w:rPr>
        <w:t>oprócz info</w:t>
      </w:r>
      <w:r w:rsidRPr="0080342D">
        <w:rPr>
          <w:rFonts w:asciiTheme="minorHAnsi" w:hAnsiTheme="minorHAnsi" w:cstheme="minorHAnsi"/>
          <w:b w:val="0"/>
          <w:sz w:val="20"/>
          <w:szCs w:val="20"/>
        </w:rPr>
        <w:t>r</w:t>
      </w:r>
      <w:r w:rsidRPr="0080342D">
        <w:rPr>
          <w:rFonts w:asciiTheme="minorHAnsi" w:hAnsiTheme="minorHAnsi" w:cstheme="minorHAnsi"/>
          <w:b w:val="0"/>
          <w:sz w:val="20"/>
          <w:szCs w:val="20"/>
        </w:rPr>
        <w:t xml:space="preserve">macji </w:t>
      </w:r>
      <w:r w:rsidRPr="0080342D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</w:t>
      </w:r>
      <w:r w:rsidRPr="0080342D">
        <w:rPr>
          <w:rFonts w:asciiTheme="minorHAnsi" w:hAnsiTheme="minorHAnsi" w:cstheme="minorHAnsi"/>
          <w:sz w:val="20"/>
          <w:szCs w:val="20"/>
        </w:rPr>
        <w:t>o</w:t>
      </w:r>
      <w:r w:rsidRPr="0080342D">
        <w:rPr>
          <w:rFonts w:asciiTheme="minorHAnsi" w:hAnsiTheme="minorHAnsi" w:cstheme="minorHAnsi"/>
          <w:sz w:val="20"/>
          <w:szCs w:val="20"/>
        </w:rPr>
        <w:t>nawców), których to dotyczy – informacje wymagane w niniejszej części sekcja A i B oraz w części III.</w:t>
      </w:r>
    </w:p>
    <w:p w:rsidR="00C87B3C" w:rsidRPr="0080342D" w:rsidRDefault="00C87B3C" w:rsidP="00C87B3C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br w:type="page"/>
      </w:r>
    </w:p>
    <w:p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:rsidR="00C87B3C" w:rsidRPr="0080342D" w:rsidRDefault="00C87B3C" w:rsidP="00B93475">
      <w:pPr>
        <w:pStyle w:val="NumPar1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80342D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80342D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80342D">
        <w:rPr>
          <w:rFonts w:asciiTheme="minorHAnsi" w:hAnsiTheme="minorHAnsi" w:cstheme="minorHAnsi"/>
          <w:sz w:val="20"/>
          <w:szCs w:val="20"/>
        </w:rPr>
        <w:t>;</w:t>
      </w:r>
    </w:p>
    <w:p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korupcja</w:t>
      </w:r>
      <w:r w:rsidRPr="0080342D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80342D">
        <w:rPr>
          <w:rFonts w:asciiTheme="minorHAnsi" w:hAnsiTheme="minorHAnsi" w:cstheme="minorHAnsi"/>
          <w:sz w:val="20"/>
          <w:szCs w:val="20"/>
        </w:rPr>
        <w:t>;</w:t>
      </w:r>
    </w:p>
    <w:p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80342D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80342D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2" w:name="_DV_M1266"/>
      <w:bookmarkEnd w:id="2"/>
    </w:p>
    <w:p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0342D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80342D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:rsidR="00C87B3C" w:rsidRPr="0080342D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sz w:val="20"/>
          <w:szCs w:val="20"/>
        </w:rPr>
        <w:t>praca dzieci</w:t>
      </w:r>
      <w:r w:rsidRPr="0080342D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80342D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80342D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80342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stępstwo na podstawie przepisów krajowych stan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jakie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kolwiek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stracyjnych, zarządzających lub nadzorczych wyk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nawcy, lub posiadającej w przedsiębiorstwie wyk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nawcy uprawnienia do reprezentowania, uprawnienia decyzyjne lub kontrolne,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lone w wyroku: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data: [   ], punkt(-y): [   ], powód(-ody): [   ]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ne dokumentacji): [……][……][……][……]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W przypadku skazania, czy wykonawca przedsięwziął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środki w celu wykazania swojej rzetelności pomimo istnienia odpowiedniej podstawy wykluczenia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a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mooczyszczenie”)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Jeżeli tak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80342D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obowią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ków dotyczących płatności podatków lub składek na ubezpieczenie społeczne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:rsidTr="00F20C0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wiązków: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:rsidR="00C87B3C" w:rsidRPr="0080342D" w:rsidRDefault="00C87B3C" w:rsidP="00F20C02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ta decyzja jest ostateczna i wi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żąca?</w:t>
            </w:r>
          </w:p>
          <w:p w:rsidR="00C87B3C" w:rsidRPr="0080342D" w:rsidRDefault="00C87B3C" w:rsidP="00B93475">
            <w:pPr>
              <w:pStyle w:val="Tiret1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Proszę podać datę wyroku lub dec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zji.</w:t>
            </w:r>
          </w:p>
          <w:p w:rsidR="00C87B3C" w:rsidRPr="0080342D" w:rsidRDefault="00C87B3C" w:rsidP="00B93475">
            <w:pPr>
              <w:pStyle w:val="Tiret1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dł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gość okresu wykluczenia:</w:t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ą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ce porozumienia w celu spłaty tych należności, obe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j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C87B3C" w:rsidRPr="0080342D" w:rsidRDefault="00C87B3C" w:rsidP="00F20C02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C87B3C" w:rsidRPr="0080342D" w:rsidTr="00F20C0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:rsidR="00C87B3C" w:rsidRPr="0080342D" w:rsidRDefault="00C87B3C" w:rsidP="00F20C02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F20C02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kładne dane referencyjne dokumentacji):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80342D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Należy zauważyć, że do celów niniejszego zamówienia niektóre z poniższych podstaw wykluczenia mogą być zdef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i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niowane bardziej precyzyjnie w prawie krajowym, w stosownym ogłoszeniu lub w dokumentach zamówienia. Tak więc prawo krajowe może na przykład stanowić, że pojęcie „poważnego wykroczenia zawodowego” może obejm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o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sw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 obowiązki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C87B3C" w:rsidRPr="0080342D" w:rsidTr="00F20C0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wiedniej podstawy wykluczenia („samooczyszcz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nie”)?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dłościowe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cej z podobnej procedury przewidzianej w krajowych przepisach ustawowych i wykonawczych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Proszę podać powody, które pomimo p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wyższej sytuacji umożliwiają realizację 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mówienia, z uwzględnieniem mających 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stosowanie przepisów krajowych i środków dotyczących kontynuowania działalności gospodarczej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87B3C" w:rsidRPr="0080342D" w:rsidRDefault="00C87B3C" w:rsidP="00F20C02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:rsidR="00C87B3C" w:rsidRPr="0080342D" w:rsidRDefault="00C87B3C" w:rsidP="00B93475">
            <w:pPr>
              <w:pStyle w:val="Tiret0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F20C02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kładne dane referencyjne dokumentacji): [……][……][……]</w:t>
            </w:r>
          </w:p>
        </w:tc>
      </w:tr>
      <w:tr w:rsidR="00C87B3C" w:rsidRPr="0080342D" w:rsidTr="00F20C0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winien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C87B3C" w:rsidRPr="0080342D" w:rsidTr="00F20C0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:rsidTr="00F20C0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por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zumienia mające na celu zakłócenie konkurencji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:rsidTr="00F20C0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:rsidTr="00F20C02">
        <w:trPr>
          <w:trHeight w:val="1316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sów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:rsidTr="00F20C02">
        <w:trPr>
          <w:trHeight w:val="1544"/>
        </w:trPr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przedsiębiorstwo związane z 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konawcą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sób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postępow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nia o udzielenie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:rsidTr="00F20C0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znajdował się w sytuacji, w której wcześniejsza umowa w sprawie zamówienia public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nego, wcześniejsza umowa z podmiotem zamawiaj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cym lub wcześniejsza umowa w sprawie koncesji 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stała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C87B3C" w:rsidRPr="0080342D" w:rsidTr="00F20C0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nienia kryteriów kwalifikacji;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jącą lub podmiot zamawiający; oraz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tucję zamawiającą lub podmiot zamawiający, poz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skać informacje poufne, które mogą dać mu nienale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ną przewagę w postępowaniu o udzielenie zamówi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nia, lub wskutek zaniedbania przedstawić wprowadz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</w:t>
      </w:r>
      <w:r w:rsidRPr="0080342D">
        <w:rPr>
          <w:rFonts w:asciiTheme="minorHAnsi" w:hAnsiTheme="minorHAnsi" w:cstheme="minorHAnsi"/>
          <w:b w:val="0"/>
          <w:sz w:val="20"/>
          <w:szCs w:val="20"/>
        </w:rPr>
        <w:t>a</w:t>
      </w:r>
      <w:r w:rsidRPr="0080342D">
        <w:rPr>
          <w:rFonts w:asciiTheme="minorHAnsi" w:hAnsiTheme="minorHAnsi" w:cstheme="minorHAnsi"/>
          <w:b w:val="0"/>
          <w:sz w:val="20"/>
          <w:szCs w:val="20"/>
        </w:rPr>
        <w:t>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jowym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rakterze wyłącznie krajowym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nym ogłoszeniu lub w dokumentach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dokumentacja wymagana w stosownym ogł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szeniu lub w dokumentach zamówienia jest dostępna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kładne dane referencyjne dokumentacji):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C87B3C" w:rsidRPr="0080342D" w:rsidTr="00F20C02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 przypadku gdy ma zastosowanie którakolwiek z podstaw wykluczenia o charakterze wyłącznie kr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80342D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jowym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:rsidR="00C87B3C" w:rsidRPr="0080342D" w:rsidRDefault="00C87B3C" w:rsidP="00C87B3C">
      <w:pP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br w:type="page"/>
      </w:r>
    </w:p>
    <w:p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lastRenderedPageBreak/>
        <w:t>Część IV: Kryteria kwalifikacji</w:t>
      </w:r>
    </w:p>
    <w:p w:rsidR="00C87B3C" w:rsidRPr="0080342D" w:rsidRDefault="00C87B3C" w:rsidP="00C87B3C">
      <w:pPr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80342D">
        <w:rPr>
          <w:rFonts w:asciiTheme="minorHAnsi" w:hAnsiTheme="minorHAnsi" w:cstheme="minorHAnsi"/>
          <w:sz w:val="20"/>
          <w:szCs w:val="20"/>
        </w:rPr>
        <w:sym w:font="Symbol" w:char="F061"/>
      </w:r>
      <w:r w:rsidRPr="0080342D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80342D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C87B3C" w:rsidRPr="0080342D" w:rsidTr="00F20C02">
        <w:tc>
          <w:tcPr>
            <w:tcW w:w="460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fikacji</w:t>
            </w:r>
          </w:p>
        </w:tc>
        <w:tc>
          <w:tcPr>
            <w:tcW w:w="4607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C87B3C" w:rsidRPr="0080342D" w:rsidTr="00F20C02">
        <w:tc>
          <w:tcPr>
            <w:tcW w:w="460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a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skim siedziby wykonawcy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zezwol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nia lub bycie członkiem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n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kowski chodzi, i wskazać, czy wykonawca je posiada: [ …] 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:rsidR="00C87B3C" w:rsidRPr="0080342D" w:rsidRDefault="00C87B3C" w:rsidP="0001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a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416"/>
      </w:tblGrid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41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szeniu lub dokumentach zamówienia jest następujący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mentach zamówienia jest następujący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2a) Jego roczny („specyficzny”)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tach zamówienia w ciągu wymaganej liczby lat obr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towych jest następujący: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szarze i w ciągu określonej liczby lat wymaganej w stosownym ogłoszeniu lub dokumentach zamówi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nia jest następujący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siębiorstwa wykonawcy lub rozpoczęcia działalności przez wykonawcę:</w:t>
            </w:r>
          </w:p>
        </w:tc>
        <w:tc>
          <w:tcPr>
            <w:tcW w:w="541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okr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ślonych w stosownym ogłoszeniu lub dokumentach zamówienia wykonawca oświadcza, że aktualna(-e) wartość(-ci) wymaganego(-ych) wskaźnika(-ów) jest (są) następująca(-e):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wego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nej, proszę wskazać:</w:t>
            </w:r>
          </w:p>
        </w:tc>
        <w:tc>
          <w:tcPr>
            <w:tcW w:w="541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tach zamówienia, jest dostępna w formie elektronic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nej, proszę wskazać:</w:t>
            </w:r>
          </w:p>
        </w:tc>
        <w:tc>
          <w:tcPr>
            <w:tcW w:w="5416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80342D">
        <w:rPr>
          <w:rFonts w:asciiTheme="minorHAnsi" w:hAnsiTheme="minorHAnsi" w:cstheme="minorHAnsi"/>
          <w:b w:val="0"/>
          <w:sz w:val="20"/>
          <w:szCs w:val="20"/>
        </w:rPr>
        <w:t>C: Zdolność techniczna i zawodowa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a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wykonał nast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ę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pujące roboty budowlane określonego rodzaju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cego wykonania i rezultatu w odniesieniu do najwa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niejszych robót budowlanych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zamówień publicznych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lastRenderedPageBreak/>
              <w:t>na dostawy i zamówień publicznych na usługi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zrealizował n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stępujące główne dostawy określonego rodzaju lub wyświadczył następujące główne usługi określonego rodzaju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ty, daty i odbiorców, zarówno publicznych, jak i pr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watnych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C87B3C" w:rsidRPr="0080342D" w:rsidTr="00F20C02">
              <w:tc>
                <w:tcPr>
                  <w:tcW w:w="1336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034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C87B3C" w:rsidRPr="0080342D" w:rsidTr="00F20C02">
              <w:tc>
                <w:tcPr>
                  <w:tcW w:w="1336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7B3C" w:rsidRPr="0080342D" w:rsidRDefault="00C87B3C" w:rsidP="00F20C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pracown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ków technicznych lub służb technicznych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w szcz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gólności tych odpowiedzialnych za kontrolę jakości: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dowlane wykonawca będzie mógł się zwrócić do n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stępujących pracowników technicznych lub służb technicznych o wykonanie robót: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4) Podczas realizacji zamówienia będzie mógł stos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wać następujące systemy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kontr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li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a w razie konieczności także dostę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nych mu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jak ró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nież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wykształceniem i kwalifikacjami zawodowymi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sownym ogłoszeniu lub dokumentach zamówienia):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7) Podczas realizacji zamówienia wykonawca będzie mógł stosować następujące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dowiskowego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u wyk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nawcy oraz liczebność kadry kierowniczej w ostatnich trzech latach są następujące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potrzeby realizacji zamówienia: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10) Wykonawca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konawcom</w:t>
            </w:r>
            <w:r w:rsidRPr="0080342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zam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wienia: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stawy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ności.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tentyczności.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80342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12) W odniesieniu do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stawy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świadczenia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cjach, potwierdzające zgodność produktów poprzez wyraźne odniesienie do specyfikacji technicznych lub norm, które zostały określone w stosownym ogłosz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niu lub dokumentach zamówienia?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87B3C" w:rsidRPr="0080342D" w:rsidRDefault="00C87B3C" w:rsidP="00C87B3C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0342D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a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wiający wymagają systemów zapewniania jakości lub norm zarządzania środowiskowego w stosownym ogłoszeniu lub w dokumentach zamówienia, o których mowa w ogłoszeniu.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5274"/>
      </w:tblGrid>
      <w:tr w:rsidR="00C87B3C" w:rsidRPr="0080342D" w:rsidTr="00013EF8">
        <w:tc>
          <w:tcPr>
            <w:tcW w:w="4791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Systemy zapewniania jakości i normy zarządzania śr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dowiskowego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87B3C" w:rsidRPr="0080342D" w:rsidTr="00013EF8">
        <w:tc>
          <w:tcPr>
            <w:tcW w:w="4791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zaświa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czenia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świadczające spełnienie przez wykonawcę wymaganych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ści dla osób niepełnosprawnych?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ści mogą zostać przedstawione: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80342D" w:rsidTr="00013EF8">
        <w:tc>
          <w:tcPr>
            <w:tcW w:w="4791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zaświa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czenia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świadczające spełnienie przez wykonawcę wymogów określonych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skowego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a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lastRenderedPageBreak/>
              <w:t>rządzania środowiskowego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ne: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>[] Tak [] Nie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87B3C" w:rsidRPr="0080342D" w:rsidRDefault="00C87B3C" w:rsidP="00C87B3C">
      <w:pPr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lastRenderedPageBreak/>
        <w:br w:type="page"/>
      </w:r>
    </w:p>
    <w:p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lastRenderedPageBreak/>
        <w:t>Część V: Ograniczanie liczby kwalifikujących się kandydatów</w:t>
      </w:r>
    </w:p>
    <w:p w:rsidR="00C87B3C" w:rsidRPr="0080342D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a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tualnie należy przedstawić, określono w stosownym ogłoszeniu lub w dokumentach zamówienia, o których mowa w ogłoszeniu.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t</w:t>
      </w: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nerstwa innowacyjnego:</w:t>
      </w:r>
    </w:p>
    <w:p w:rsidR="00C87B3C" w:rsidRPr="0080342D" w:rsidRDefault="00C87B3C" w:rsidP="00C87B3C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80342D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87B3C" w:rsidRPr="0080342D" w:rsidTr="00013EF8">
        <w:tc>
          <w:tcPr>
            <w:tcW w:w="464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y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skryminacyjne kryteria lub zasady, które mają być stosowane w celu ograniczenia liczby kandydatów: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W przypadku gdy wymagane są określone zaświa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d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czenia lub inne rodzaje dowodów w formie dokume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n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tów, proszę wskazać dla </w:t>
            </w:r>
            <w:r w:rsidRPr="0080342D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t>nawca posiada wymagane dokumenty:</w:t>
            </w:r>
            <w:r w:rsidRPr="0080342D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wodów w formie dokumentów są dostępne w postaci elektronicznej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80342D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5274" w:type="dxa"/>
            <w:shd w:val="clear" w:color="auto" w:fill="auto"/>
          </w:tcPr>
          <w:p w:rsidR="00C87B3C" w:rsidRPr="0080342D" w:rsidRDefault="00C87B3C" w:rsidP="00F20C02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80342D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42D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034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:rsidR="00C87B3C" w:rsidRPr="0080342D" w:rsidRDefault="00C87B3C" w:rsidP="00C87B3C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a) instytucja zamawiająca lub podmiot zamawiający ma możliwość uzyskania odpowiednich dokumentów potwierdzających bezp</w:t>
      </w:r>
      <w:r w:rsidRPr="00013EF8">
        <w:rPr>
          <w:rFonts w:asciiTheme="minorHAnsi" w:hAnsiTheme="minorHAnsi" w:cstheme="minorHAnsi"/>
          <w:i/>
          <w:sz w:val="18"/>
          <w:szCs w:val="18"/>
        </w:rPr>
        <w:t>o</w:t>
      </w:r>
      <w:r w:rsidRPr="00013EF8">
        <w:rPr>
          <w:rFonts w:asciiTheme="minorHAnsi" w:hAnsiTheme="minorHAnsi" w:cstheme="minorHAnsi"/>
          <w:i/>
          <w:sz w:val="18"/>
          <w:szCs w:val="18"/>
        </w:rPr>
        <w:t>średnio za pomocą bezpłatnej krajowej bazy danych w dowolnym państwie członkowskim</w:t>
      </w:r>
      <w:r w:rsidRPr="00013EF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47"/>
      </w:r>
      <w:r w:rsidRPr="00013EF8">
        <w:rPr>
          <w:rFonts w:asciiTheme="minorHAnsi" w:hAnsiTheme="minorHAnsi" w:cstheme="minorHAnsi"/>
          <w:i/>
          <w:sz w:val="18"/>
          <w:szCs w:val="18"/>
        </w:rPr>
        <w:t xml:space="preserve">, lub </w:t>
      </w:r>
    </w:p>
    <w:p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>b) najpóźniej od dnia 18 kwietnia 2018 r.</w:t>
      </w:r>
      <w:r w:rsidRPr="00013EF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48"/>
      </w:r>
      <w:r w:rsidRPr="00013EF8">
        <w:rPr>
          <w:rFonts w:asciiTheme="minorHAnsi" w:hAnsiTheme="minorHAnsi" w:cstheme="minorHAnsi"/>
          <w:i/>
          <w:sz w:val="18"/>
          <w:szCs w:val="18"/>
        </w:rPr>
        <w:t>, instytucja zamawiająca lub podmiot zamawiający już posiada odpowiednią dokumentację</w:t>
      </w:r>
      <w:r w:rsidRPr="00013EF8">
        <w:rPr>
          <w:rFonts w:asciiTheme="minorHAnsi" w:hAnsiTheme="minorHAnsi" w:cstheme="minorHAnsi"/>
          <w:sz w:val="18"/>
          <w:szCs w:val="18"/>
        </w:rPr>
        <w:t>.</w:t>
      </w:r>
    </w:p>
    <w:p w:rsidR="00C87B3C" w:rsidRPr="00013EF8" w:rsidRDefault="00C87B3C" w:rsidP="00C87B3C">
      <w:pPr>
        <w:rPr>
          <w:rFonts w:asciiTheme="minorHAnsi" w:hAnsiTheme="minorHAnsi" w:cstheme="minorHAnsi"/>
          <w:i/>
          <w:vanish/>
          <w:sz w:val="18"/>
          <w:szCs w:val="18"/>
          <w:specVanish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13EF8">
        <w:rPr>
          <w:rFonts w:asciiTheme="minorHAnsi" w:hAnsiTheme="minorHAnsi" w:cstheme="minorHAnsi"/>
          <w:sz w:val="18"/>
          <w:szCs w:val="18"/>
        </w:rPr>
        <w:t>[określić p</w:t>
      </w:r>
      <w:r w:rsidRPr="00013EF8">
        <w:rPr>
          <w:rFonts w:asciiTheme="minorHAnsi" w:hAnsiTheme="minorHAnsi" w:cstheme="minorHAnsi"/>
          <w:sz w:val="18"/>
          <w:szCs w:val="18"/>
        </w:rPr>
        <w:t>o</w:t>
      </w:r>
      <w:r w:rsidRPr="00013EF8">
        <w:rPr>
          <w:rFonts w:asciiTheme="minorHAnsi" w:hAnsiTheme="minorHAnsi" w:cstheme="minorHAnsi"/>
          <w:sz w:val="18"/>
          <w:szCs w:val="18"/>
        </w:rPr>
        <w:t xml:space="preserve">stępowanie o udzielenie zamówienia: (skrócony opis, adres publikacyjny w </w:t>
      </w:r>
      <w:r w:rsidRPr="00013EF8">
        <w:rPr>
          <w:rFonts w:asciiTheme="minorHAnsi" w:hAnsiTheme="minorHAnsi" w:cstheme="minorHAnsi"/>
          <w:i/>
          <w:sz w:val="18"/>
          <w:szCs w:val="18"/>
        </w:rPr>
        <w:t>Dzienniku Urzędowym Unii Europejskiej</w:t>
      </w:r>
      <w:r w:rsidRPr="00013EF8">
        <w:rPr>
          <w:rFonts w:asciiTheme="minorHAnsi" w:hAnsiTheme="minorHAnsi" w:cstheme="minorHAnsi"/>
          <w:sz w:val="18"/>
          <w:szCs w:val="18"/>
        </w:rPr>
        <w:t>, numer refere</w:t>
      </w:r>
      <w:r w:rsidRPr="00013EF8">
        <w:rPr>
          <w:rFonts w:asciiTheme="minorHAnsi" w:hAnsiTheme="minorHAnsi" w:cstheme="minorHAnsi"/>
          <w:sz w:val="18"/>
          <w:szCs w:val="18"/>
        </w:rPr>
        <w:t>n</w:t>
      </w:r>
      <w:r w:rsidRPr="00013EF8">
        <w:rPr>
          <w:rFonts w:asciiTheme="minorHAnsi" w:hAnsiTheme="minorHAnsi" w:cstheme="minorHAnsi"/>
          <w:sz w:val="18"/>
          <w:szCs w:val="18"/>
        </w:rPr>
        <w:t>cyjny)].</w:t>
      </w:r>
    </w:p>
    <w:p w:rsidR="00C87B3C" w:rsidRPr="00013EF8" w:rsidRDefault="00C87B3C" w:rsidP="00C87B3C">
      <w:pPr>
        <w:rPr>
          <w:rFonts w:asciiTheme="minorHAnsi" w:hAnsiTheme="minorHAnsi" w:cstheme="minorHAnsi"/>
          <w:i/>
          <w:sz w:val="18"/>
          <w:szCs w:val="18"/>
        </w:rPr>
      </w:pPr>
      <w:r w:rsidRPr="00013EF8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C87B3C" w:rsidRPr="0080342D" w:rsidRDefault="00C87B3C" w:rsidP="00C87B3C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:rsidR="00C87B3C" w:rsidRPr="0080342D" w:rsidRDefault="00C87B3C" w:rsidP="00C87B3C">
      <w:pPr>
        <w:rPr>
          <w:rFonts w:asciiTheme="minorHAnsi" w:eastAsia="Calibri" w:hAnsiTheme="minorHAnsi" w:cstheme="minorHAnsi"/>
          <w:lang w:eastAsia="en-US"/>
        </w:rPr>
      </w:pPr>
    </w:p>
    <w:p w:rsidR="009C4E57" w:rsidRPr="0080342D" w:rsidRDefault="009C4E57" w:rsidP="00AE3680">
      <w:pPr>
        <w:pageBreakBefore/>
        <w:suppressAutoHyphens/>
        <w:jc w:val="right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eastAsia="Calibri" w:hAnsiTheme="minorHAnsi" w:cstheme="minorHAnsi"/>
          <w:lang w:eastAsia="en-US"/>
        </w:rPr>
        <w:lastRenderedPageBreak/>
        <w:t xml:space="preserve">Załącznik nr 4 do SWZ                                                                                         </w:t>
      </w:r>
    </w:p>
    <w:p w:rsidR="009C4E57" w:rsidRPr="0080342D" w:rsidRDefault="009C4E57" w:rsidP="00AE3680">
      <w:pPr>
        <w:suppressAutoHyphens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bCs/>
          <w:lang w:eastAsia="zh-CN"/>
        </w:rPr>
        <w:t xml:space="preserve"> </w:t>
      </w:r>
    </w:p>
    <w:p w:rsidR="009C4E57" w:rsidRPr="0080342D" w:rsidRDefault="009C4E57" w:rsidP="00AE3680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ab/>
      </w:r>
      <w:r w:rsidRPr="0080342D">
        <w:rPr>
          <w:rFonts w:asciiTheme="minorHAnsi" w:hAnsiTheme="minorHAnsi" w:cstheme="minorHAnsi"/>
          <w:lang w:eastAsia="zh-CN"/>
        </w:rPr>
        <w:tab/>
      </w:r>
    </w:p>
    <w:p w:rsidR="009C4E57" w:rsidRPr="0080342D" w:rsidRDefault="009C4E57" w:rsidP="00AE3680">
      <w:pPr>
        <w:tabs>
          <w:tab w:val="center" w:pos="2268"/>
        </w:tabs>
        <w:suppressAutoHyphens/>
        <w:jc w:val="both"/>
        <w:rPr>
          <w:rFonts w:asciiTheme="minorHAnsi" w:hAnsiTheme="minorHAnsi" w:cstheme="minorHAnsi"/>
          <w:i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 xml:space="preserve"> </w:t>
      </w:r>
      <w:r w:rsidRPr="0080342D">
        <w:rPr>
          <w:rFonts w:asciiTheme="minorHAnsi" w:hAnsiTheme="minorHAnsi" w:cstheme="minorHAnsi"/>
          <w:lang w:eastAsia="zh-CN"/>
        </w:rPr>
        <w:tab/>
      </w:r>
      <w:r w:rsidRPr="0080342D">
        <w:rPr>
          <w:rFonts w:asciiTheme="minorHAnsi" w:hAnsiTheme="minorHAnsi" w:cstheme="minorHAnsi"/>
          <w:i/>
          <w:lang w:eastAsia="zh-CN"/>
        </w:rPr>
        <w:t>(Nazwa i adres Wykonawcy)</w:t>
      </w:r>
    </w:p>
    <w:p w:rsidR="009C4E57" w:rsidRPr="0080342D" w:rsidRDefault="009C4E57" w:rsidP="00AE3680">
      <w:pPr>
        <w:suppressAutoHyphens/>
        <w:rPr>
          <w:rFonts w:asciiTheme="minorHAnsi" w:hAnsiTheme="minorHAnsi" w:cstheme="minorHAnsi"/>
          <w:i/>
          <w:lang w:eastAsia="zh-CN"/>
        </w:rPr>
      </w:pPr>
    </w:p>
    <w:p w:rsidR="009C4E57" w:rsidRPr="0080342D" w:rsidRDefault="009C4E57" w:rsidP="00AE3680">
      <w:pPr>
        <w:keepNext/>
        <w:suppressAutoHyphens/>
        <w:overflowPunct w:val="0"/>
        <w:autoSpaceDE w:val="0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b/>
          <w:lang w:eastAsia="zh-CN"/>
        </w:rPr>
        <w:t>Oświadczenie</w:t>
      </w:r>
    </w:p>
    <w:p w:rsidR="009C4E57" w:rsidRPr="0080342D" w:rsidRDefault="009C4E57" w:rsidP="00AE3680">
      <w:pPr>
        <w:suppressAutoHyphens/>
        <w:jc w:val="center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b/>
          <w:lang w:eastAsia="zh-CN"/>
        </w:rPr>
        <w:t xml:space="preserve">w trybie art. </w:t>
      </w:r>
      <w:r w:rsidR="006D3A99" w:rsidRPr="0080342D">
        <w:rPr>
          <w:rFonts w:asciiTheme="minorHAnsi" w:hAnsiTheme="minorHAnsi" w:cstheme="minorHAnsi"/>
          <w:b/>
          <w:lang w:eastAsia="zh-CN"/>
        </w:rPr>
        <w:t>108</w:t>
      </w:r>
      <w:r w:rsidRPr="0080342D">
        <w:rPr>
          <w:rFonts w:asciiTheme="minorHAnsi" w:hAnsiTheme="minorHAnsi" w:cstheme="minorHAnsi"/>
          <w:b/>
          <w:lang w:eastAsia="zh-CN"/>
        </w:rPr>
        <w:t xml:space="preserve"> ust. 1 </w:t>
      </w:r>
      <w:r w:rsidR="006D3A99" w:rsidRPr="0080342D">
        <w:rPr>
          <w:rFonts w:asciiTheme="minorHAnsi" w:hAnsiTheme="minorHAnsi" w:cstheme="minorHAnsi"/>
          <w:b/>
          <w:lang w:eastAsia="zh-CN"/>
        </w:rPr>
        <w:t xml:space="preserve">pkt. 5 </w:t>
      </w:r>
      <w:r w:rsidRPr="0080342D">
        <w:rPr>
          <w:rFonts w:asciiTheme="minorHAnsi" w:hAnsiTheme="minorHAnsi" w:cstheme="minorHAnsi"/>
          <w:b/>
          <w:lang w:eastAsia="zh-CN"/>
        </w:rPr>
        <w:t xml:space="preserve">ustawy Prawo zamówień publicznych </w:t>
      </w:r>
      <w:r w:rsidRPr="0080342D">
        <w:rPr>
          <w:rFonts w:asciiTheme="minorHAnsi" w:hAnsiTheme="minorHAnsi" w:cstheme="minorHAnsi"/>
          <w:b/>
          <w:lang w:eastAsia="zh-CN"/>
        </w:rPr>
        <w:br/>
        <w:t xml:space="preserve">o przynależności lub braku przynależności do tej samej grupy kapitałowej </w:t>
      </w:r>
      <w:r w:rsidRPr="0080342D">
        <w:rPr>
          <w:rFonts w:asciiTheme="minorHAnsi" w:hAnsiTheme="minorHAnsi" w:cstheme="minorHAnsi"/>
          <w:b/>
          <w:vertAlign w:val="superscript"/>
          <w:lang w:eastAsia="zh-CN"/>
        </w:rPr>
        <w:t>*)</w:t>
      </w:r>
    </w:p>
    <w:p w:rsidR="009C4E57" w:rsidRPr="0080342D" w:rsidRDefault="009C4E57" w:rsidP="00AE3680">
      <w:pPr>
        <w:suppressAutoHyphens/>
        <w:jc w:val="center"/>
        <w:rPr>
          <w:rFonts w:asciiTheme="minorHAnsi" w:hAnsiTheme="minorHAnsi" w:cstheme="minorHAnsi"/>
          <w:b/>
          <w:lang w:eastAsia="zh-CN"/>
        </w:rPr>
      </w:pPr>
    </w:p>
    <w:p w:rsidR="009C4E57" w:rsidRPr="0080342D" w:rsidRDefault="009C4E57" w:rsidP="00AE3680">
      <w:pPr>
        <w:tabs>
          <w:tab w:val="left" w:pos="720"/>
        </w:tabs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lang w:eastAsia="zh-CN"/>
        </w:rPr>
      </w:pPr>
    </w:p>
    <w:p w:rsidR="009C4E57" w:rsidRPr="0080342D" w:rsidRDefault="009C4E57" w:rsidP="00D36B14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Na potrzeby postępowania o udzielenie zamówienia publicznego</w:t>
      </w:r>
      <w:r w:rsidRPr="0080342D">
        <w:rPr>
          <w:rFonts w:asciiTheme="minorHAnsi" w:hAnsiTheme="minorHAnsi" w:cstheme="minorHAnsi"/>
          <w:b/>
          <w:lang w:eastAsia="zh-CN"/>
        </w:rPr>
        <w:t xml:space="preserve"> </w:t>
      </w:r>
      <w:r w:rsidRPr="0080342D">
        <w:rPr>
          <w:rFonts w:asciiTheme="minorHAnsi" w:eastAsia="Calibri" w:hAnsiTheme="minorHAnsi" w:cstheme="minorHAnsi"/>
          <w:lang w:eastAsia="en-US"/>
        </w:rPr>
        <w:t>nr</w:t>
      </w:r>
      <w:r w:rsidR="00FE3627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A67C9E">
        <w:rPr>
          <w:rFonts w:asciiTheme="minorHAnsi" w:eastAsia="Calibri" w:hAnsiTheme="minorHAnsi" w:cstheme="minorHAnsi"/>
          <w:b/>
          <w:lang w:eastAsia="en-US"/>
        </w:rPr>
        <w:t>12</w:t>
      </w:r>
      <w:r w:rsidRPr="0080342D">
        <w:rPr>
          <w:rFonts w:asciiTheme="minorHAnsi" w:eastAsia="Calibri" w:hAnsiTheme="minorHAnsi" w:cstheme="minorHAnsi"/>
          <w:b/>
          <w:lang w:eastAsia="en-US"/>
        </w:rPr>
        <w:t>/PN/2</w:t>
      </w:r>
      <w:r w:rsidR="00A67C9E">
        <w:rPr>
          <w:rFonts w:asciiTheme="minorHAnsi" w:eastAsia="Calibri" w:hAnsiTheme="minorHAnsi" w:cstheme="minorHAnsi"/>
          <w:b/>
          <w:lang w:eastAsia="en-US"/>
        </w:rPr>
        <w:t>5</w:t>
      </w:r>
      <w:r w:rsidRPr="0080342D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80342D">
        <w:rPr>
          <w:rFonts w:asciiTheme="minorHAnsi" w:hAnsiTheme="minorHAnsi" w:cstheme="minorHAnsi"/>
          <w:lang w:eastAsia="zh-CN"/>
        </w:rPr>
        <w:t xml:space="preserve"> oświadczam, co następuje:</w:t>
      </w:r>
    </w:p>
    <w:p w:rsidR="009C4E57" w:rsidRPr="0080342D" w:rsidRDefault="009C4E57" w:rsidP="00D36B14">
      <w:pPr>
        <w:suppressAutoHyphens/>
        <w:overflowPunct w:val="0"/>
        <w:autoSpaceDE w:val="0"/>
        <w:ind w:hanging="15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Na podstawie art. 85 ust. 1 ustawy Prawo zamówień publicznych (tekst jednolity Dz. U. z 20</w:t>
      </w:r>
      <w:r w:rsidR="006D3A99" w:rsidRPr="0080342D">
        <w:rPr>
          <w:rFonts w:asciiTheme="minorHAnsi" w:hAnsiTheme="minorHAnsi" w:cstheme="minorHAnsi"/>
          <w:lang w:eastAsia="zh-CN"/>
        </w:rPr>
        <w:t>2</w:t>
      </w:r>
      <w:r w:rsidR="00A67C9E">
        <w:rPr>
          <w:rFonts w:asciiTheme="minorHAnsi" w:hAnsiTheme="minorHAnsi" w:cstheme="minorHAnsi"/>
          <w:lang w:eastAsia="zh-CN"/>
        </w:rPr>
        <w:t>4</w:t>
      </w:r>
      <w:r w:rsidR="00A271AA" w:rsidRPr="0080342D">
        <w:rPr>
          <w:rFonts w:asciiTheme="minorHAnsi" w:hAnsiTheme="minorHAnsi" w:cstheme="minorHAnsi"/>
          <w:lang w:eastAsia="zh-CN"/>
        </w:rPr>
        <w:t xml:space="preserve"> </w:t>
      </w:r>
      <w:r w:rsidRPr="0080342D">
        <w:rPr>
          <w:rFonts w:asciiTheme="minorHAnsi" w:hAnsiTheme="minorHAnsi" w:cstheme="minorHAnsi"/>
          <w:lang w:eastAsia="zh-CN"/>
        </w:rPr>
        <w:t xml:space="preserve">r., poz. </w:t>
      </w:r>
      <w:r w:rsidR="00A271AA" w:rsidRPr="0080342D">
        <w:rPr>
          <w:rFonts w:asciiTheme="minorHAnsi" w:hAnsiTheme="minorHAnsi" w:cstheme="minorHAnsi"/>
          <w:lang w:eastAsia="zh-CN"/>
        </w:rPr>
        <w:t>1</w:t>
      </w:r>
      <w:r w:rsidR="00A67C9E">
        <w:rPr>
          <w:rFonts w:asciiTheme="minorHAnsi" w:hAnsiTheme="minorHAnsi" w:cstheme="minorHAnsi"/>
          <w:lang w:eastAsia="zh-CN"/>
        </w:rPr>
        <w:t>320</w:t>
      </w:r>
      <w:r w:rsidRPr="0080342D">
        <w:rPr>
          <w:rFonts w:asciiTheme="minorHAnsi" w:hAnsiTheme="minorHAnsi" w:cstheme="minorHAnsi"/>
          <w:lang w:eastAsia="zh-CN"/>
        </w:rPr>
        <w:t>,</w:t>
      </w:r>
      <w:r w:rsidRPr="0080342D">
        <w:rPr>
          <w:rFonts w:asciiTheme="minorHAnsi" w:hAnsiTheme="minorHAnsi" w:cstheme="minorHAnsi"/>
          <w:bCs/>
          <w:lang w:eastAsia="zh-CN"/>
        </w:rPr>
        <w:t xml:space="preserve"> z późn. zm</w:t>
      </w:r>
      <w:r w:rsidRPr="0080342D">
        <w:rPr>
          <w:rFonts w:asciiTheme="minorHAnsi" w:hAnsiTheme="minorHAnsi" w:cstheme="minorHAnsi"/>
          <w:lang w:eastAsia="zh-CN"/>
        </w:rPr>
        <w:t>.), oświadczam, że po zapoznaniu się z firmami oraz adresami wykonawców, którzy złożyli oferty, zamieszczonymi na stronie internetowej zamawiającego:</w:t>
      </w:r>
    </w:p>
    <w:p w:rsidR="009C4E57" w:rsidRPr="0080342D" w:rsidRDefault="009C4E57" w:rsidP="00B93475">
      <w:pPr>
        <w:widowControl w:val="0"/>
        <w:numPr>
          <w:ilvl w:val="0"/>
          <w:numId w:val="28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przynależę do tej samej grupy kapitałowej w rozumieniu ustawy z dnia 16 lutego 2007 r. o ochronie konkurencji i konsumentów (</w:t>
      </w:r>
      <w:r w:rsidR="006D3A99" w:rsidRPr="0080342D">
        <w:rPr>
          <w:rFonts w:asciiTheme="minorHAnsi" w:hAnsiTheme="minorHAnsi" w:cstheme="minorHAnsi"/>
          <w:lang w:eastAsia="zh-CN"/>
        </w:rPr>
        <w:t>tekst jednolity Dz. U. z 2020 r., poz. 1076 i 1086,</w:t>
      </w:r>
      <w:r w:rsidR="006D3A99" w:rsidRPr="0080342D">
        <w:rPr>
          <w:rFonts w:asciiTheme="minorHAnsi" w:hAnsiTheme="minorHAnsi" w:cstheme="minorHAnsi"/>
          <w:bCs/>
          <w:lang w:eastAsia="zh-CN"/>
        </w:rPr>
        <w:t xml:space="preserve"> z późn. zm</w:t>
      </w:r>
      <w:r w:rsidR="006D3A99" w:rsidRPr="0080342D">
        <w:rPr>
          <w:rFonts w:asciiTheme="minorHAnsi" w:hAnsiTheme="minorHAnsi" w:cstheme="minorHAnsi"/>
          <w:lang w:eastAsia="zh-CN"/>
        </w:rPr>
        <w:t>.</w:t>
      </w:r>
      <w:r w:rsidRPr="0080342D">
        <w:rPr>
          <w:rFonts w:asciiTheme="minorHAnsi" w:hAnsiTheme="minorHAnsi" w:cstheme="minorHAnsi"/>
          <w:lang w:eastAsia="zh-CN"/>
        </w:rPr>
        <w:t>)</w:t>
      </w:r>
    </w:p>
    <w:p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i/>
          <w:lang w:eastAsia="zh-CN"/>
        </w:rPr>
      </w:pPr>
    </w:p>
    <w:p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</w:t>
      </w:r>
    </w:p>
    <w:p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vertAlign w:val="superscript"/>
          <w:lang w:eastAsia="zh-CN"/>
        </w:rPr>
        <w:t xml:space="preserve">           (miejscowość, data)         </w:t>
      </w:r>
    </w:p>
    <w:p w:rsidR="009C4E57" w:rsidRPr="0080342D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..........................................................................</w:t>
      </w:r>
    </w:p>
    <w:p w:rsidR="009C4E57" w:rsidRPr="0080342D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 xml:space="preserve">podpis </w:t>
      </w:r>
      <w:r w:rsidR="00D36B14" w:rsidRPr="0080342D">
        <w:rPr>
          <w:rFonts w:asciiTheme="minorHAnsi" w:hAnsiTheme="minorHAnsi" w:cstheme="minorHAnsi"/>
          <w:i/>
          <w:lang w:eastAsia="zh-CN"/>
        </w:rPr>
        <w:t>elektroniczny</w:t>
      </w:r>
    </w:p>
    <w:p w:rsidR="009C4E57" w:rsidRPr="0080342D" w:rsidRDefault="00AF7671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AF7671">
        <w:rPr>
          <w:rFonts w:asciiTheme="minorHAnsi" w:hAnsiTheme="minorHAnsi" w:cstheme="minorHAnsi"/>
          <w:i/>
          <w:noProof/>
          <w:lang w:eastAsia="zh-CN"/>
        </w:rPr>
      </w:r>
      <w:r w:rsidRPr="00AF7671">
        <w:rPr>
          <w:rFonts w:asciiTheme="minorHAnsi" w:hAnsiTheme="minorHAnsi" w:cstheme="minorHAnsi"/>
          <w:i/>
          <w:noProof/>
          <w:lang w:eastAsia="zh-CN"/>
        </w:rPr>
        <w:pict>
          <v:rect id="Prostokąt 1" o:spid="_x0000_s2051" style="width:451.55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#aca899" stroked="f" strokecolor="#3465a4">
            <v:stroke joinstyle="round"/>
            <w10:wrap type="none"/>
            <w10:anchorlock/>
          </v:rect>
        </w:pict>
      </w:r>
    </w:p>
    <w:p w:rsidR="009C4E57" w:rsidRPr="0080342D" w:rsidRDefault="009C4E57" w:rsidP="00B93475">
      <w:pPr>
        <w:widowControl w:val="0"/>
        <w:numPr>
          <w:ilvl w:val="0"/>
          <w:numId w:val="2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lang w:eastAsia="zh-CN"/>
        </w:rPr>
        <w:t>nie przynależę do tej samej grupy kapitałowej w rozumieniu ustawy z dnia 16 lutego 2007 r. o ochronie konkurencji i konsumentów (</w:t>
      </w:r>
      <w:r w:rsidR="006D3A99" w:rsidRPr="0080342D">
        <w:rPr>
          <w:rFonts w:asciiTheme="minorHAnsi" w:hAnsiTheme="minorHAnsi" w:cstheme="minorHAnsi"/>
          <w:lang w:eastAsia="zh-CN"/>
        </w:rPr>
        <w:t>tekst jednolity Dz. U. z 2020 r., poz. 1076 i 1086,</w:t>
      </w:r>
      <w:r w:rsidR="006D3A99" w:rsidRPr="0080342D">
        <w:rPr>
          <w:rFonts w:asciiTheme="minorHAnsi" w:hAnsiTheme="minorHAnsi" w:cstheme="minorHAnsi"/>
          <w:bCs/>
          <w:lang w:eastAsia="zh-CN"/>
        </w:rPr>
        <w:t xml:space="preserve"> z późn. zm</w:t>
      </w:r>
      <w:r w:rsidR="006D3A99" w:rsidRPr="0080342D">
        <w:rPr>
          <w:rFonts w:asciiTheme="minorHAnsi" w:hAnsiTheme="minorHAnsi" w:cstheme="minorHAnsi"/>
          <w:lang w:eastAsia="zh-CN"/>
        </w:rPr>
        <w:t>.),</w:t>
      </w:r>
    </w:p>
    <w:p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</w:p>
    <w:p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</w:t>
      </w:r>
    </w:p>
    <w:p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vertAlign w:val="superscript"/>
          <w:lang w:eastAsia="zh-CN"/>
        </w:rPr>
        <w:t xml:space="preserve">           (miejscowość, data)         </w:t>
      </w:r>
    </w:p>
    <w:p w:rsidR="009C4E57" w:rsidRPr="0080342D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>...................................................................</w:t>
      </w:r>
    </w:p>
    <w:p w:rsidR="009C4E57" w:rsidRPr="0080342D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Theme="minorHAnsi" w:hAnsiTheme="minorHAnsi" w:cstheme="minorHAnsi"/>
          <w:lang w:eastAsia="zh-CN"/>
        </w:rPr>
      </w:pPr>
      <w:r w:rsidRPr="0080342D">
        <w:rPr>
          <w:rFonts w:asciiTheme="minorHAnsi" w:hAnsiTheme="minorHAnsi" w:cstheme="minorHAnsi"/>
          <w:i/>
          <w:lang w:eastAsia="zh-CN"/>
        </w:rPr>
        <w:t xml:space="preserve">podpis </w:t>
      </w:r>
      <w:r w:rsidR="00D36B14" w:rsidRPr="0080342D">
        <w:rPr>
          <w:rFonts w:asciiTheme="minorHAnsi" w:hAnsiTheme="minorHAnsi" w:cstheme="minorHAnsi"/>
          <w:i/>
          <w:lang w:eastAsia="zh-CN"/>
        </w:rPr>
        <w:t>elektroniczny</w:t>
      </w:r>
    </w:p>
    <w:p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:rsidR="00A8017C" w:rsidRPr="0080342D" w:rsidRDefault="00A8017C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vertAlign w:val="superscript"/>
          <w:lang w:eastAsia="zh-CN"/>
        </w:rPr>
      </w:pPr>
    </w:p>
    <w:p w:rsidR="009C4E57" w:rsidRPr="0080342D" w:rsidRDefault="009C4E57" w:rsidP="00AE3680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18"/>
          <w:szCs w:val="18"/>
          <w:lang w:eastAsia="zh-CN"/>
        </w:rPr>
      </w:pPr>
      <w:r w:rsidRPr="0080342D">
        <w:rPr>
          <w:rFonts w:asciiTheme="minorHAnsi" w:hAnsiTheme="minorHAnsi" w:cstheme="minorHAnsi"/>
          <w:b/>
          <w:sz w:val="18"/>
          <w:szCs w:val="18"/>
          <w:vertAlign w:val="superscript"/>
          <w:lang w:eastAsia="zh-CN"/>
        </w:rPr>
        <w:t xml:space="preserve">*) Należy wypełnić pkt 1 </w:t>
      </w:r>
      <w:r w:rsidRPr="0080342D">
        <w:rPr>
          <w:rFonts w:asciiTheme="minorHAnsi" w:hAnsiTheme="minorHAnsi" w:cstheme="minorHAnsi"/>
          <w:b/>
          <w:sz w:val="18"/>
          <w:szCs w:val="18"/>
          <w:u w:val="single"/>
          <w:vertAlign w:val="superscript"/>
          <w:lang w:eastAsia="zh-CN"/>
        </w:rPr>
        <w:t>lub</w:t>
      </w:r>
      <w:r w:rsidRPr="0080342D">
        <w:rPr>
          <w:rFonts w:asciiTheme="minorHAnsi" w:hAnsiTheme="minorHAnsi" w:cstheme="minorHAnsi"/>
          <w:b/>
          <w:sz w:val="18"/>
          <w:szCs w:val="18"/>
          <w:vertAlign w:val="superscript"/>
          <w:lang w:eastAsia="zh-CN"/>
        </w:rPr>
        <w:t xml:space="preserve"> pkt 2</w:t>
      </w:r>
    </w:p>
    <w:p w:rsidR="009C4E57" w:rsidRPr="00013EF8" w:rsidRDefault="009C4E57" w:rsidP="00AE3680">
      <w:pPr>
        <w:suppressAutoHyphens/>
        <w:ind w:right="-284"/>
        <w:rPr>
          <w:rFonts w:asciiTheme="minorHAnsi" w:hAnsiTheme="minorHAnsi" w:cstheme="minorHAnsi"/>
          <w:sz w:val="16"/>
          <w:szCs w:val="16"/>
          <w:lang w:eastAsia="zh-CN"/>
        </w:rPr>
      </w:pPr>
      <w:r w:rsidRPr="00013EF8">
        <w:rPr>
          <w:rFonts w:asciiTheme="minorHAnsi" w:hAnsiTheme="minorHAnsi" w:cstheme="minorHAnsi"/>
          <w:b/>
          <w:sz w:val="16"/>
          <w:szCs w:val="16"/>
          <w:u w:val="single"/>
          <w:lang w:eastAsia="zh-CN"/>
        </w:rPr>
        <w:t>Uwaga</w:t>
      </w:r>
    </w:p>
    <w:p w:rsidR="009C4E57" w:rsidRPr="00013EF8" w:rsidRDefault="009C4E57" w:rsidP="00AE3680">
      <w:pPr>
        <w:suppressAutoHyphens/>
        <w:ind w:right="-284"/>
        <w:jc w:val="both"/>
        <w:rPr>
          <w:rFonts w:asciiTheme="minorHAnsi" w:hAnsiTheme="minorHAnsi" w:cstheme="minorHAnsi"/>
          <w:sz w:val="16"/>
          <w:szCs w:val="16"/>
          <w:lang w:eastAsia="zh-CN"/>
        </w:rPr>
      </w:pPr>
      <w:r w:rsidRPr="00013EF8">
        <w:rPr>
          <w:rFonts w:asciiTheme="minorHAnsi" w:hAnsiTheme="minorHAnsi" w:cstheme="minorHAnsi"/>
          <w:sz w:val="16"/>
          <w:szCs w:val="16"/>
          <w:lang w:eastAsia="zh-CN"/>
        </w:rPr>
        <w:t>W przypadku wypełnienia pkt. 1 wraz ze złożeniem oświadczenia, wykonawca może przedstawić dowody, że powiązania z innym wykonawcą nie prowadzą do zakłócenia konkurencji w postępowaniu o udzielenie zamówienia.</w:t>
      </w:r>
    </w:p>
    <w:p w:rsidR="009C4E57" w:rsidRPr="0080342D" w:rsidRDefault="009C4E57" w:rsidP="00586577">
      <w:pPr>
        <w:suppressAutoHyphens/>
        <w:rPr>
          <w:rFonts w:asciiTheme="minorHAnsi" w:hAnsiTheme="minorHAnsi" w:cstheme="minorHAnsi"/>
          <w:lang w:eastAsia="zh-CN"/>
        </w:rPr>
      </w:pPr>
    </w:p>
    <w:p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D231AB" w:rsidRDefault="00D231AB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D231AB" w:rsidRDefault="00D231AB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370AFA" w:rsidRDefault="00370AFA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</w:p>
    <w:p w:rsidR="004177A1" w:rsidRPr="0080342D" w:rsidRDefault="004177A1" w:rsidP="004177A1">
      <w:pPr>
        <w:suppressAutoHyphens/>
        <w:jc w:val="right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lastRenderedPageBreak/>
        <w:t xml:space="preserve">Załącznik nr </w:t>
      </w:r>
      <w:r w:rsidR="00297976" w:rsidRPr="0080342D">
        <w:rPr>
          <w:rFonts w:asciiTheme="minorHAnsi" w:hAnsiTheme="minorHAnsi" w:cstheme="minorHAnsi"/>
          <w:b/>
          <w:bCs/>
          <w:lang w:eastAsia="zh-CN"/>
        </w:rPr>
        <w:t>6</w:t>
      </w:r>
    </w:p>
    <w:p w:rsidR="004177A1" w:rsidRPr="0080342D" w:rsidRDefault="004177A1" w:rsidP="00742110">
      <w:pPr>
        <w:suppressAutoHyphens/>
        <w:rPr>
          <w:rFonts w:asciiTheme="minorHAnsi" w:hAnsiTheme="minorHAnsi" w:cstheme="minorHAnsi"/>
          <w:b/>
          <w:bCs/>
          <w:lang w:eastAsia="zh-CN"/>
        </w:rPr>
      </w:pPr>
    </w:p>
    <w:p w:rsidR="004177A1" w:rsidRPr="0080342D" w:rsidRDefault="004177A1" w:rsidP="00742110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t>Wzór</w:t>
      </w:r>
    </w:p>
    <w:p w:rsidR="009C4E57" w:rsidRPr="0080342D" w:rsidRDefault="009C4E57" w:rsidP="00AE3680">
      <w:pPr>
        <w:rPr>
          <w:rFonts w:asciiTheme="minorHAnsi" w:hAnsiTheme="minorHAnsi" w:cstheme="minorHAnsi"/>
          <w:b/>
          <w:bCs/>
        </w:rPr>
      </w:pPr>
    </w:p>
    <w:p w:rsidR="00415994" w:rsidRPr="0080342D" w:rsidRDefault="004177A1" w:rsidP="00415994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t xml:space="preserve">Na potrzeby postępowania o udzielenie zamówienia publicznego 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nr 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12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>/PN/2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5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80342D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415994" w:rsidRPr="0080342D">
        <w:rPr>
          <w:rFonts w:asciiTheme="minorHAnsi" w:hAnsiTheme="minorHAnsi" w:cstheme="minorHAnsi"/>
          <w:b/>
          <w:bCs/>
          <w:lang w:eastAsia="zh-CN"/>
        </w:rPr>
        <w:t>oświadczam, co następuje.</w:t>
      </w:r>
    </w:p>
    <w:p w:rsidR="00415994" w:rsidRPr="0080342D" w:rsidRDefault="00415994" w:rsidP="00415994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4177A1" w:rsidRPr="0080342D" w:rsidRDefault="00415994" w:rsidP="000F22FF">
      <w:pPr>
        <w:pStyle w:val="Akapitzlist"/>
        <w:numPr>
          <w:ilvl w:val="5"/>
          <w:numId w:val="16"/>
        </w:numPr>
        <w:suppressAutoHyphens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80342D">
        <w:rPr>
          <w:rFonts w:asciiTheme="minorHAnsi" w:hAnsiTheme="minorHAnsi" w:cstheme="minorHAnsi"/>
          <w:b/>
          <w:bCs/>
          <w:spacing w:val="4"/>
        </w:rPr>
        <w:t>Oświadczam/oświadczamy*, że i</w:t>
      </w:r>
      <w:r w:rsidRPr="0080342D">
        <w:rPr>
          <w:rFonts w:asciiTheme="minorHAnsi" w:hAnsiTheme="minorHAnsi" w:cstheme="minorHAnsi"/>
          <w:b/>
          <w:bCs/>
        </w:rPr>
        <w:t>nformacje zawarte w oświadczeniu JEDZ, o którym mowa w art. 125 ust. 1 ustawy PZP w zakresie podstaw wykluczenia z postępowania wskazanych przez Zamawiającego, w zakresie:</w:t>
      </w:r>
    </w:p>
    <w:p w:rsidR="0037557B" w:rsidRPr="0080342D" w:rsidRDefault="0037557B" w:rsidP="000F22FF">
      <w:pPr>
        <w:suppressAutoHyphens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art. 108 ust. 1 pkt 3 Ustawy Pzp,</w:t>
      </w:r>
    </w:p>
    <w:p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art. 108 ust.1 pkt 4 Ustawy Pzp, dotyczących orzeczenia zakazu ubiegania się o zamówienie p</w:t>
      </w:r>
      <w:r w:rsidRPr="0080342D">
        <w:rPr>
          <w:rFonts w:asciiTheme="minorHAnsi" w:hAnsiTheme="minorHAnsi" w:cstheme="minorHAnsi"/>
        </w:rPr>
        <w:t>u</w:t>
      </w:r>
      <w:r w:rsidRPr="0080342D">
        <w:rPr>
          <w:rFonts w:asciiTheme="minorHAnsi" w:hAnsiTheme="minorHAnsi" w:cstheme="minorHAnsi"/>
        </w:rPr>
        <w:t>bliczne tytułem środka zapobiegawczego,</w:t>
      </w:r>
    </w:p>
    <w:p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art. 108 ust. 1 pkt 5 Ustawy Pzp, dotyczących zawarcia z innymi Wykonawcami porozumienia mającego na celu zakłócenie konkurencji,</w:t>
      </w:r>
    </w:p>
    <w:p w:rsidR="0037557B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art. 108 ust. 1 pkt 6 Ustawy Pzp</w:t>
      </w:r>
    </w:p>
    <w:p w:rsidR="00415994" w:rsidRPr="0080342D" w:rsidRDefault="0037557B" w:rsidP="00B93475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art. 7 ust. 1 ustawy z dnia 13 kwietnia 2022 r. o szczególnych rozwiązaniach w zakresie przeci</w:t>
      </w:r>
      <w:r w:rsidRPr="0080342D">
        <w:rPr>
          <w:rFonts w:asciiTheme="minorHAnsi" w:hAnsiTheme="minorHAnsi" w:cstheme="minorHAnsi"/>
        </w:rPr>
        <w:t>w</w:t>
      </w:r>
      <w:r w:rsidRPr="0080342D">
        <w:rPr>
          <w:rFonts w:asciiTheme="minorHAnsi" w:hAnsiTheme="minorHAnsi" w:cstheme="minorHAnsi"/>
        </w:rPr>
        <w:t>działania wspieraniu agresji na Ukrainę oraz służących ochronie bezpieczeństwa narodowego, ani na podstawie żadnych innych, jakichkolwiek sankcji międzynarodowych.</w:t>
      </w:r>
    </w:p>
    <w:p w:rsidR="00415994" w:rsidRPr="0080342D" w:rsidRDefault="00415994" w:rsidP="000F22FF">
      <w:pPr>
        <w:rPr>
          <w:rFonts w:asciiTheme="minorHAnsi" w:hAnsiTheme="minorHAnsi" w:cstheme="minorHAnsi"/>
          <w:b/>
          <w:bCs/>
          <w:u w:val="single"/>
        </w:rPr>
      </w:pPr>
      <w:r w:rsidRPr="0080342D">
        <w:rPr>
          <w:rFonts w:asciiTheme="minorHAnsi" w:hAnsiTheme="minorHAnsi" w:cstheme="minorHAnsi"/>
          <w:b/>
          <w:bCs/>
          <w:u w:val="single"/>
        </w:rPr>
        <w:t>są nadal aktualne.</w:t>
      </w:r>
    </w:p>
    <w:p w:rsidR="000F22FF" w:rsidRPr="0080342D" w:rsidRDefault="000F22FF" w:rsidP="000F22FF">
      <w:pPr>
        <w:pStyle w:val="Akapitzlist"/>
        <w:numPr>
          <w:ilvl w:val="5"/>
          <w:numId w:val="16"/>
        </w:numPr>
        <w:suppressAutoHyphens/>
        <w:ind w:left="426" w:hanging="426"/>
        <w:contextualSpacing/>
        <w:jc w:val="both"/>
        <w:rPr>
          <w:rFonts w:asciiTheme="minorHAnsi" w:eastAsia="Verdana" w:hAnsiTheme="minorHAnsi" w:cstheme="minorHAnsi"/>
          <w:b/>
          <w:bCs/>
        </w:rPr>
      </w:pPr>
      <w:r w:rsidRPr="0080342D">
        <w:rPr>
          <w:rFonts w:asciiTheme="minorHAnsi" w:eastAsia="Verdana" w:hAnsiTheme="minorHAnsi" w:cstheme="minorHAnsi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80342D">
        <w:rPr>
          <w:rFonts w:asciiTheme="minorHAnsi" w:eastAsia="Verdana" w:hAnsiTheme="minorHAnsi" w:cstheme="minorHAnsi"/>
          <w:b/>
          <w:bCs/>
        </w:rPr>
        <w:t xml:space="preserve"> OŚWIADCZAM, że:</w:t>
      </w:r>
    </w:p>
    <w:p w:rsidR="000F22FF" w:rsidRPr="0080342D" w:rsidRDefault="000F22FF" w:rsidP="00B93475">
      <w:pPr>
        <w:numPr>
          <w:ilvl w:val="0"/>
          <w:numId w:val="51"/>
        </w:numPr>
        <w:suppressAutoHyphens/>
        <w:ind w:left="1134"/>
        <w:contextualSpacing/>
        <w:jc w:val="both"/>
        <w:rPr>
          <w:rFonts w:asciiTheme="minorHAnsi" w:eastAsia="Verdana" w:hAnsiTheme="minorHAnsi" w:cstheme="minorHAnsi"/>
        </w:rPr>
      </w:pPr>
      <w:r w:rsidRPr="0080342D">
        <w:rPr>
          <w:rFonts w:asciiTheme="minorHAnsi" w:eastAsia="Verdana" w:hAnsiTheme="minorHAnsi" w:cstheme="minorHAnsi"/>
          <w:b/>
          <w:bCs/>
        </w:rPr>
        <w:t xml:space="preserve">jestem* / nie jestem* </w:t>
      </w:r>
      <w:r w:rsidRPr="0080342D">
        <w:rPr>
          <w:rFonts w:asciiTheme="minorHAnsi" w:eastAsia="Verdana" w:hAnsiTheme="minorHAnsi" w:cstheme="minorHAnsi"/>
        </w:rPr>
        <w:t>obywatelem rosyjskim lub osobą fizyczną lub prawną, podmiotem lub organem z siedzibą w Rosji,</w:t>
      </w:r>
    </w:p>
    <w:p w:rsidR="000F22FF" w:rsidRPr="0080342D" w:rsidRDefault="000F22FF" w:rsidP="00B93475">
      <w:pPr>
        <w:numPr>
          <w:ilvl w:val="0"/>
          <w:numId w:val="51"/>
        </w:numPr>
        <w:suppressAutoHyphens/>
        <w:ind w:left="1134"/>
        <w:contextualSpacing/>
        <w:jc w:val="both"/>
        <w:rPr>
          <w:rFonts w:asciiTheme="minorHAnsi" w:eastAsia="Verdana" w:hAnsiTheme="minorHAnsi" w:cstheme="minorHAnsi"/>
        </w:rPr>
      </w:pPr>
      <w:r w:rsidRPr="0080342D">
        <w:rPr>
          <w:rFonts w:asciiTheme="minorHAnsi" w:eastAsia="Verdana" w:hAnsiTheme="minorHAnsi" w:cstheme="minorHAnsi"/>
          <w:b/>
          <w:bCs/>
        </w:rPr>
        <w:t xml:space="preserve">jestem* / nie jestem* </w:t>
      </w:r>
      <w:r w:rsidRPr="0080342D">
        <w:rPr>
          <w:rFonts w:asciiTheme="minorHAnsi" w:eastAsia="Verdana" w:hAnsiTheme="minorHAnsi" w:cstheme="minorHAnsi"/>
        </w:rPr>
        <w:t>osobą prawną, podmiotem lub organem, do których prawa własności bezpośrednio lub pośrednio w ponad 50% należą do podmiotu, o którym mowa w lit. a),</w:t>
      </w:r>
    </w:p>
    <w:p w:rsidR="000F22FF" w:rsidRPr="0080342D" w:rsidRDefault="000F22FF" w:rsidP="00B93475">
      <w:pPr>
        <w:numPr>
          <w:ilvl w:val="0"/>
          <w:numId w:val="51"/>
        </w:numPr>
        <w:suppressAutoHyphens/>
        <w:ind w:left="1134"/>
        <w:contextualSpacing/>
        <w:jc w:val="both"/>
        <w:rPr>
          <w:rFonts w:asciiTheme="minorHAnsi" w:eastAsia="Verdana" w:hAnsiTheme="minorHAnsi" w:cstheme="minorHAnsi"/>
        </w:rPr>
      </w:pPr>
      <w:r w:rsidRPr="0080342D">
        <w:rPr>
          <w:rFonts w:asciiTheme="minorHAnsi" w:eastAsia="Verdana" w:hAnsiTheme="minorHAnsi" w:cstheme="minorHAnsi"/>
          <w:b/>
          <w:bCs/>
        </w:rPr>
        <w:t xml:space="preserve">jestem* / nie jestem* </w:t>
      </w:r>
      <w:r w:rsidRPr="0080342D">
        <w:rPr>
          <w:rFonts w:asciiTheme="minorHAnsi" w:eastAsia="Verdana" w:hAnsiTheme="minorHAnsi" w:cstheme="minorHAnsi"/>
        </w:rPr>
        <w:t>osobą fizyczną lub prawną, podmiotem lub organem działającym w imieniu lub pod kierunkiem podmiotu, o którym mowa w lit. a) lub b);</w:t>
      </w:r>
    </w:p>
    <w:p w:rsidR="000F22FF" w:rsidRPr="0080342D" w:rsidRDefault="000F22FF" w:rsidP="000F22FF">
      <w:pPr>
        <w:ind w:left="851"/>
        <w:jc w:val="both"/>
        <w:rPr>
          <w:rFonts w:asciiTheme="minorHAnsi" w:eastAsia="Arial Unicode MS" w:hAnsiTheme="minorHAnsi" w:cstheme="minorHAnsi"/>
          <w:spacing w:val="4"/>
          <w:kern w:val="1"/>
          <w:lang w:eastAsia="zh-CN"/>
        </w:rPr>
      </w:pPr>
      <w:r w:rsidRPr="0080342D">
        <w:rPr>
          <w:rFonts w:asciiTheme="minorHAnsi" w:eastAsia="Arial Unicode MS" w:hAnsiTheme="minorHAnsi" w:cstheme="minorHAnsi"/>
          <w:spacing w:val="4"/>
          <w:kern w:val="1"/>
          <w:lang w:eastAsia="zh-CN"/>
        </w:rPr>
        <w:t>oraz że żaden z moich/naszych podwykonawców, dostawców lub podmiotów, na których zdolności polegam/y w przypadku gdy przypada na nich ponad 10 % wartości zamówi</w:t>
      </w:r>
      <w:r w:rsidRPr="0080342D">
        <w:rPr>
          <w:rFonts w:asciiTheme="minorHAnsi" w:eastAsia="Arial Unicode MS" w:hAnsiTheme="minorHAnsi" w:cstheme="minorHAnsi"/>
          <w:spacing w:val="4"/>
          <w:kern w:val="1"/>
          <w:lang w:eastAsia="zh-CN"/>
        </w:rPr>
        <w:t>e</w:t>
      </w:r>
      <w:r w:rsidRPr="0080342D">
        <w:rPr>
          <w:rFonts w:asciiTheme="minorHAnsi" w:eastAsia="Arial Unicode MS" w:hAnsiTheme="minorHAnsi" w:cstheme="minorHAnsi"/>
          <w:spacing w:val="4"/>
          <w:kern w:val="1"/>
          <w:lang w:eastAsia="zh-CN"/>
        </w:rPr>
        <w:t>nia, nie należy do żadnej z powyższych kategorii podmiotów</w:t>
      </w:r>
    </w:p>
    <w:p w:rsidR="000F22FF" w:rsidRPr="0080342D" w:rsidRDefault="000F22FF" w:rsidP="000F22FF">
      <w:pPr>
        <w:jc w:val="both"/>
        <w:rPr>
          <w:rFonts w:asciiTheme="minorHAnsi" w:eastAsia="Arial Unicode MS" w:hAnsiTheme="minorHAnsi" w:cstheme="minorHAnsi"/>
          <w:spacing w:val="4"/>
          <w:kern w:val="1"/>
          <w:lang w:eastAsia="zh-CN"/>
        </w:rPr>
      </w:pPr>
    </w:p>
    <w:p w:rsidR="000F22FF" w:rsidRPr="0080342D" w:rsidRDefault="000F22FF" w:rsidP="000F22FF">
      <w:pPr>
        <w:jc w:val="both"/>
        <w:rPr>
          <w:rFonts w:asciiTheme="minorHAnsi" w:eastAsia="Verdana" w:hAnsiTheme="minorHAnsi" w:cstheme="minorHAnsi"/>
          <w:b/>
          <w:spacing w:val="4"/>
          <w:u w:val="single"/>
        </w:rPr>
      </w:pPr>
      <w:r w:rsidRPr="0080342D">
        <w:rPr>
          <w:rFonts w:asciiTheme="minorHAnsi" w:eastAsia="Verdana" w:hAnsiTheme="minorHAnsi" w:cstheme="minorHAnsi"/>
          <w:b/>
          <w:spacing w:val="4"/>
        </w:rPr>
        <w:t>*</w:t>
      </w:r>
      <w:r w:rsidRPr="0080342D">
        <w:rPr>
          <w:rFonts w:asciiTheme="minorHAnsi" w:eastAsia="Verdana" w:hAnsiTheme="minorHAnsi" w:cstheme="minorHAnsi"/>
          <w:b/>
          <w:spacing w:val="4"/>
          <w:u w:val="single"/>
        </w:rPr>
        <w:t>niepotrzebne skreślić</w:t>
      </w:r>
    </w:p>
    <w:p w:rsidR="00415994" w:rsidRPr="0080342D" w:rsidRDefault="00415994" w:rsidP="000F22FF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="00415994" w:rsidRPr="0080342D" w:rsidRDefault="00415994" w:rsidP="004159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415994" w:rsidRPr="0080342D" w:rsidRDefault="00415994" w:rsidP="0041599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</w:p>
    <w:p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</w:p>
    <w:p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</w:p>
    <w:p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……………………………………….</w:t>
      </w:r>
    </w:p>
    <w:p w:rsidR="00415994" w:rsidRPr="0080342D" w:rsidRDefault="00415994" w:rsidP="00415994">
      <w:pPr>
        <w:tabs>
          <w:tab w:val="left" w:pos="709"/>
        </w:tabs>
        <w:jc w:val="center"/>
        <w:rPr>
          <w:rFonts w:asciiTheme="minorHAnsi" w:hAnsiTheme="minorHAnsi" w:cstheme="minorHAnsi"/>
        </w:rPr>
      </w:pPr>
      <w:r w:rsidRPr="0080342D">
        <w:rPr>
          <w:rFonts w:asciiTheme="minorHAnsi" w:hAnsiTheme="minorHAnsi" w:cstheme="minorHAnsi"/>
        </w:rPr>
        <w:t>Podpis elektroniczny</w:t>
      </w:r>
    </w:p>
    <w:p w:rsidR="00415994" w:rsidRPr="0080342D" w:rsidRDefault="00415994" w:rsidP="00415994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0F22FF" w:rsidRPr="0080342D" w:rsidRDefault="000F22FF" w:rsidP="000739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80342D" w:rsidRPr="0080342D" w:rsidRDefault="0080342D" w:rsidP="000739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80342D" w:rsidRPr="0080342D" w:rsidRDefault="0080342D" w:rsidP="000739C2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415994" w:rsidRPr="0080342D" w:rsidRDefault="00415994" w:rsidP="000739C2">
      <w:pPr>
        <w:pStyle w:val="Default"/>
        <w:jc w:val="right"/>
        <w:rPr>
          <w:rFonts w:asciiTheme="minorHAnsi" w:hAnsiTheme="minorHAnsi" w:cstheme="minorHAnsi"/>
          <w:color w:val="auto"/>
          <w:lang w:eastAsia="pl-PL"/>
        </w:rPr>
      </w:pPr>
      <w:r w:rsidRPr="0080342D">
        <w:rPr>
          <w:rFonts w:asciiTheme="minorHAnsi" w:hAnsiTheme="minorHAnsi" w:cstheme="minorHAnsi"/>
          <w:b/>
          <w:bCs/>
          <w:color w:val="auto"/>
        </w:rPr>
        <w:t xml:space="preserve">Załącznik nr </w:t>
      </w:r>
      <w:r w:rsidR="00297976" w:rsidRPr="0080342D">
        <w:rPr>
          <w:rFonts w:asciiTheme="minorHAnsi" w:hAnsiTheme="minorHAnsi" w:cstheme="minorHAnsi"/>
          <w:b/>
          <w:bCs/>
          <w:color w:val="auto"/>
        </w:rPr>
        <w:t>7</w:t>
      </w:r>
    </w:p>
    <w:p w:rsidR="00415994" w:rsidRPr="0080342D" w:rsidRDefault="00415994" w:rsidP="004159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5994" w:rsidRPr="0080342D" w:rsidRDefault="00415994" w:rsidP="004159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:rsidR="00370AFA" w:rsidRDefault="00370AFA" w:rsidP="00370AFA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370AFA" w:rsidRDefault="00370AFA" w:rsidP="00370AFA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370AFA" w:rsidRPr="0080342D" w:rsidRDefault="00370AFA" w:rsidP="00370AFA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80342D">
        <w:rPr>
          <w:rFonts w:asciiTheme="minorHAnsi" w:hAnsiTheme="minorHAnsi" w:cstheme="minorHAnsi"/>
          <w:b/>
          <w:bCs/>
          <w:lang w:eastAsia="zh-CN"/>
        </w:rPr>
        <w:t xml:space="preserve">Na potrzeby postępowania o udzielenie zamówienia publicznego 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nr 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12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>/PN/2</w:t>
      </w:r>
      <w:r w:rsidR="00DC2BAB">
        <w:rPr>
          <w:rFonts w:asciiTheme="minorHAnsi" w:eastAsia="Calibri" w:hAnsiTheme="minorHAnsi" w:cstheme="minorHAnsi"/>
          <w:b/>
          <w:bCs/>
          <w:lang w:eastAsia="en-US"/>
        </w:rPr>
        <w:t>5</w:t>
      </w:r>
      <w:r w:rsidRPr="0080342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80342D">
        <w:rPr>
          <w:rFonts w:asciiTheme="minorHAnsi" w:hAnsiTheme="minorHAnsi" w:cstheme="minorHAnsi"/>
          <w:b/>
          <w:bCs/>
          <w:lang w:eastAsia="zh-CN"/>
        </w:rPr>
        <w:t xml:space="preserve"> oświadczam, co następuje.</w:t>
      </w:r>
    </w:p>
    <w:p w:rsidR="00415994" w:rsidRPr="0080342D" w:rsidRDefault="00415994" w:rsidP="004159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415994" w:rsidRPr="0080342D" w:rsidRDefault="00415994" w:rsidP="0041599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 xml:space="preserve">Niniejszym oświadczamy, że: </w:t>
      </w:r>
    </w:p>
    <w:p w:rsidR="00415994" w:rsidRPr="0080342D" w:rsidRDefault="00415994" w:rsidP="000F22FF">
      <w:pPr>
        <w:autoSpaceDE w:val="0"/>
        <w:autoSpaceDN w:val="0"/>
        <w:adjustRightInd w:val="0"/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>a) Zaoferowane produkty lecznicze są dopuszczone do obrotu na terenie Polski zgodnie z postanowieniami ustawy z dnia 6 września 2001 roku Prawo farmaceutyczne (t.j. Dz.U.20</w:t>
      </w:r>
      <w:r w:rsidR="008615C4" w:rsidRPr="0080342D">
        <w:rPr>
          <w:rFonts w:asciiTheme="minorHAnsi" w:hAnsiTheme="minorHAnsi" w:cstheme="minorHAnsi"/>
          <w:sz w:val="22"/>
          <w:szCs w:val="22"/>
        </w:rPr>
        <w:t>20</w:t>
      </w:r>
      <w:r w:rsidRPr="0080342D">
        <w:rPr>
          <w:rFonts w:asciiTheme="minorHAnsi" w:hAnsiTheme="minorHAnsi" w:cstheme="minorHAnsi"/>
          <w:sz w:val="22"/>
          <w:szCs w:val="22"/>
        </w:rPr>
        <w:t xml:space="preserve"> poz. </w:t>
      </w:r>
      <w:r w:rsidR="008615C4" w:rsidRPr="0080342D">
        <w:rPr>
          <w:rFonts w:asciiTheme="minorHAnsi" w:hAnsiTheme="minorHAnsi" w:cstheme="minorHAnsi"/>
          <w:sz w:val="22"/>
          <w:szCs w:val="22"/>
        </w:rPr>
        <w:t xml:space="preserve">944, </w:t>
      </w:r>
      <w:r w:rsidRPr="0080342D">
        <w:rPr>
          <w:rFonts w:asciiTheme="minorHAnsi" w:hAnsiTheme="minorHAnsi" w:cstheme="minorHAnsi"/>
          <w:sz w:val="22"/>
          <w:szCs w:val="22"/>
        </w:rPr>
        <w:t>ze zm.) Oświadczamy, że na każde żądanie Zamawiającego dokumenty dopuszczające do obrotu zostaną okazane. W przypadku wyg</w:t>
      </w:r>
      <w:r w:rsidRPr="0080342D">
        <w:rPr>
          <w:rFonts w:asciiTheme="minorHAnsi" w:hAnsiTheme="minorHAnsi" w:cstheme="minorHAnsi"/>
          <w:sz w:val="22"/>
          <w:szCs w:val="22"/>
        </w:rPr>
        <w:t>a</w:t>
      </w:r>
      <w:r w:rsidRPr="0080342D">
        <w:rPr>
          <w:rFonts w:asciiTheme="minorHAnsi" w:hAnsiTheme="minorHAnsi" w:cstheme="minorHAnsi"/>
          <w:sz w:val="22"/>
          <w:szCs w:val="22"/>
        </w:rPr>
        <w:t xml:space="preserve">śnięcia, zmiany lub cofnięcia dopuszczenia niezwłocznie o tym fakcie Zamawiający zostanie poinformowany. </w:t>
      </w:r>
    </w:p>
    <w:p w:rsidR="00415994" w:rsidRPr="0080342D" w:rsidRDefault="00415994" w:rsidP="000F22FF">
      <w:pPr>
        <w:autoSpaceDE w:val="0"/>
        <w:autoSpaceDN w:val="0"/>
        <w:adjustRightInd w:val="0"/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 xml:space="preserve">b) Oferowane produkty będą posiadać w dniu dostawy co najmniej 6 miesięczny termin ważności. </w:t>
      </w:r>
    </w:p>
    <w:p w:rsidR="00415994" w:rsidRPr="0080342D" w:rsidRDefault="00415994" w:rsidP="000F22FF">
      <w:pPr>
        <w:autoSpaceDE w:val="0"/>
        <w:autoSpaceDN w:val="0"/>
        <w:adjustRightInd w:val="0"/>
        <w:spacing w:after="18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>c) Wszystkie właściwości zaoferowanych w ofercie produktów leczniczych, w szczególności postać, dawk</w:t>
      </w:r>
      <w:r w:rsidRPr="0080342D">
        <w:rPr>
          <w:rFonts w:asciiTheme="minorHAnsi" w:hAnsiTheme="minorHAnsi" w:cstheme="minorHAnsi"/>
          <w:sz w:val="22"/>
          <w:szCs w:val="22"/>
        </w:rPr>
        <w:t>o</w:t>
      </w:r>
      <w:r w:rsidRPr="0080342D">
        <w:rPr>
          <w:rFonts w:asciiTheme="minorHAnsi" w:hAnsiTheme="minorHAnsi" w:cstheme="minorHAnsi"/>
          <w:sz w:val="22"/>
          <w:szCs w:val="22"/>
        </w:rPr>
        <w:t xml:space="preserve">wanie, wskazania terapeutyczne, stabilność itp. mają potwierdzenie w charakterystyce produktu leczniczego. Oświadczamy, że na każde żądanie Zamawiającego charakterystyka zostanie okazana. </w:t>
      </w:r>
    </w:p>
    <w:p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sz w:val="22"/>
          <w:szCs w:val="22"/>
        </w:rPr>
        <w:t>Jednocześnie stwierdzamy, iż jesteśmy świadomi odpowiedzialności karnej za składanie fałszywych oświa</w:t>
      </w:r>
      <w:r w:rsidRPr="0080342D">
        <w:rPr>
          <w:rFonts w:asciiTheme="minorHAnsi" w:hAnsiTheme="minorHAnsi" w:cstheme="minorHAnsi"/>
          <w:sz w:val="22"/>
          <w:szCs w:val="22"/>
        </w:rPr>
        <w:t>d</w:t>
      </w:r>
      <w:r w:rsidRPr="0080342D">
        <w:rPr>
          <w:rFonts w:asciiTheme="minorHAnsi" w:hAnsiTheme="minorHAnsi" w:cstheme="minorHAnsi"/>
          <w:sz w:val="22"/>
          <w:szCs w:val="22"/>
        </w:rPr>
        <w:t xml:space="preserve">czeń. </w:t>
      </w:r>
    </w:p>
    <w:p w:rsidR="00415994" w:rsidRPr="0080342D" w:rsidRDefault="00415994" w:rsidP="000F22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15994" w:rsidRPr="0080342D" w:rsidRDefault="00415994" w:rsidP="0041599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15994" w:rsidRPr="0080342D" w:rsidRDefault="00415994" w:rsidP="0041599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15994" w:rsidRPr="0080342D" w:rsidRDefault="00415994" w:rsidP="0041599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……………..…………………………………………………… </w:t>
      </w:r>
    </w:p>
    <w:p w:rsidR="00415994" w:rsidRPr="0080342D" w:rsidRDefault="00415994" w:rsidP="00415994">
      <w:pPr>
        <w:jc w:val="right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sz w:val="20"/>
          <w:szCs w:val="20"/>
        </w:rPr>
        <w:t>Podpis elektroniczny</w:t>
      </w:r>
    </w:p>
    <w:p w:rsidR="00415994" w:rsidRPr="0080342D" w:rsidRDefault="00415994" w:rsidP="00415994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415994" w:rsidRPr="0080342D" w:rsidRDefault="00415994" w:rsidP="00415994">
      <w:pPr>
        <w:rPr>
          <w:rFonts w:asciiTheme="minorHAnsi" w:hAnsiTheme="minorHAnsi" w:cstheme="minorHAnsi"/>
        </w:rPr>
      </w:pPr>
    </w:p>
    <w:p w:rsidR="00415994" w:rsidRPr="0080342D" w:rsidRDefault="00415994" w:rsidP="00415994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:rsidR="00725EA3" w:rsidRPr="0080342D" w:rsidRDefault="00725EA3" w:rsidP="00AE3680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:rsidR="0070613F" w:rsidRPr="0080342D" w:rsidRDefault="0070613F" w:rsidP="008615C4">
      <w:pPr>
        <w:suppressAutoHyphens/>
        <w:ind w:left="284"/>
        <w:jc w:val="right"/>
        <w:rPr>
          <w:rFonts w:asciiTheme="minorHAnsi" w:hAnsiTheme="minorHAnsi" w:cstheme="minorHAnsi"/>
        </w:rPr>
      </w:pPr>
    </w:p>
    <w:sectPr w:rsidR="0070613F" w:rsidRPr="0080342D" w:rsidSect="006D511B">
      <w:headerReference w:type="default" r:id="rId11"/>
      <w:footerReference w:type="default" r:id="rId12"/>
      <w:pgSz w:w="11906" w:h="16838"/>
      <w:pgMar w:top="1247" w:right="1133" w:bottom="1417" w:left="993" w:header="283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B3" w:rsidRDefault="000172B3" w:rsidP="00B97871">
      <w:r>
        <w:separator/>
      </w:r>
    </w:p>
  </w:endnote>
  <w:endnote w:type="continuationSeparator" w:id="0">
    <w:p w:rsidR="000172B3" w:rsidRDefault="000172B3" w:rsidP="00B9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20"/>
        <w:szCs w:val="20"/>
      </w:rPr>
      <w:id w:val="-8835855"/>
      <w:docPartObj>
        <w:docPartGallery w:val="Page Numbers (Bottom of Page)"/>
        <w:docPartUnique/>
      </w:docPartObj>
    </w:sdtPr>
    <w:sdtContent>
      <w:p w:rsidR="000172B3" w:rsidRPr="0081693A" w:rsidRDefault="000172B3" w:rsidP="008615C4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  <w:r w:rsidRPr="008615C4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="00AF7671" w:rsidRPr="00AF7671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8615C4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="00AF7671" w:rsidRPr="00AF7671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D231AB" w:rsidRPr="00D231AB">
          <w:rPr>
            <w:rFonts w:asciiTheme="minorHAnsi" w:eastAsiaTheme="majorEastAsia" w:hAnsiTheme="minorHAnsi" w:cstheme="minorHAnsi"/>
            <w:noProof/>
            <w:sz w:val="20"/>
            <w:szCs w:val="20"/>
          </w:rPr>
          <w:t>25</w:t>
        </w:r>
        <w:r w:rsidR="00AF7671" w:rsidRPr="008615C4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0172B3" w:rsidRPr="0081693A" w:rsidRDefault="000172B3" w:rsidP="00D930D9">
    <w:pPr>
      <w:pStyle w:val="Stopka"/>
      <w:rPr>
        <w:rFonts w:asciiTheme="minorHAnsi" w:hAnsiTheme="minorHAnsi" w:cstheme="minorHAnsi"/>
        <w:color w:val="00206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B3" w:rsidRDefault="000172B3" w:rsidP="00B97871">
      <w:r>
        <w:separator/>
      </w:r>
    </w:p>
  </w:footnote>
  <w:footnote w:type="continuationSeparator" w:id="0">
    <w:p w:rsidR="000172B3" w:rsidRDefault="000172B3" w:rsidP="00B97871">
      <w:r>
        <w:continuationSeparator/>
      </w:r>
    </w:p>
  </w:footnote>
  <w:footnote w:id="1">
    <w:p w:rsidR="000172B3" w:rsidRPr="00DC2BAB" w:rsidRDefault="000172B3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</w:t>
      </w:r>
      <w:r w:rsidRPr="00DC2BAB">
        <w:rPr>
          <w:rFonts w:ascii="Arial" w:hAnsi="Arial" w:cs="Arial"/>
          <w:sz w:val="16"/>
          <w:szCs w:val="16"/>
        </w:rPr>
        <w:t>z</w:t>
      </w:r>
      <w:r w:rsidRPr="00DC2BAB">
        <w:rPr>
          <w:rFonts w:ascii="Arial" w:hAnsi="Arial" w:cs="Arial"/>
          <w:sz w:val="16"/>
          <w:szCs w:val="16"/>
        </w:rPr>
        <w:t>nych i innym zainteresowanym stronom bezpłatny elektroniczny serwis poświęcony jednolitemu europejskiemu dokumentowi zamówienia.</w:t>
      </w:r>
    </w:p>
  </w:footnote>
  <w:footnote w:id="2">
    <w:p w:rsidR="000172B3" w:rsidRPr="00DC2BAB" w:rsidRDefault="000172B3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W przypadku </w:t>
      </w:r>
      <w:r w:rsidRPr="00DC2BAB">
        <w:rPr>
          <w:rFonts w:ascii="Arial" w:hAnsi="Arial" w:cs="Arial"/>
          <w:b/>
          <w:sz w:val="16"/>
          <w:szCs w:val="16"/>
        </w:rPr>
        <w:t>instytucji zamawiających</w:t>
      </w:r>
      <w:r w:rsidRPr="00DC2BAB">
        <w:rPr>
          <w:rFonts w:ascii="Arial" w:hAnsi="Arial" w:cs="Arial"/>
          <w:sz w:val="16"/>
          <w:szCs w:val="16"/>
        </w:rPr>
        <w:t xml:space="preserve">: </w:t>
      </w:r>
      <w:r w:rsidRPr="00DC2BAB">
        <w:rPr>
          <w:rFonts w:ascii="Arial" w:hAnsi="Arial" w:cs="Arial"/>
          <w:b/>
          <w:sz w:val="16"/>
          <w:szCs w:val="16"/>
        </w:rPr>
        <w:t>wstępne ogłoszenie informacyjne</w:t>
      </w:r>
      <w:r w:rsidRPr="00DC2BAB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DC2BAB">
        <w:rPr>
          <w:rFonts w:ascii="Arial" w:hAnsi="Arial" w:cs="Arial"/>
          <w:b/>
          <w:sz w:val="16"/>
          <w:szCs w:val="16"/>
        </w:rPr>
        <w:t>ogłoszenie o zamówieniu</w:t>
      </w:r>
      <w:r w:rsidRPr="00DC2BAB">
        <w:rPr>
          <w:rFonts w:ascii="Arial" w:hAnsi="Arial" w:cs="Arial"/>
          <w:sz w:val="16"/>
          <w:szCs w:val="16"/>
        </w:rPr>
        <w:t>.</w:t>
      </w:r>
      <w:r w:rsidRPr="00DC2BAB">
        <w:rPr>
          <w:rFonts w:ascii="Arial" w:hAnsi="Arial" w:cs="Arial"/>
          <w:sz w:val="16"/>
          <w:szCs w:val="16"/>
        </w:rPr>
        <w:br/>
        <w:t xml:space="preserve">W przypadku </w:t>
      </w:r>
      <w:r w:rsidRPr="00DC2BAB">
        <w:rPr>
          <w:rFonts w:ascii="Arial" w:hAnsi="Arial" w:cs="Arial"/>
          <w:b/>
          <w:sz w:val="16"/>
          <w:szCs w:val="16"/>
        </w:rPr>
        <w:t>podmiotów zamawiających</w:t>
      </w:r>
      <w:r w:rsidRPr="00DC2BAB">
        <w:rPr>
          <w:rFonts w:ascii="Arial" w:hAnsi="Arial" w:cs="Arial"/>
          <w:sz w:val="16"/>
          <w:szCs w:val="16"/>
        </w:rPr>
        <w:t xml:space="preserve">: </w:t>
      </w:r>
      <w:r w:rsidRPr="00DC2BAB">
        <w:rPr>
          <w:rFonts w:ascii="Arial" w:hAnsi="Arial" w:cs="Arial"/>
          <w:b/>
          <w:sz w:val="16"/>
          <w:szCs w:val="16"/>
        </w:rPr>
        <w:t>okresowe ogłoszenie informacyjne</w:t>
      </w:r>
      <w:r w:rsidRPr="00DC2BAB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DC2BAB">
        <w:rPr>
          <w:rFonts w:ascii="Arial" w:hAnsi="Arial" w:cs="Arial"/>
          <w:b/>
          <w:sz w:val="16"/>
          <w:szCs w:val="16"/>
        </w:rPr>
        <w:t>ogłoszenie o zamówieniu</w:t>
      </w:r>
      <w:r w:rsidRPr="00DC2BAB">
        <w:rPr>
          <w:rFonts w:ascii="Arial" w:hAnsi="Arial" w:cs="Arial"/>
          <w:sz w:val="16"/>
          <w:szCs w:val="16"/>
        </w:rPr>
        <w:t xml:space="preserve"> lub </w:t>
      </w:r>
      <w:r w:rsidRPr="00DC2BAB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DC2BAB">
        <w:rPr>
          <w:rFonts w:ascii="Arial" w:hAnsi="Arial" w:cs="Arial"/>
          <w:sz w:val="16"/>
          <w:szCs w:val="16"/>
        </w:rPr>
        <w:t>.</w:t>
      </w:r>
    </w:p>
  </w:footnote>
  <w:footnote w:id="3">
    <w:p w:rsidR="000172B3" w:rsidRPr="00DC2BAB" w:rsidRDefault="000172B3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DC2BAB">
        <w:rPr>
          <w:rFonts w:ascii="Arial" w:hAnsi="Arial" w:cs="Arial"/>
          <w:i/>
          <w:sz w:val="16"/>
          <w:szCs w:val="16"/>
        </w:rPr>
        <w:t>.</w:t>
      </w:r>
      <w:r w:rsidRPr="00DC2BAB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172B3" w:rsidRPr="00DC2BAB" w:rsidRDefault="000172B3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172B3" w:rsidRPr="00DC2BAB" w:rsidRDefault="000172B3" w:rsidP="00C87B3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172B3" w:rsidRPr="00DC2BAB" w:rsidRDefault="000172B3" w:rsidP="00C87B3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Por. 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172B3" w:rsidRPr="00DC2BAB" w:rsidRDefault="000172B3" w:rsidP="00C87B3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172B3" w:rsidRPr="00DC2BAB" w:rsidRDefault="000172B3" w:rsidP="00C87B3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DC2BA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172B3" w:rsidRPr="00DC2BAB" w:rsidRDefault="000172B3" w:rsidP="00C87B3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DC2BAB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DC2BAB">
        <w:rPr>
          <w:rFonts w:ascii="Arial" w:hAnsi="Arial" w:cs="Arial"/>
          <w:sz w:val="16"/>
          <w:szCs w:val="16"/>
        </w:rPr>
        <w:t xml:space="preserve"> i które </w:t>
      </w:r>
      <w:r w:rsidRPr="00DC2BAB">
        <w:rPr>
          <w:rFonts w:ascii="Arial" w:hAnsi="Arial" w:cs="Arial"/>
          <w:b/>
          <w:sz w:val="16"/>
          <w:szCs w:val="16"/>
        </w:rPr>
        <w:t>z</w:t>
      </w:r>
      <w:r w:rsidRPr="00DC2BAB">
        <w:rPr>
          <w:rFonts w:ascii="Arial" w:hAnsi="Arial" w:cs="Arial"/>
          <w:b/>
          <w:sz w:val="16"/>
          <w:szCs w:val="16"/>
        </w:rPr>
        <w:t>a</w:t>
      </w:r>
      <w:r w:rsidRPr="00DC2BAB">
        <w:rPr>
          <w:rFonts w:ascii="Arial" w:hAnsi="Arial" w:cs="Arial"/>
          <w:b/>
          <w:sz w:val="16"/>
          <w:szCs w:val="16"/>
        </w:rPr>
        <w:t>trudniają mniej niż 250 osób</w:t>
      </w:r>
      <w:r w:rsidRPr="00DC2BAB">
        <w:rPr>
          <w:rFonts w:ascii="Arial" w:hAnsi="Arial" w:cs="Arial"/>
          <w:sz w:val="16"/>
          <w:szCs w:val="16"/>
        </w:rPr>
        <w:t xml:space="preserve"> i których </w:t>
      </w:r>
      <w:r w:rsidRPr="00DC2BAB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DC2BAB">
        <w:rPr>
          <w:rFonts w:ascii="Arial" w:hAnsi="Arial" w:cs="Arial"/>
          <w:sz w:val="16"/>
          <w:szCs w:val="16"/>
        </w:rPr>
        <w:t xml:space="preserve"> </w:t>
      </w:r>
      <w:r w:rsidRPr="00DC2BAB">
        <w:rPr>
          <w:rFonts w:ascii="Arial" w:hAnsi="Arial" w:cs="Arial"/>
          <w:b/>
          <w:i/>
          <w:sz w:val="16"/>
          <w:szCs w:val="16"/>
        </w:rPr>
        <w:t>lub</w:t>
      </w:r>
      <w:r w:rsidRPr="00DC2BAB">
        <w:rPr>
          <w:rFonts w:ascii="Arial" w:hAnsi="Arial" w:cs="Arial"/>
          <w:sz w:val="16"/>
          <w:szCs w:val="16"/>
        </w:rPr>
        <w:t xml:space="preserve"> </w:t>
      </w:r>
      <w:r w:rsidRPr="00DC2BAB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DC2BAB">
        <w:rPr>
          <w:rFonts w:ascii="Arial" w:hAnsi="Arial" w:cs="Arial"/>
          <w:sz w:val="16"/>
          <w:szCs w:val="16"/>
        </w:rPr>
        <w:t>.</w:t>
      </w:r>
    </w:p>
  </w:footnote>
  <w:footnote w:id="8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DC2BAB">
        <w:rPr>
          <w:rFonts w:ascii="Arial" w:hAnsi="Arial" w:cs="Arial"/>
          <w:sz w:val="16"/>
          <w:szCs w:val="16"/>
        </w:rPr>
        <w:t>osób</w:t>
      </w:r>
      <w:bookmarkEnd w:id="0"/>
      <w:r w:rsidRPr="00DC2BAB">
        <w:rPr>
          <w:rFonts w:ascii="Arial" w:hAnsi="Arial" w:cs="Arial"/>
          <w:sz w:val="16"/>
          <w:szCs w:val="16"/>
        </w:rPr>
        <w:t xml:space="preserve"> niepełnosprawnych lub defaworyz</w:t>
      </w:r>
      <w:r w:rsidRPr="00DC2BAB">
        <w:rPr>
          <w:rFonts w:ascii="Arial" w:hAnsi="Arial" w:cs="Arial"/>
          <w:sz w:val="16"/>
          <w:szCs w:val="16"/>
        </w:rPr>
        <w:t>o</w:t>
      </w:r>
      <w:r w:rsidRPr="00DC2BAB">
        <w:rPr>
          <w:rFonts w:ascii="Arial" w:hAnsi="Arial" w:cs="Arial"/>
          <w:sz w:val="16"/>
          <w:szCs w:val="16"/>
        </w:rPr>
        <w:t>wanych.</w:t>
      </w:r>
    </w:p>
  </w:footnote>
  <w:footnote w:id="10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DC2BAB">
        <w:rPr>
          <w:rFonts w:ascii="Arial" w:hAnsi="Arial" w:cs="Arial"/>
          <w:i/>
          <w:sz w:val="16"/>
          <w:szCs w:val="16"/>
        </w:rPr>
        <w:t>joint venture</w:t>
      </w:r>
      <w:r w:rsidRPr="00DC2BAB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</w:t>
      </w:r>
      <w:r w:rsidRPr="00DC2BAB">
        <w:rPr>
          <w:rFonts w:ascii="Arial" w:hAnsi="Arial" w:cs="Arial"/>
          <w:sz w:val="16"/>
          <w:szCs w:val="16"/>
        </w:rPr>
        <w:t>a</w:t>
      </w:r>
      <w:r w:rsidRPr="00DC2BAB">
        <w:rPr>
          <w:rFonts w:ascii="Arial" w:hAnsi="Arial" w:cs="Arial"/>
          <w:sz w:val="16"/>
          <w:szCs w:val="16"/>
        </w:rPr>
        <w:t>nia przestępczości zorganizowanej (Dz.U. L 300 z 11.11.2008, s. 42).</w:t>
      </w:r>
    </w:p>
  </w:footnote>
  <w:footnote w:id="14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DC2BAB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</w:r>
      <w:r w:rsidRPr="00DC2BAB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</w:t>
      </w:r>
      <w:r w:rsidRPr="00DC2BAB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a</w:t>
      </w:r>
      <w:r w:rsidRPr="00DC2BAB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wie zapobiegania handlowi ludźmi i zwalczania tego procederu oraz ochrony ofiar</w:t>
      </w:r>
      <w:r w:rsidRPr="00DC2BAB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</w:t>
      </w:r>
      <w:r w:rsidRPr="00DC2BAB">
        <w:rPr>
          <w:rFonts w:ascii="Arial" w:hAnsi="Arial" w:cs="Arial"/>
          <w:sz w:val="16"/>
          <w:szCs w:val="16"/>
        </w:rPr>
        <w:t>ó</w:t>
      </w:r>
      <w:r w:rsidRPr="00DC2BAB">
        <w:rPr>
          <w:rFonts w:ascii="Arial" w:hAnsi="Arial" w:cs="Arial"/>
          <w:sz w:val="16"/>
          <w:szCs w:val="16"/>
        </w:rPr>
        <w:t>wienia bądź w art. 18 ust. 2 dyrektywy 2014/24/UE.</w:t>
      </w:r>
    </w:p>
  </w:footnote>
  <w:footnote w:id="27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</w:t>
      </w:r>
      <w:r w:rsidRPr="00DC2BAB">
        <w:rPr>
          <w:rFonts w:ascii="Arial" w:hAnsi="Arial" w:cs="Arial"/>
          <w:sz w:val="16"/>
          <w:szCs w:val="16"/>
        </w:rPr>
        <w:t>o</w:t>
      </w:r>
      <w:r w:rsidRPr="00DC2BAB">
        <w:rPr>
          <w:rFonts w:ascii="Arial" w:hAnsi="Arial" w:cs="Arial"/>
          <w:sz w:val="16"/>
          <w:szCs w:val="16"/>
        </w:rPr>
        <w:t>wiązani do spełnienia innych wymogów określonych w tym załączniku.</w:t>
      </w:r>
    </w:p>
  </w:footnote>
  <w:footnote w:id="33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DC2BAB">
        <w:rPr>
          <w:rFonts w:ascii="Arial" w:hAnsi="Arial" w:cs="Arial"/>
          <w:b/>
          <w:sz w:val="16"/>
          <w:szCs w:val="16"/>
        </w:rPr>
        <w:t>wymagać</w:t>
      </w:r>
      <w:r w:rsidRPr="00DC2BAB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DC2BAB">
        <w:rPr>
          <w:rFonts w:ascii="Arial" w:hAnsi="Arial" w:cs="Arial"/>
          <w:b/>
          <w:sz w:val="16"/>
          <w:szCs w:val="16"/>
        </w:rPr>
        <w:t>dopuszczać</w:t>
      </w:r>
      <w:r w:rsidRPr="00DC2BAB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DC2BAB">
        <w:rPr>
          <w:rFonts w:ascii="Arial" w:hAnsi="Arial" w:cs="Arial"/>
          <w:b/>
          <w:sz w:val="16"/>
          <w:szCs w:val="16"/>
        </w:rPr>
        <w:t>ponad</w:t>
      </w:r>
      <w:r w:rsidRPr="00DC2BAB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DC2BAB">
        <w:rPr>
          <w:rFonts w:ascii="Arial" w:hAnsi="Arial" w:cs="Arial"/>
          <w:b/>
          <w:sz w:val="16"/>
          <w:szCs w:val="16"/>
        </w:rPr>
        <w:t>wymagać</w:t>
      </w:r>
      <w:r w:rsidRPr="00DC2BAB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DC2BAB">
        <w:rPr>
          <w:rFonts w:ascii="Arial" w:hAnsi="Arial" w:cs="Arial"/>
          <w:b/>
          <w:sz w:val="16"/>
          <w:szCs w:val="16"/>
        </w:rPr>
        <w:t>dopuszczać</w:t>
      </w:r>
      <w:r w:rsidRPr="00DC2BAB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DC2BAB">
        <w:rPr>
          <w:rFonts w:ascii="Arial" w:hAnsi="Arial" w:cs="Arial"/>
          <w:b/>
          <w:sz w:val="16"/>
          <w:szCs w:val="16"/>
        </w:rPr>
        <w:t>ponad</w:t>
      </w:r>
      <w:r w:rsidRPr="00DC2BAB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DC2BAB">
        <w:rPr>
          <w:rFonts w:ascii="Arial" w:hAnsi="Arial" w:cs="Arial"/>
          <w:b/>
          <w:sz w:val="16"/>
          <w:szCs w:val="16"/>
        </w:rPr>
        <w:t>wszystkich</w:t>
      </w:r>
      <w:r w:rsidRPr="00DC2BAB">
        <w:rPr>
          <w:rFonts w:ascii="Arial" w:hAnsi="Arial" w:cs="Arial"/>
          <w:sz w:val="16"/>
          <w:szCs w:val="16"/>
        </w:rPr>
        <w:t xml:space="preserve"> odbiorców, a wykaz powinien obejmować zarówno klientów publicznych, jak i pr</w:t>
      </w:r>
      <w:r w:rsidRPr="00DC2BAB">
        <w:rPr>
          <w:rFonts w:ascii="Arial" w:hAnsi="Arial" w:cs="Arial"/>
          <w:sz w:val="16"/>
          <w:szCs w:val="16"/>
        </w:rPr>
        <w:t>y</w:t>
      </w:r>
      <w:r w:rsidRPr="00DC2BAB">
        <w:rPr>
          <w:rFonts w:ascii="Arial" w:hAnsi="Arial" w:cs="Arial"/>
          <w:sz w:val="16"/>
          <w:szCs w:val="16"/>
        </w:rPr>
        <w:t>watnych w odniesieniu do przedmiotowych dostaw lub usług.</w:t>
      </w:r>
    </w:p>
  </w:footnote>
  <w:footnote w:id="41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DC2BAB">
        <w:rPr>
          <w:rFonts w:ascii="Arial" w:hAnsi="Arial" w:cs="Arial"/>
          <w:b/>
          <w:sz w:val="16"/>
          <w:szCs w:val="16"/>
        </w:rPr>
        <w:t>postanowił</w:t>
      </w:r>
      <w:r w:rsidRPr="00DC2BAB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DC2BAB">
        <w:rPr>
          <w:rFonts w:ascii="Arial" w:hAnsi="Arial" w:cs="Arial"/>
          <w:b/>
          <w:sz w:val="16"/>
          <w:szCs w:val="16"/>
        </w:rPr>
        <w:t>oraz</w:t>
      </w:r>
      <w:r w:rsidRPr="00DC2BAB">
        <w:rPr>
          <w:rFonts w:ascii="Arial" w:hAnsi="Arial" w:cs="Arial"/>
          <w:sz w:val="16"/>
          <w:szCs w:val="16"/>
        </w:rPr>
        <w:t xml:space="preserve"> polega na zdo</w:t>
      </w:r>
      <w:r w:rsidRPr="00DC2BAB">
        <w:rPr>
          <w:rFonts w:ascii="Arial" w:hAnsi="Arial" w:cs="Arial"/>
          <w:sz w:val="16"/>
          <w:szCs w:val="16"/>
        </w:rPr>
        <w:t>l</w:t>
      </w:r>
      <w:r w:rsidRPr="00DC2BAB">
        <w:rPr>
          <w:rFonts w:ascii="Arial" w:hAnsi="Arial" w:cs="Arial"/>
          <w:sz w:val="16"/>
          <w:szCs w:val="16"/>
        </w:rPr>
        <w:t>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 lub organu, d</w:t>
      </w:r>
      <w:r w:rsidRPr="00DC2BAB">
        <w:rPr>
          <w:rFonts w:ascii="Arial" w:hAnsi="Arial" w:cs="Arial"/>
          <w:sz w:val="16"/>
          <w:szCs w:val="16"/>
        </w:rPr>
        <w:t>o</w:t>
      </w:r>
      <w:r w:rsidRPr="00DC2BAB">
        <w:rPr>
          <w:rFonts w:ascii="Arial" w:hAnsi="Arial" w:cs="Arial"/>
          <w:sz w:val="16"/>
          <w:szCs w:val="16"/>
        </w:rPr>
        <w:t xml:space="preserve">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172B3" w:rsidRPr="00DC2BAB" w:rsidRDefault="000172B3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DC2BAB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DC2BAB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B3" w:rsidRDefault="000172B3">
    <w:pPr>
      <w:pStyle w:val="Nagwek"/>
    </w:pPr>
  </w:p>
  <w:p w:rsidR="000172B3" w:rsidRPr="006A1FF6" w:rsidRDefault="000172B3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5069010"/>
    <w:lvl w:ilvl="0" w:tplc="17D23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2B"/>
    <w:multiLevelType w:val="multilevel"/>
    <w:tmpl w:val="9E467DD6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0000002F"/>
    <w:multiLevelType w:val="singleLevel"/>
    <w:tmpl w:val="13C6057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30"/>
    <w:multiLevelType w:val="single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1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  <w:lang w:val="pl-PL" w:eastAsia="en-US"/>
      </w:rPr>
    </w:lvl>
  </w:abstractNum>
  <w:abstractNum w:abstractNumId="13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589" w:hanging="360"/>
      </w:pPr>
      <w:rPr>
        <w:rFonts w:ascii="Calibri" w:hAnsi="Calibri" w:cs="Calibri"/>
        <w:sz w:val="20"/>
        <w:szCs w:val="20"/>
      </w:rPr>
    </w:lvl>
  </w:abstractNum>
  <w:abstractNum w:abstractNumId="14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2A1168D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7">
    <w:nsid w:val="08362D11"/>
    <w:multiLevelType w:val="multilevel"/>
    <w:tmpl w:val="29A8818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  <w:u w:val="none"/>
      </w:rPr>
    </w:lvl>
  </w:abstractNum>
  <w:abstractNum w:abstractNumId="18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D547CB9"/>
    <w:multiLevelType w:val="hybridMultilevel"/>
    <w:tmpl w:val="A6E4F840"/>
    <w:lvl w:ilvl="0" w:tplc="8910BB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EEC3590"/>
    <w:multiLevelType w:val="hybridMultilevel"/>
    <w:tmpl w:val="3BE0650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>
    <w:nsid w:val="11575D35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</w:rPr>
    </w:lvl>
  </w:abstractNum>
  <w:abstractNum w:abstractNumId="27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>
    <w:nsid w:val="1F6B7E4A"/>
    <w:multiLevelType w:val="hybridMultilevel"/>
    <w:tmpl w:val="16F4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6ABE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3F7FDB"/>
    <w:multiLevelType w:val="hybridMultilevel"/>
    <w:tmpl w:val="7A2E917E"/>
    <w:lvl w:ilvl="0" w:tplc="14763E06">
      <w:start w:val="1"/>
      <w:numFmt w:val="decimal"/>
      <w:lvlText w:val="%1)"/>
      <w:lvlJc w:val="left"/>
      <w:pPr>
        <w:ind w:left="444" w:hanging="360"/>
      </w:pPr>
      <w:rPr>
        <w:rFonts w:hint="default"/>
        <w:b w:val="0"/>
        <w:sz w:val="11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2">
    <w:nsid w:val="22AB2AAE"/>
    <w:multiLevelType w:val="hybridMultilevel"/>
    <w:tmpl w:val="1DF6D4C6"/>
    <w:lvl w:ilvl="0" w:tplc="629EA89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C08D9"/>
    <w:multiLevelType w:val="multilevel"/>
    <w:tmpl w:val="50B80E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AB171E"/>
    <w:multiLevelType w:val="multilevel"/>
    <w:tmpl w:val="1346B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5A2BF4"/>
    <w:multiLevelType w:val="multilevel"/>
    <w:tmpl w:val="12E429C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31572299"/>
    <w:multiLevelType w:val="hybridMultilevel"/>
    <w:tmpl w:val="D7DCA1B2"/>
    <w:lvl w:ilvl="0" w:tplc="FFFFFFFF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FFFFFFFF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1">
    <w:nsid w:val="32762019"/>
    <w:multiLevelType w:val="multilevel"/>
    <w:tmpl w:val="43A44C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8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49754F1F"/>
    <w:multiLevelType w:val="multilevel"/>
    <w:tmpl w:val="347E0DCC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4A991288"/>
    <w:multiLevelType w:val="multilevel"/>
    <w:tmpl w:val="52D050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4B802CE9"/>
    <w:multiLevelType w:val="hybridMultilevel"/>
    <w:tmpl w:val="0054ECB2"/>
    <w:lvl w:ilvl="0" w:tplc="1FD2127E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49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00B2AE1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59">
    <w:nsid w:val="751A31A4"/>
    <w:multiLevelType w:val="hybridMultilevel"/>
    <w:tmpl w:val="9B266C7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>
    <w:nsid w:val="7B042326"/>
    <w:multiLevelType w:val="hybridMultilevel"/>
    <w:tmpl w:val="B6045334"/>
    <w:lvl w:ilvl="0" w:tplc="26563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C6A96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3036AB"/>
    <w:multiLevelType w:val="hybridMultilevel"/>
    <w:tmpl w:val="6CEE63E8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7EC69AC">
      <w:start w:val="1"/>
      <w:numFmt w:val="upperRoman"/>
      <w:lvlText w:val="%6."/>
      <w:lvlJc w:val="left"/>
      <w:pPr>
        <w:ind w:left="5286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4"/>
  </w:num>
  <w:num w:numId="2">
    <w:abstractNumId w:val="38"/>
  </w:num>
  <w:num w:numId="3">
    <w:abstractNumId w:val="53"/>
  </w:num>
  <w:num w:numId="4">
    <w:abstractNumId w:val="58"/>
  </w:num>
  <w:num w:numId="5">
    <w:abstractNumId w:val="52"/>
  </w:num>
  <w:num w:numId="6">
    <w:abstractNumId w:val="29"/>
  </w:num>
  <w:num w:numId="7">
    <w:abstractNumId w:val="33"/>
  </w:num>
  <w:num w:numId="8">
    <w:abstractNumId w:val="27"/>
  </w:num>
  <w:num w:numId="9">
    <w:abstractNumId w:val="54"/>
  </w:num>
  <w:num w:numId="10">
    <w:abstractNumId w:val="18"/>
  </w:num>
  <w:num w:numId="11">
    <w:abstractNumId w:val="57"/>
  </w:num>
  <w:num w:numId="12">
    <w:abstractNumId w:val="25"/>
  </w:num>
  <w:num w:numId="13">
    <w:abstractNumId w:val="48"/>
  </w:num>
  <w:num w:numId="14">
    <w:abstractNumId w:val="50"/>
  </w:num>
  <w:num w:numId="15">
    <w:abstractNumId w:val="16"/>
  </w:num>
  <w:num w:numId="16">
    <w:abstractNumId w:val="62"/>
  </w:num>
  <w:num w:numId="17">
    <w:abstractNumId w:val="21"/>
  </w:num>
  <w:num w:numId="18">
    <w:abstractNumId w:val="34"/>
  </w:num>
  <w:num w:numId="19">
    <w:abstractNumId w:val="47"/>
  </w:num>
  <w:num w:numId="20">
    <w:abstractNumId w:val="59"/>
  </w:num>
  <w:num w:numId="21">
    <w:abstractNumId w:val="37"/>
  </w:num>
  <w:num w:numId="22">
    <w:abstractNumId w:val="28"/>
  </w:num>
  <w:num w:numId="23">
    <w:abstractNumId w:val="42"/>
  </w:num>
  <w:num w:numId="24">
    <w:abstractNumId w:val="46"/>
  </w:num>
  <w:num w:numId="25">
    <w:abstractNumId w:val="56"/>
  </w:num>
  <w:num w:numId="26">
    <w:abstractNumId w:val="31"/>
  </w:num>
  <w:num w:numId="27">
    <w:abstractNumId w:val="1"/>
  </w:num>
  <w:num w:numId="28">
    <w:abstractNumId w:val="26"/>
  </w:num>
  <w:num w:numId="29">
    <w:abstractNumId w:val="41"/>
  </w:num>
  <w:num w:numId="30">
    <w:abstractNumId w:val="36"/>
  </w:num>
  <w:num w:numId="31">
    <w:abstractNumId w:val="24"/>
  </w:num>
  <w:num w:numId="32">
    <w:abstractNumId w:val="17"/>
  </w:num>
  <w:num w:numId="33">
    <w:abstractNumId w:val="49"/>
  </w:num>
  <w:num w:numId="34">
    <w:abstractNumId w:val="51"/>
    <w:lvlOverride w:ilvl="0">
      <w:startOverride w:val="1"/>
    </w:lvlOverride>
  </w:num>
  <w:num w:numId="35">
    <w:abstractNumId w:val="44"/>
    <w:lvlOverride w:ilvl="0">
      <w:startOverride w:val="1"/>
    </w:lvlOverride>
  </w:num>
  <w:num w:numId="36">
    <w:abstractNumId w:val="51"/>
  </w:num>
  <w:num w:numId="37">
    <w:abstractNumId w:val="44"/>
  </w:num>
  <w:num w:numId="38">
    <w:abstractNumId w:val="3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</w:num>
  <w:num w:numId="41">
    <w:abstractNumId w:val="3"/>
  </w:num>
  <w:num w:numId="42">
    <w:abstractNumId w:val="45"/>
  </w:num>
  <w:num w:numId="43">
    <w:abstractNumId w:val="39"/>
  </w:num>
  <w:num w:numId="44">
    <w:abstractNumId w:val="19"/>
  </w:num>
  <w:num w:numId="45">
    <w:abstractNumId w:val="0"/>
  </w:num>
  <w:num w:numId="46">
    <w:abstractNumId w:val="20"/>
  </w:num>
  <w:num w:numId="47">
    <w:abstractNumId w:val="23"/>
  </w:num>
  <w:num w:numId="48">
    <w:abstractNumId w:val="30"/>
  </w:num>
  <w:num w:numId="49">
    <w:abstractNumId w:val="15"/>
  </w:num>
  <w:num w:numId="50">
    <w:abstractNumId w:val="61"/>
  </w:num>
  <w:num w:numId="51">
    <w:abstractNumId w:val="55"/>
  </w:num>
  <w:num w:numId="52">
    <w:abstractNumId w:val="32"/>
  </w:num>
  <w:num w:numId="53">
    <w:abstractNumId w:val="40"/>
  </w:num>
  <w:num w:numId="54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B97871"/>
    <w:rsid w:val="00003F5D"/>
    <w:rsid w:val="00006B80"/>
    <w:rsid w:val="00007972"/>
    <w:rsid w:val="00010F10"/>
    <w:rsid w:val="00013EF8"/>
    <w:rsid w:val="000172B3"/>
    <w:rsid w:val="00020C5C"/>
    <w:rsid w:val="000324B9"/>
    <w:rsid w:val="00034DDC"/>
    <w:rsid w:val="00061916"/>
    <w:rsid w:val="00063707"/>
    <w:rsid w:val="00066E6D"/>
    <w:rsid w:val="000739C2"/>
    <w:rsid w:val="00076105"/>
    <w:rsid w:val="00084D1D"/>
    <w:rsid w:val="0008705F"/>
    <w:rsid w:val="000A0291"/>
    <w:rsid w:val="000B0358"/>
    <w:rsid w:val="000C03A2"/>
    <w:rsid w:val="000D1AE7"/>
    <w:rsid w:val="000D544B"/>
    <w:rsid w:val="000F01D6"/>
    <w:rsid w:val="000F1989"/>
    <w:rsid w:val="000F1E68"/>
    <w:rsid w:val="000F21B7"/>
    <w:rsid w:val="000F22FF"/>
    <w:rsid w:val="000F2C02"/>
    <w:rsid w:val="000F2FF8"/>
    <w:rsid w:val="000F5FB7"/>
    <w:rsid w:val="000F6888"/>
    <w:rsid w:val="00101569"/>
    <w:rsid w:val="00107051"/>
    <w:rsid w:val="00120DAE"/>
    <w:rsid w:val="00124542"/>
    <w:rsid w:val="00140E53"/>
    <w:rsid w:val="00143F82"/>
    <w:rsid w:val="00153E22"/>
    <w:rsid w:val="00160646"/>
    <w:rsid w:val="00162C17"/>
    <w:rsid w:val="001630E0"/>
    <w:rsid w:val="00170408"/>
    <w:rsid w:val="00191C04"/>
    <w:rsid w:val="001A57F5"/>
    <w:rsid w:val="001A6EEA"/>
    <w:rsid w:val="001A7E45"/>
    <w:rsid w:val="001B0FAA"/>
    <w:rsid w:val="001B74CF"/>
    <w:rsid w:val="001C226C"/>
    <w:rsid w:val="001C3B70"/>
    <w:rsid w:val="001C6FEB"/>
    <w:rsid w:val="001D19F1"/>
    <w:rsid w:val="001E10C0"/>
    <w:rsid w:val="001E3468"/>
    <w:rsid w:val="001E5055"/>
    <w:rsid w:val="001E6EC3"/>
    <w:rsid w:val="001F038A"/>
    <w:rsid w:val="001F24C6"/>
    <w:rsid w:val="001F2541"/>
    <w:rsid w:val="00201CEB"/>
    <w:rsid w:val="00202E70"/>
    <w:rsid w:val="002052A1"/>
    <w:rsid w:val="002135F0"/>
    <w:rsid w:val="0021623A"/>
    <w:rsid w:val="00217C3E"/>
    <w:rsid w:val="00221A1E"/>
    <w:rsid w:val="00231669"/>
    <w:rsid w:val="00236484"/>
    <w:rsid w:val="00241D91"/>
    <w:rsid w:val="00242FD7"/>
    <w:rsid w:val="00247540"/>
    <w:rsid w:val="002476E0"/>
    <w:rsid w:val="00251540"/>
    <w:rsid w:val="00252DCE"/>
    <w:rsid w:val="002557F3"/>
    <w:rsid w:val="00262BB7"/>
    <w:rsid w:val="00263701"/>
    <w:rsid w:val="00297976"/>
    <w:rsid w:val="002A0317"/>
    <w:rsid w:val="002B0429"/>
    <w:rsid w:val="002B0459"/>
    <w:rsid w:val="002B2670"/>
    <w:rsid w:val="002C7C7C"/>
    <w:rsid w:val="002D0A2E"/>
    <w:rsid w:val="002E6E15"/>
    <w:rsid w:val="003002A0"/>
    <w:rsid w:val="00300BD4"/>
    <w:rsid w:val="0030272B"/>
    <w:rsid w:val="0031359C"/>
    <w:rsid w:val="00313A30"/>
    <w:rsid w:val="003167BA"/>
    <w:rsid w:val="0032157B"/>
    <w:rsid w:val="00324A54"/>
    <w:rsid w:val="00325CD1"/>
    <w:rsid w:val="0032799B"/>
    <w:rsid w:val="003315B8"/>
    <w:rsid w:val="003350DA"/>
    <w:rsid w:val="00337049"/>
    <w:rsid w:val="00337F37"/>
    <w:rsid w:val="00347E1A"/>
    <w:rsid w:val="003518B9"/>
    <w:rsid w:val="00353F7A"/>
    <w:rsid w:val="00356D7D"/>
    <w:rsid w:val="00363B0D"/>
    <w:rsid w:val="00370AFA"/>
    <w:rsid w:val="0037557B"/>
    <w:rsid w:val="003810C1"/>
    <w:rsid w:val="00383670"/>
    <w:rsid w:val="00393ABD"/>
    <w:rsid w:val="003B60A4"/>
    <w:rsid w:val="003B734A"/>
    <w:rsid w:val="003C6A47"/>
    <w:rsid w:val="003D645C"/>
    <w:rsid w:val="003D705F"/>
    <w:rsid w:val="00401AC0"/>
    <w:rsid w:val="00410B3F"/>
    <w:rsid w:val="00411B0D"/>
    <w:rsid w:val="004125A3"/>
    <w:rsid w:val="00415994"/>
    <w:rsid w:val="004177A1"/>
    <w:rsid w:val="00417FC9"/>
    <w:rsid w:val="004241F0"/>
    <w:rsid w:val="00425C6F"/>
    <w:rsid w:val="0043358A"/>
    <w:rsid w:val="00446E45"/>
    <w:rsid w:val="00471025"/>
    <w:rsid w:val="00472A38"/>
    <w:rsid w:val="00483119"/>
    <w:rsid w:val="0048360C"/>
    <w:rsid w:val="0048775E"/>
    <w:rsid w:val="004948ED"/>
    <w:rsid w:val="004951BB"/>
    <w:rsid w:val="00497C41"/>
    <w:rsid w:val="004A3153"/>
    <w:rsid w:val="004A3F09"/>
    <w:rsid w:val="004A56E2"/>
    <w:rsid w:val="004B0589"/>
    <w:rsid w:val="004B09E1"/>
    <w:rsid w:val="004B470B"/>
    <w:rsid w:val="004B766A"/>
    <w:rsid w:val="004C376A"/>
    <w:rsid w:val="004C594D"/>
    <w:rsid w:val="004E566E"/>
    <w:rsid w:val="004F254E"/>
    <w:rsid w:val="00524214"/>
    <w:rsid w:val="00526D77"/>
    <w:rsid w:val="00526F4E"/>
    <w:rsid w:val="00527ABD"/>
    <w:rsid w:val="00527C49"/>
    <w:rsid w:val="0053047F"/>
    <w:rsid w:val="00531CDD"/>
    <w:rsid w:val="0053333B"/>
    <w:rsid w:val="005415E4"/>
    <w:rsid w:val="00541B93"/>
    <w:rsid w:val="00564DFB"/>
    <w:rsid w:val="00567D21"/>
    <w:rsid w:val="00570782"/>
    <w:rsid w:val="00576B45"/>
    <w:rsid w:val="00577971"/>
    <w:rsid w:val="00577C66"/>
    <w:rsid w:val="005805B8"/>
    <w:rsid w:val="00581FDC"/>
    <w:rsid w:val="00586577"/>
    <w:rsid w:val="005A20C4"/>
    <w:rsid w:val="005A764B"/>
    <w:rsid w:val="005C29E6"/>
    <w:rsid w:val="005E0689"/>
    <w:rsid w:val="005E2338"/>
    <w:rsid w:val="005F0400"/>
    <w:rsid w:val="00610D79"/>
    <w:rsid w:val="006122EA"/>
    <w:rsid w:val="00616EAD"/>
    <w:rsid w:val="006228C3"/>
    <w:rsid w:val="006235E9"/>
    <w:rsid w:val="0062504E"/>
    <w:rsid w:val="0063233B"/>
    <w:rsid w:val="0063503C"/>
    <w:rsid w:val="006373BC"/>
    <w:rsid w:val="00640C80"/>
    <w:rsid w:val="00640F80"/>
    <w:rsid w:val="006419F1"/>
    <w:rsid w:val="006441B1"/>
    <w:rsid w:val="00647A2A"/>
    <w:rsid w:val="00655FCE"/>
    <w:rsid w:val="006614C2"/>
    <w:rsid w:val="00664BC5"/>
    <w:rsid w:val="00664EF1"/>
    <w:rsid w:val="00676A0F"/>
    <w:rsid w:val="00683DCB"/>
    <w:rsid w:val="00684641"/>
    <w:rsid w:val="0069428A"/>
    <w:rsid w:val="00695841"/>
    <w:rsid w:val="006A2735"/>
    <w:rsid w:val="006A40F8"/>
    <w:rsid w:val="006A5E48"/>
    <w:rsid w:val="006C02CF"/>
    <w:rsid w:val="006C6FEC"/>
    <w:rsid w:val="006D3A99"/>
    <w:rsid w:val="006D511B"/>
    <w:rsid w:val="006D701B"/>
    <w:rsid w:val="006E4D96"/>
    <w:rsid w:val="006E514E"/>
    <w:rsid w:val="006F141C"/>
    <w:rsid w:val="007032F3"/>
    <w:rsid w:val="00705C4D"/>
    <w:rsid w:val="0070613F"/>
    <w:rsid w:val="0070733C"/>
    <w:rsid w:val="00707D9A"/>
    <w:rsid w:val="0071388E"/>
    <w:rsid w:val="00714382"/>
    <w:rsid w:val="007166A8"/>
    <w:rsid w:val="00721C00"/>
    <w:rsid w:val="00725EA3"/>
    <w:rsid w:val="00737D41"/>
    <w:rsid w:val="00740108"/>
    <w:rsid w:val="007413C9"/>
    <w:rsid w:val="00742110"/>
    <w:rsid w:val="00746321"/>
    <w:rsid w:val="00747F1B"/>
    <w:rsid w:val="00762732"/>
    <w:rsid w:val="00763B3E"/>
    <w:rsid w:val="00776BC1"/>
    <w:rsid w:val="007A1EE1"/>
    <w:rsid w:val="007A5BA1"/>
    <w:rsid w:val="007A7537"/>
    <w:rsid w:val="007C24B3"/>
    <w:rsid w:val="007D5C6B"/>
    <w:rsid w:val="007D666C"/>
    <w:rsid w:val="007E14C3"/>
    <w:rsid w:val="007E2D5D"/>
    <w:rsid w:val="007F1AD8"/>
    <w:rsid w:val="007F52C2"/>
    <w:rsid w:val="007F6FB0"/>
    <w:rsid w:val="0080262C"/>
    <w:rsid w:val="0080342D"/>
    <w:rsid w:val="0081066E"/>
    <w:rsid w:val="008122E8"/>
    <w:rsid w:val="0081693A"/>
    <w:rsid w:val="008202D0"/>
    <w:rsid w:val="008241C2"/>
    <w:rsid w:val="008247A3"/>
    <w:rsid w:val="008333BE"/>
    <w:rsid w:val="008340B4"/>
    <w:rsid w:val="00834C61"/>
    <w:rsid w:val="0085375D"/>
    <w:rsid w:val="00856F88"/>
    <w:rsid w:val="008615C4"/>
    <w:rsid w:val="0086370C"/>
    <w:rsid w:val="008804D6"/>
    <w:rsid w:val="008875C1"/>
    <w:rsid w:val="008944DD"/>
    <w:rsid w:val="008970BC"/>
    <w:rsid w:val="00897639"/>
    <w:rsid w:val="008A5E8D"/>
    <w:rsid w:val="008B17EB"/>
    <w:rsid w:val="008B3DF1"/>
    <w:rsid w:val="008B410F"/>
    <w:rsid w:val="008B4161"/>
    <w:rsid w:val="008C1E38"/>
    <w:rsid w:val="008D654A"/>
    <w:rsid w:val="008E0778"/>
    <w:rsid w:val="008E31E4"/>
    <w:rsid w:val="008F4DB9"/>
    <w:rsid w:val="00903737"/>
    <w:rsid w:val="00910B1A"/>
    <w:rsid w:val="00914F06"/>
    <w:rsid w:val="0092718F"/>
    <w:rsid w:val="009529A2"/>
    <w:rsid w:val="00961E9F"/>
    <w:rsid w:val="00964FC1"/>
    <w:rsid w:val="00965FDC"/>
    <w:rsid w:val="00975013"/>
    <w:rsid w:val="00977A0F"/>
    <w:rsid w:val="00980BBA"/>
    <w:rsid w:val="00993B47"/>
    <w:rsid w:val="009A0434"/>
    <w:rsid w:val="009A7D46"/>
    <w:rsid w:val="009B307F"/>
    <w:rsid w:val="009B61D8"/>
    <w:rsid w:val="009C13ED"/>
    <w:rsid w:val="009C4E57"/>
    <w:rsid w:val="009E14A6"/>
    <w:rsid w:val="009E43E3"/>
    <w:rsid w:val="009E51EF"/>
    <w:rsid w:val="009F0FF5"/>
    <w:rsid w:val="009F2C57"/>
    <w:rsid w:val="009F3719"/>
    <w:rsid w:val="009F7DAA"/>
    <w:rsid w:val="00A16DC7"/>
    <w:rsid w:val="00A24CFF"/>
    <w:rsid w:val="00A25650"/>
    <w:rsid w:val="00A256AB"/>
    <w:rsid w:val="00A271AA"/>
    <w:rsid w:val="00A4081B"/>
    <w:rsid w:val="00A41E8F"/>
    <w:rsid w:val="00A502EE"/>
    <w:rsid w:val="00A549B0"/>
    <w:rsid w:val="00A5579C"/>
    <w:rsid w:val="00A601A3"/>
    <w:rsid w:val="00A63C24"/>
    <w:rsid w:val="00A64301"/>
    <w:rsid w:val="00A6470F"/>
    <w:rsid w:val="00A67C9E"/>
    <w:rsid w:val="00A73D3C"/>
    <w:rsid w:val="00A778BA"/>
    <w:rsid w:val="00A8017C"/>
    <w:rsid w:val="00A86B4C"/>
    <w:rsid w:val="00A912F0"/>
    <w:rsid w:val="00AA0688"/>
    <w:rsid w:val="00AA1D84"/>
    <w:rsid w:val="00AA3AC5"/>
    <w:rsid w:val="00AA7C4F"/>
    <w:rsid w:val="00AB45B8"/>
    <w:rsid w:val="00AC52F3"/>
    <w:rsid w:val="00AC57AF"/>
    <w:rsid w:val="00AD2935"/>
    <w:rsid w:val="00AD401E"/>
    <w:rsid w:val="00AD5530"/>
    <w:rsid w:val="00AE1788"/>
    <w:rsid w:val="00AE3680"/>
    <w:rsid w:val="00AE7F44"/>
    <w:rsid w:val="00AF0C1D"/>
    <w:rsid w:val="00AF26DF"/>
    <w:rsid w:val="00AF69C7"/>
    <w:rsid w:val="00AF7671"/>
    <w:rsid w:val="00AF7E24"/>
    <w:rsid w:val="00B008EA"/>
    <w:rsid w:val="00B01871"/>
    <w:rsid w:val="00B1072B"/>
    <w:rsid w:val="00B1293F"/>
    <w:rsid w:val="00B22CD9"/>
    <w:rsid w:val="00B22FE7"/>
    <w:rsid w:val="00B23AEC"/>
    <w:rsid w:val="00B23E80"/>
    <w:rsid w:val="00B24D66"/>
    <w:rsid w:val="00B2720D"/>
    <w:rsid w:val="00B30EF1"/>
    <w:rsid w:val="00B4019F"/>
    <w:rsid w:val="00B41387"/>
    <w:rsid w:val="00B45C5C"/>
    <w:rsid w:val="00B534B4"/>
    <w:rsid w:val="00B60BAB"/>
    <w:rsid w:val="00B703EA"/>
    <w:rsid w:val="00B726FD"/>
    <w:rsid w:val="00B759CC"/>
    <w:rsid w:val="00B77F97"/>
    <w:rsid w:val="00B81A62"/>
    <w:rsid w:val="00B8397B"/>
    <w:rsid w:val="00B91F1E"/>
    <w:rsid w:val="00B92F45"/>
    <w:rsid w:val="00B93475"/>
    <w:rsid w:val="00B954C1"/>
    <w:rsid w:val="00B97871"/>
    <w:rsid w:val="00BA26D3"/>
    <w:rsid w:val="00BA36DD"/>
    <w:rsid w:val="00BA4F41"/>
    <w:rsid w:val="00BC0518"/>
    <w:rsid w:val="00BC0FA1"/>
    <w:rsid w:val="00BC6A5A"/>
    <w:rsid w:val="00BD4B9F"/>
    <w:rsid w:val="00BE6A1D"/>
    <w:rsid w:val="00BF7CEC"/>
    <w:rsid w:val="00C10463"/>
    <w:rsid w:val="00C165CD"/>
    <w:rsid w:val="00C20C78"/>
    <w:rsid w:val="00C32055"/>
    <w:rsid w:val="00C32F21"/>
    <w:rsid w:val="00C5039B"/>
    <w:rsid w:val="00C54FA1"/>
    <w:rsid w:val="00C570E7"/>
    <w:rsid w:val="00C641AD"/>
    <w:rsid w:val="00C743D7"/>
    <w:rsid w:val="00C74CFC"/>
    <w:rsid w:val="00C807E2"/>
    <w:rsid w:val="00C87B3C"/>
    <w:rsid w:val="00C95D59"/>
    <w:rsid w:val="00CA4156"/>
    <w:rsid w:val="00CB41C6"/>
    <w:rsid w:val="00CC09F1"/>
    <w:rsid w:val="00CC36D8"/>
    <w:rsid w:val="00CC3F2D"/>
    <w:rsid w:val="00CC704B"/>
    <w:rsid w:val="00CD128A"/>
    <w:rsid w:val="00CD2BD9"/>
    <w:rsid w:val="00CD4EA1"/>
    <w:rsid w:val="00CE1CA6"/>
    <w:rsid w:val="00CE57A0"/>
    <w:rsid w:val="00CE5950"/>
    <w:rsid w:val="00CF71C6"/>
    <w:rsid w:val="00D01AD8"/>
    <w:rsid w:val="00D06968"/>
    <w:rsid w:val="00D07560"/>
    <w:rsid w:val="00D12019"/>
    <w:rsid w:val="00D21459"/>
    <w:rsid w:val="00D231AB"/>
    <w:rsid w:val="00D32394"/>
    <w:rsid w:val="00D36B14"/>
    <w:rsid w:val="00D42AEA"/>
    <w:rsid w:val="00D43D5F"/>
    <w:rsid w:val="00D44162"/>
    <w:rsid w:val="00D511A0"/>
    <w:rsid w:val="00D551DE"/>
    <w:rsid w:val="00D56C63"/>
    <w:rsid w:val="00D57D42"/>
    <w:rsid w:val="00D75B51"/>
    <w:rsid w:val="00D816DB"/>
    <w:rsid w:val="00D84A69"/>
    <w:rsid w:val="00D91915"/>
    <w:rsid w:val="00D930D9"/>
    <w:rsid w:val="00D96D51"/>
    <w:rsid w:val="00D97E71"/>
    <w:rsid w:val="00DA5725"/>
    <w:rsid w:val="00DB1D9F"/>
    <w:rsid w:val="00DB5874"/>
    <w:rsid w:val="00DC0F0E"/>
    <w:rsid w:val="00DC2BAB"/>
    <w:rsid w:val="00DC3641"/>
    <w:rsid w:val="00DC5B17"/>
    <w:rsid w:val="00DC66EF"/>
    <w:rsid w:val="00DD048D"/>
    <w:rsid w:val="00DD0F67"/>
    <w:rsid w:val="00DD3510"/>
    <w:rsid w:val="00DE7F3A"/>
    <w:rsid w:val="00DF7C72"/>
    <w:rsid w:val="00E022EF"/>
    <w:rsid w:val="00E05961"/>
    <w:rsid w:val="00E224C9"/>
    <w:rsid w:val="00E31977"/>
    <w:rsid w:val="00E37BCA"/>
    <w:rsid w:val="00E415E0"/>
    <w:rsid w:val="00E45D2B"/>
    <w:rsid w:val="00E606E0"/>
    <w:rsid w:val="00E65E84"/>
    <w:rsid w:val="00E718B4"/>
    <w:rsid w:val="00E80A38"/>
    <w:rsid w:val="00E85EED"/>
    <w:rsid w:val="00E90C37"/>
    <w:rsid w:val="00E92967"/>
    <w:rsid w:val="00E95F14"/>
    <w:rsid w:val="00EA1592"/>
    <w:rsid w:val="00EA4E55"/>
    <w:rsid w:val="00EA5484"/>
    <w:rsid w:val="00EA6577"/>
    <w:rsid w:val="00EC097E"/>
    <w:rsid w:val="00EE29F5"/>
    <w:rsid w:val="00EE40E5"/>
    <w:rsid w:val="00EF01A9"/>
    <w:rsid w:val="00EF267E"/>
    <w:rsid w:val="00EF324D"/>
    <w:rsid w:val="00EF33C1"/>
    <w:rsid w:val="00EF5783"/>
    <w:rsid w:val="00F057BF"/>
    <w:rsid w:val="00F0726C"/>
    <w:rsid w:val="00F160AD"/>
    <w:rsid w:val="00F1798D"/>
    <w:rsid w:val="00F20C02"/>
    <w:rsid w:val="00F232A1"/>
    <w:rsid w:val="00F23F4E"/>
    <w:rsid w:val="00F27172"/>
    <w:rsid w:val="00F34201"/>
    <w:rsid w:val="00F3667F"/>
    <w:rsid w:val="00F42B3D"/>
    <w:rsid w:val="00F51F12"/>
    <w:rsid w:val="00F53F1E"/>
    <w:rsid w:val="00F5574F"/>
    <w:rsid w:val="00F56EF6"/>
    <w:rsid w:val="00F60249"/>
    <w:rsid w:val="00F62D87"/>
    <w:rsid w:val="00F6341A"/>
    <w:rsid w:val="00F637A8"/>
    <w:rsid w:val="00F87BE5"/>
    <w:rsid w:val="00F90D5B"/>
    <w:rsid w:val="00F910D1"/>
    <w:rsid w:val="00FA1897"/>
    <w:rsid w:val="00FA7077"/>
    <w:rsid w:val="00FA724B"/>
    <w:rsid w:val="00FB0675"/>
    <w:rsid w:val="00FB0A18"/>
    <w:rsid w:val="00FC4F27"/>
    <w:rsid w:val="00FC748A"/>
    <w:rsid w:val="00FC7827"/>
    <w:rsid w:val="00FE3627"/>
    <w:rsid w:val="00FF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qFormat/>
    <w:rsid w:val="009C4E5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4E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unhideWhenUsed/>
    <w:rsid w:val="00B9787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87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B97871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B0FAA"/>
    <w:pPr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760"/>
    </w:pPr>
    <w:rPr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7E4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A7E4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E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E57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9C4E57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C4E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C4E57"/>
    <w:pPr>
      <w:ind w:left="540" w:hanging="180"/>
      <w:jc w:val="both"/>
    </w:pPr>
    <w:rPr>
      <w:i/>
      <w:i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4E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9C4E57"/>
    <w:pPr>
      <w:shd w:val="clear" w:color="auto" w:fill="FFFFFF"/>
      <w:tabs>
        <w:tab w:val="left" w:pos="902"/>
      </w:tabs>
      <w:jc w:val="both"/>
    </w:pPr>
    <w:rPr>
      <w:color w:val="000000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C4E5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9C4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E57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C4E57"/>
    <w:pPr>
      <w:shd w:val="clear" w:color="auto" w:fill="FFFFFF"/>
      <w:ind w:left="1622" w:right="1077"/>
      <w:jc w:val="center"/>
    </w:pPr>
    <w:rPr>
      <w:b/>
      <w:bCs/>
      <w:color w:val="000000"/>
    </w:rPr>
  </w:style>
  <w:style w:type="paragraph" w:customStyle="1" w:styleId="Znak">
    <w:name w:val="Znak"/>
    <w:basedOn w:val="Normalny"/>
    <w:rsid w:val="009C4E57"/>
  </w:style>
  <w:style w:type="paragraph" w:customStyle="1" w:styleId="2poziomELO">
    <w:name w:val="2_poziom_ELO"/>
    <w:basedOn w:val="Nagwek1"/>
    <w:rsid w:val="009C4E57"/>
    <w:pPr>
      <w:numPr>
        <w:numId w:val="24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3poziomELO">
    <w:name w:val="3_poziom_ELO"/>
    <w:basedOn w:val="Nagwek1"/>
    <w:rsid w:val="009C4E57"/>
    <w:pPr>
      <w:numPr>
        <w:ilvl w:val="1"/>
        <w:numId w:val="24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rsid w:val="009C4E57"/>
    <w:pPr>
      <w:spacing w:before="0" w:line="240" w:lineRule="auto"/>
    </w:pPr>
    <w:rPr>
      <w:rFonts w:ascii="Calibri" w:eastAsia="Times New Roman" w:hAnsi="Calibri" w:cs="Calibri"/>
    </w:rPr>
  </w:style>
  <w:style w:type="character" w:styleId="Uwydatnienie">
    <w:name w:val="Emphasis"/>
    <w:qFormat/>
    <w:rsid w:val="009C4E57"/>
    <w:rPr>
      <w:b/>
      <w:bCs/>
      <w:i w:val="0"/>
      <w:iCs w:val="0"/>
    </w:rPr>
  </w:style>
  <w:style w:type="paragraph" w:styleId="Bezodstpw">
    <w:name w:val="No Spacing"/>
    <w:qFormat/>
    <w:rsid w:val="009C4E57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4E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C4E57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C4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4E57"/>
    <w:rPr>
      <w:vertAlign w:val="superscript"/>
    </w:rPr>
  </w:style>
  <w:style w:type="paragraph" w:customStyle="1" w:styleId="Tekstpodstawowy21">
    <w:name w:val="Tekst podstawowy 21"/>
    <w:basedOn w:val="Normalny"/>
    <w:rsid w:val="009C4E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ysiwyg-font-size-small">
    <w:name w:val="wysiwyg-font-size-small"/>
    <w:rsid w:val="009C4E57"/>
  </w:style>
  <w:style w:type="paragraph" w:customStyle="1" w:styleId="Adresodbiorcy">
    <w:name w:val="Adres odbiorcy"/>
    <w:basedOn w:val="Normalny"/>
    <w:qFormat/>
    <w:rsid w:val="009C4E57"/>
    <w:pPr>
      <w:spacing w:before="480" w:after="480" w:line="300" w:lineRule="auto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WW8Num2z2">
    <w:name w:val="WW8Num2z2"/>
    <w:rsid w:val="009C4E57"/>
  </w:style>
  <w:style w:type="character" w:customStyle="1" w:styleId="Znakiprzypiswdolnych">
    <w:name w:val="Znaki przypisów dolnych"/>
    <w:rsid w:val="009C4E57"/>
    <w:rPr>
      <w:vertAlign w:val="superscript"/>
    </w:rPr>
  </w:style>
  <w:style w:type="character" w:customStyle="1" w:styleId="WW8Num1z0">
    <w:name w:val="WW8Num1z0"/>
    <w:rsid w:val="009C4E57"/>
  </w:style>
  <w:style w:type="character" w:customStyle="1" w:styleId="WW8Num1z1">
    <w:name w:val="WW8Num1z1"/>
    <w:rsid w:val="009C4E57"/>
  </w:style>
  <w:style w:type="character" w:customStyle="1" w:styleId="WW8Num1z2">
    <w:name w:val="WW8Num1z2"/>
    <w:rsid w:val="009C4E57"/>
  </w:style>
  <w:style w:type="character" w:customStyle="1" w:styleId="WW8Num1z3">
    <w:name w:val="WW8Num1z3"/>
    <w:rsid w:val="009C4E57"/>
  </w:style>
  <w:style w:type="character" w:customStyle="1" w:styleId="WW8Num1z4">
    <w:name w:val="WW8Num1z4"/>
    <w:rsid w:val="009C4E57"/>
  </w:style>
  <w:style w:type="character" w:customStyle="1" w:styleId="WW8Num1z5">
    <w:name w:val="WW8Num1z5"/>
    <w:rsid w:val="009C4E57"/>
  </w:style>
  <w:style w:type="character" w:customStyle="1" w:styleId="WW8Num1z6">
    <w:name w:val="WW8Num1z6"/>
    <w:rsid w:val="009C4E57"/>
  </w:style>
  <w:style w:type="character" w:customStyle="1" w:styleId="WW8Num1z7">
    <w:name w:val="WW8Num1z7"/>
    <w:rsid w:val="009C4E57"/>
  </w:style>
  <w:style w:type="character" w:customStyle="1" w:styleId="WW8Num1z8">
    <w:name w:val="WW8Num1z8"/>
    <w:rsid w:val="009C4E57"/>
  </w:style>
  <w:style w:type="character" w:customStyle="1" w:styleId="WW8Num2z0">
    <w:name w:val="WW8Num2z0"/>
    <w:rsid w:val="009C4E57"/>
    <w:rPr>
      <w:rFonts w:ascii="Calibri" w:eastAsia="Tahoma" w:hAnsi="Calibri" w:cs="Times New Roman" w:hint="default"/>
      <w:b/>
      <w:bCs/>
      <w:sz w:val="24"/>
      <w:szCs w:val="24"/>
      <w:shd w:val="clear" w:color="auto" w:fill="auto"/>
    </w:rPr>
  </w:style>
  <w:style w:type="character" w:customStyle="1" w:styleId="WW8Num2z1">
    <w:name w:val="WW8Num2z1"/>
    <w:rsid w:val="009C4E57"/>
    <w:rPr>
      <w:rFonts w:ascii="Calibri" w:hAnsi="Calibri" w:cs="Arial"/>
      <w:sz w:val="20"/>
      <w:szCs w:val="20"/>
    </w:rPr>
  </w:style>
  <w:style w:type="character" w:customStyle="1" w:styleId="WW8Num2z3">
    <w:name w:val="WW8Num2z3"/>
    <w:rsid w:val="009C4E57"/>
  </w:style>
  <w:style w:type="character" w:customStyle="1" w:styleId="WW8Num2z4">
    <w:name w:val="WW8Num2z4"/>
    <w:rsid w:val="009C4E57"/>
  </w:style>
  <w:style w:type="character" w:customStyle="1" w:styleId="WW8Num2z5">
    <w:name w:val="WW8Num2z5"/>
    <w:rsid w:val="009C4E57"/>
  </w:style>
  <w:style w:type="character" w:customStyle="1" w:styleId="WW8Num2z6">
    <w:name w:val="WW8Num2z6"/>
    <w:rsid w:val="009C4E57"/>
  </w:style>
  <w:style w:type="character" w:customStyle="1" w:styleId="WW8Num2z7">
    <w:name w:val="WW8Num2z7"/>
    <w:rsid w:val="009C4E57"/>
  </w:style>
  <w:style w:type="character" w:customStyle="1" w:styleId="WW8Num2z8">
    <w:name w:val="WW8Num2z8"/>
    <w:rsid w:val="009C4E57"/>
  </w:style>
  <w:style w:type="character" w:customStyle="1" w:styleId="WW8Num3z0">
    <w:name w:val="WW8Num3z0"/>
    <w:rsid w:val="009C4E57"/>
    <w:rPr>
      <w:rFonts w:hint="default"/>
      <w:b w:val="0"/>
    </w:rPr>
  </w:style>
  <w:style w:type="character" w:customStyle="1" w:styleId="WW8Num4z0">
    <w:name w:val="WW8Num4z0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5z0">
    <w:name w:val="WW8Num5z0"/>
    <w:rsid w:val="009C4E57"/>
    <w:rPr>
      <w:rFonts w:hint="default"/>
      <w:b w:val="0"/>
    </w:rPr>
  </w:style>
  <w:style w:type="character" w:customStyle="1" w:styleId="WW8Num6z0">
    <w:name w:val="WW8Num6z0"/>
    <w:rsid w:val="009C4E57"/>
    <w:rPr>
      <w:rFonts w:ascii="Calibri" w:hAnsi="Calibri" w:cs="Calibri"/>
      <w:bCs/>
      <w:sz w:val="20"/>
      <w:szCs w:val="20"/>
    </w:rPr>
  </w:style>
  <w:style w:type="character" w:customStyle="1" w:styleId="WW8Num7z0">
    <w:name w:val="WW8Num7z0"/>
    <w:rsid w:val="009C4E57"/>
    <w:rPr>
      <w:i/>
      <w:strike w:val="0"/>
      <w:dstrike w:val="0"/>
    </w:rPr>
  </w:style>
  <w:style w:type="character" w:customStyle="1" w:styleId="WW8Num7z1">
    <w:name w:val="WW8Num7z1"/>
    <w:rsid w:val="009C4E57"/>
    <w:rPr>
      <w:rFonts w:ascii="Times New Roman" w:hAnsi="Times New Roman" w:cs="Times New Roman" w:hint="default"/>
      <w:color w:val="000000"/>
    </w:rPr>
  </w:style>
  <w:style w:type="character" w:customStyle="1" w:styleId="WW8Num7z2">
    <w:name w:val="WW8Num7z2"/>
    <w:rsid w:val="009C4E57"/>
  </w:style>
  <w:style w:type="character" w:customStyle="1" w:styleId="WW8Num7z3">
    <w:name w:val="WW8Num7z3"/>
    <w:rsid w:val="009C4E57"/>
  </w:style>
  <w:style w:type="character" w:customStyle="1" w:styleId="WW8Num7z4">
    <w:name w:val="WW8Num7z4"/>
    <w:rsid w:val="009C4E57"/>
  </w:style>
  <w:style w:type="character" w:customStyle="1" w:styleId="WW8Num7z5">
    <w:name w:val="WW8Num7z5"/>
    <w:rsid w:val="009C4E57"/>
  </w:style>
  <w:style w:type="character" w:customStyle="1" w:styleId="WW8Num7z6">
    <w:name w:val="WW8Num7z6"/>
    <w:rsid w:val="009C4E57"/>
  </w:style>
  <w:style w:type="character" w:customStyle="1" w:styleId="WW8Num7z7">
    <w:name w:val="WW8Num7z7"/>
    <w:rsid w:val="009C4E57"/>
  </w:style>
  <w:style w:type="character" w:customStyle="1" w:styleId="WW8Num7z8">
    <w:name w:val="WW8Num7z8"/>
    <w:rsid w:val="009C4E57"/>
  </w:style>
  <w:style w:type="character" w:customStyle="1" w:styleId="WW8Num8z0">
    <w:name w:val="WW8Num8z0"/>
    <w:rsid w:val="009C4E57"/>
    <w:rPr>
      <w:rFonts w:ascii="Calibri" w:hAnsi="Calibri" w:cs="Calibri" w:hint="default"/>
      <w:b w:val="0"/>
      <w:bCs/>
      <w:sz w:val="20"/>
      <w:szCs w:val="20"/>
    </w:rPr>
  </w:style>
  <w:style w:type="character" w:customStyle="1" w:styleId="WW8Num9z0">
    <w:name w:val="WW8Num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10z0">
    <w:name w:val="WW8Num10z0"/>
    <w:rsid w:val="009C4E57"/>
    <w:rPr>
      <w:rFonts w:ascii="Calibri" w:hAnsi="Calibri" w:cs="Calibri" w:hint="default"/>
      <w:color w:val="auto"/>
      <w:sz w:val="20"/>
      <w:szCs w:val="22"/>
    </w:rPr>
  </w:style>
  <w:style w:type="character" w:customStyle="1" w:styleId="WW8Num11z0">
    <w:name w:val="WW8Num11z0"/>
    <w:rsid w:val="009C4E57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2z0">
    <w:name w:val="WW8Num12z0"/>
    <w:rsid w:val="009C4E57"/>
    <w:rPr>
      <w:rFonts w:hint="default"/>
    </w:rPr>
  </w:style>
  <w:style w:type="character" w:customStyle="1" w:styleId="WW8Num13z0">
    <w:name w:val="WW8Num13z0"/>
    <w:rsid w:val="009C4E57"/>
    <w:rPr>
      <w:rFonts w:hint="default"/>
      <w:b w:val="0"/>
      <w:sz w:val="16"/>
      <w:szCs w:val="20"/>
    </w:rPr>
  </w:style>
  <w:style w:type="character" w:customStyle="1" w:styleId="WW8Num14z0">
    <w:name w:val="WW8Num14z0"/>
    <w:rsid w:val="009C4E57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5z0">
    <w:name w:val="WW8Num15z0"/>
    <w:rsid w:val="009C4E57"/>
    <w:rPr>
      <w:rFonts w:ascii="Times New Roman" w:hAnsi="Times New Roman" w:cs="Times New Roman" w:hint="default"/>
      <w:iCs/>
      <w:strike w:val="0"/>
      <w:dstrike w:val="0"/>
      <w:color w:val="auto"/>
      <w:sz w:val="20"/>
      <w:szCs w:val="22"/>
    </w:rPr>
  </w:style>
  <w:style w:type="character" w:customStyle="1" w:styleId="WW8Num15z1">
    <w:name w:val="WW8Num15z1"/>
    <w:rsid w:val="009C4E57"/>
    <w:rPr>
      <w:rFonts w:hint="default"/>
      <w:b/>
    </w:rPr>
  </w:style>
  <w:style w:type="character" w:customStyle="1" w:styleId="WW8Num16z0">
    <w:name w:val="WW8Num16z0"/>
    <w:rsid w:val="009C4E57"/>
    <w:rPr>
      <w:rFonts w:ascii="Calibri" w:hAnsi="Calibri" w:cs="Calibri"/>
      <w:sz w:val="20"/>
      <w:szCs w:val="20"/>
    </w:rPr>
  </w:style>
  <w:style w:type="character" w:customStyle="1" w:styleId="WW8Num17z0">
    <w:name w:val="WW8Num17z0"/>
    <w:rsid w:val="009C4E57"/>
    <w:rPr>
      <w:rFonts w:ascii="Times New Roman" w:hAnsi="Times New Roman" w:cs="Times New Roman"/>
    </w:rPr>
  </w:style>
  <w:style w:type="character" w:customStyle="1" w:styleId="WW8Num17z1">
    <w:name w:val="WW8Num17z1"/>
    <w:rsid w:val="009C4E57"/>
    <w:rPr>
      <w:rFonts w:ascii="Times New Roman" w:hAnsi="Times New Roman" w:cs="Times New Roman" w:hint="default"/>
    </w:rPr>
  </w:style>
  <w:style w:type="character" w:customStyle="1" w:styleId="WW8Num17z3">
    <w:name w:val="WW8Num17z3"/>
    <w:rsid w:val="009C4E57"/>
    <w:rPr>
      <w:strike w:val="0"/>
      <w:dstrike w:val="0"/>
    </w:rPr>
  </w:style>
  <w:style w:type="character" w:customStyle="1" w:styleId="WW8Num17z6">
    <w:name w:val="WW8Num17z6"/>
    <w:rsid w:val="009C4E57"/>
    <w:rPr>
      <w:rFonts w:ascii="Calibri" w:hAnsi="Calibri" w:cs="Calibri"/>
      <w:b w:val="0"/>
      <w:bCs/>
      <w:color w:val="auto"/>
      <w:sz w:val="20"/>
      <w:szCs w:val="20"/>
    </w:rPr>
  </w:style>
  <w:style w:type="character" w:customStyle="1" w:styleId="WW8Num18z0">
    <w:name w:val="WW8Num18z0"/>
    <w:rsid w:val="009C4E57"/>
    <w:rPr>
      <w:rFonts w:ascii="Calibri" w:hAnsi="Calibri" w:cs="Calibri"/>
      <w:sz w:val="20"/>
      <w:szCs w:val="20"/>
    </w:rPr>
  </w:style>
  <w:style w:type="character" w:customStyle="1" w:styleId="WW8Num19z0">
    <w:name w:val="WW8Num1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0z0">
    <w:name w:val="WW8Num20z0"/>
    <w:rsid w:val="009C4E57"/>
    <w:rPr>
      <w:sz w:val="22"/>
      <w:szCs w:val="22"/>
    </w:rPr>
  </w:style>
  <w:style w:type="character" w:customStyle="1" w:styleId="WW8Num21z0">
    <w:name w:val="WW8Num21z0"/>
    <w:rsid w:val="009C4E57"/>
    <w:rPr>
      <w:rFonts w:ascii="Calibri" w:hAnsi="Calibri" w:cs="Calibri" w:hint="default"/>
      <w:b/>
      <w:bCs/>
      <w:sz w:val="20"/>
      <w:szCs w:val="22"/>
    </w:rPr>
  </w:style>
  <w:style w:type="character" w:customStyle="1" w:styleId="WW8Num21z1">
    <w:name w:val="WW8Num21z1"/>
    <w:rsid w:val="009C4E57"/>
    <w:rPr>
      <w:rFonts w:hint="default"/>
    </w:rPr>
  </w:style>
  <w:style w:type="character" w:customStyle="1" w:styleId="WW8Num22z0">
    <w:name w:val="WW8Num22z0"/>
    <w:rsid w:val="009C4E57"/>
    <w:rPr>
      <w:rFonts w:ascii="Calibri" w:hAnsi="Calibri" w:cs="Calibri"/>
      <w:strike w:val="0"/>
      <w:dstrike w:val="0"/>
      <w:color w:val="auto"/>
      <w:sz w:val="20"/>
      <w:szCs w:val="20"/>
    </w:rPr>
  </w:style>
  <w:style w:type="character" w:customStyle="1" w:styleId="WW8Num23z0">
    <w:name w:val="WW8Num23z0"/>
    <w:rsid w:val="009C4E57"/>
    <w:rPr>
      <w:rFonts w:ascii="Calibri" w:hAnsi="Calibri" w:cs="Calibri"/>
      <w:color w:val="auto"/>
      <w:sz w:val="20"/>
      <w:szCs w:val="20"/>
    </w:rPr>
  </w:style>
  <w:style w:type="character" w:customStyle="1" w:styleId="WW8Num24z0">
    <w:name w:val="WW8Num24z0"/>
    <w:rsid w:val="009C4E57"/>
    <w:rPr>
      <w:rFonts w:ascii="Calibri" w:hAnsi="Calibri" w:cs="Calibri" w:hint="default"/>
      <w:sz w:val="20"/>
      <w:szCs w:val="20"/>
    </w:rPr>
  </w:style>
  <w:style w:type="character" w:customStyle="1" w:styleId="WW8Num25z0">
    <w:name w:val="WW8Num25z0"/>
    <w:rsid w:val="009C4E57"/>
    <w:rPr>
      <w:rFonts w:hint="default"/>
    </w:rPr>
  </w:style>
  <w:style w:type="character" w:customStyle="1" w:styleId="WW8Num25z1">
    <w:name w:val="WW8Num25z1"/>
    <w:rsid w:val="009C4E57"/>
    <w:rPr>
      <w:rFonts w:hint="default"/>
      <w:b w:val="0"/>
    </w:rPr>
  </w:style>
  <w:style w:type="character" w:customStyle="1" w:styleId="WW8Num26z0">
    <w:name w:val="WW8Num26z0"/>
    <w:rsid w:val="009C4E57"/>
    <w:rPr>
      <w:rFonts w:ascii="Calibri" w:hAnsi="Calibri" w:cs="Calibri" w:hint="default"/>
      <w:b/>
      <w:bCs/>
      <w:sz w:val="20"/>
      <w:szCs w:val="20"/>
    </w:rPr>
  </w:style>
  <w:style w:type="character" w:customStyle="1" w:styleId="WW8Num27z0">
    <w:name w:val="WW8Num27z0"/>
    <w:rsid w:val="009C4E57"/>
    <w:rPr>
      <w:rFonts w:ascii="Calibri" w:hAnsi="Calibri" w:cs="Times New Roman" w:hint="default"/>
      <w:b w:val="0"/>
      <w:sz w:val="20"/>
      <w:szCs w:val="20"/>
    </w:rPr>
  </w:style>
  <w:style w:type="character" w:customStyle="1" w:styleId="WW8Num28z0">
    <w:name w:val="WW8Num28z0"/>
    <w:rsid w:val="009C4E57"/>
    <w:rPr>
      <w:rFonts w:ascii="Calibri" w:hAnsi="Calibri" w:cs="Calibri" w:hint="default"/>
      <w:i w:val="0"/>
      <w:sz w:val="20"/>
      <w:szCs w:val="20"/>
    </w:rPr>
  </w:style>
  <w:style w:type="character" w:customStyle="1" w:styleId="WW8Num29z0">
    <w:name w:val="WW8Num29z0"/>
    <w:rsid w:val="009C4E57"/>
    <w:rPr>
      <w:rFonts w:ascii="Calibri" w:hAnsi="Calibri" w:cs="Times New Roman" w:hint="default"/>
      <w:b w:val="0"/>
      <w:i/>
      <w:sz w:val="20"/>
      <w:szCs w:val="20"/>
    </w:rPr>
  </w:style>
  <w:style w:type="character" w:customStyle="1" w:styleId="WW8Num30z0">
    <w:name w:val="WW8Num30z0"/>
    <w:rsid w:val="009C4E57"/>
    <w:rPr>
      <w:rFonts w:hint="default"/>
      <w:b w:val="0"/>
    </w:rPr>
  </w:style>
  <w:style w:type="character" w:customStyle="1" w:styleId="WW8Num31z0">
    <w:name w:val="WW8Num31z0"/>
    <w:rsid w:val="009C4E57"/>
    <w:rPr>
      <w:rFonts w:cs="Times New Roman" w:hint="default"/>
      <w:b w:val="0"/>
      <w:i w:val="0"/>
      <w:color w:val="auto"/>
      <w:sz w:val="24"/>
      <w:szCs w:val="24"/>
    </w:rPr>
  </w:style>
  <w:style w:type="character" w:customStyle="1" w:styleId="WW8Num32z0">
    <w:name w:val="WW8Num32z0"/>
    <w:rsid w:val="009C4E57"/>
    <w:rPr>
      <w:rFonts w:hint="default"/>
      <w:b/>
      <w:bCs/>
      <w:color w:val="auto"/>
      <w:sz w:val="24"/>
      <w:szCs w:val="24"/>
    </w:rPr>
  </w:style>
  <w:style w:type="character" w:customStyle="1" w:styleId="WW8Num33z0">
    <w:name w:val="WW8Num33z0"/>
    <w:rsid w:val="009C4E57"/>
    <w:rPr>
      <w:rFonts w:ascii="Calibri" w:hAnsi="Calibri" w:cs="Calibri"/>
      <w:sz w:val="24"/>
      <w:szCs w:val="24"/>
    </w:rPr>
  </w:style>
  <w:style w:type="character" w:customStyle="1" w:styleId="WW8Num34z0">
    <w:name w:val="WW8Num34z0"/>
    <w:rsid w:val="009C4E57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35z0">
    <w:name w:val="WW8Num35z0"/>
    <w:rsid w:val="009C4E57"/>
    <w:rPr>
      <w:rFonts w:ascii="Calibri" w:hAnsi="Calibri" w:cs="Calibri"/>
      <w:sz w:val="20"/>
      <w:szCs w:val="20"/>
    </w:rPr>
  </w:style>
  <w:style w:type="character" w:customStyle="1" w:styleId="WW8Num36z0">
    <w:name w:val="WW8Num36z0"/>
    <w:rsid w:val="009C4E57"/>
    <w:rPr>
      <w:rFonts w:ascii="Times New Roman" w:hAnsi="Times New Roman" w:cs="Times New Roman"/>
    </w:rPr>
  </w:style>
  <w:style w:type="character" w:customStyle="1" w:styleId="WW8Num36z1">
    <w:name w:val="WW8Num36z1"/>
    <w:rsid w:val="009C4E57"/>
    <w:rPr>
      <w:rFonts w:ascii="Times New Roman" w:hAnsi="Times New Roman" w:cs="Times New Roman" w:hint="default"/>
    </w:rPr>
  </w:style>
  <w:style w:type="character" w:customStyle="1" w:styleId="WW8Num36z3">
    <w:name w:val="WW8Num36z3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37z0">
    <w:name w:val="WW8Num37z0"/>
    <w:rsid w:val="009C4E57"/>
    <w:rPr>
      <w:rFonts w:ascii="Calibri" w:hAnsi="Calibri" w:cs="Calibri"/>
      <w:sz w:val="20"/>
      <w:szCs w:val="20"/>
    </w:rPr>
  </w:style>
  <w:style w:type="character" w:customStyle="1" w:styleId="WW8Num38z0">
    <w:name w:val="WW8Num38z0"/>
    <w:rsid w:val="009C4E57"/>
    <w:rPr>
      <w:b w:val="0"/>
    </w:rPr>
  </w:style>
  <w:style w:type="character" w:customStyle="1" w:styleId="WW8Num38z1">
    <w:name w:val="WW8Num38z1"/>
    <w:rsid w:val="009C4E57"/>
  </w:style>
  <w:style w:type="character" w:customStyle="1" w:styleId="WW8Num38z2">
    <w:name w:val="WW8Num38z2"/>
    <w:rsid w:val="009C4E57"/>
  </w:style>
  <w:style w:type="character" w:customStyle="1" w:styleId="WW8Num38z3">
    <w:name w:val="WW8Num38z3"/>
    <w:rsid w:val="009C4E57"/>
  </w:style>
  <w:style w:type="character" w:customStyle="1" w:styleId="WW8Num38z4">
    <w:name w:val="WW8Num38z4"/>
    <w:rsid w:val="009C4E57"/>
  </w:style>
  <w:style w:type="character" w:customStyle="1" w:styleId="WW8Num38z5">
    <w:name w:val="WW8Num38z5"/>
    <w:rsid w:val="009C4E57"/>
  </w:style>
  <w:style w:type="character" w:customStyle="1" w:styleId="WW8Num38z6">
    <w:name w:val="WW8Num38z6"/>
    <w:rsid w:val="009C4E57"/>
  </w:style>
  <w:style w:type="character" w:customStyle="1" w:styleId="WW8Num38z7">
    <w:name w:val="WW8Num38z7"/>
    <w:rsid w:val="009C4E57"/>
  </w:style>
  <w:style w:type="character" w:customStyle="1" w:styleId="WW8Num38z8">
    <w:name w:val="WW8Num38z8"/>
    <w:rsid w:val="009C4E57"/>
  </w:style>
  <w:style w:type="character" w:customStyle="1" w:styleId="WW8Num39z0">
    <w:name w:val="WW8Num39z0"/>
    <w:rsid w:val="009C4E57"/>
    <w:rPr>
      <w:sz w:val="22"/>
      <w:szCs w:val="22"/>
    </w:rPr>
  </w:style>
  <w:style w:type="character" w:customStyle="1" w:styleId="WW8Num39z1">
    <w:name w:val="WW8Num39z1"/>
    <w:rsid w:val="009C4E57"/>
  </w:style>
  <w:style w:type="character" w:customStyle="1" w:styleId="WW8Num39z2">
    <w:name w:val="WW8Num39z2"/>
    <w:rsid w:val="009C4E57"/>
  </w:style>
  <w:style w:type="character" w:customStyle="1" w:styleId="WW8Num39z3">
    <w:name w:val="WW8Num39z3"/>
    <w:rsid w:val="009C4E57"/>
  </w:style>
  <w:style w:type="character" w:customStyle="1" w:styleId="WW8Num39z4">
    <w:name w:val="WW8Num39z4"/>
    <w:rsid w:val="009C4E57"/>
  </w:style>
  <w:style w:type="character" w:customStyle="1" w:styleId="WW8Num39z5">
    <w:name w:val="WW8Num39z5"/>
    <w:rsid w:val="009C4E57"/>
  </w:style>
  <w:style w:type="character" w:customStyle="1" w:styleId="WW8Num39z6">
    <w:name w:val="WW8Num39z6"/>
    <w:rsid w:val="009C4E57"/>
  </w:style>
  <w:style w:type="character" w:customStyle="1" w:styleId="WW8Num39z7">
    <w:name w:val="WW8Num39z7"/>
    <w:rsid w:val="009C4E57"/>
  </w:style>
  <w:style w:type="character" w:customStyle="1" w:styleId="WW8Num39z8">
    <w:name w:val="WW8Num39z8"/>
    <w:rsid w:val="009C4E57"/>
  </w:style>
  <w:style w:type="character" w:customStyle="1" w:styleId="WW8Num40z0">
    <w:name w:val="WW8Num40z0"/>
    <w:rsid w:val="009C4E57"/>
    <w:rPr>
      <w:sz w:val="22"/>
      <w:szCs w:val="22"/>
    </w:rPr>
  </w:style>
  <w:style w:type="character" w:customStyle="1" w:styleId="WW8Num40z1">
    <w:name w:val="WW8Num40z1"/>
    <w:rsid w:val="009C4E57"/>
  </w:style>
  <w:style w:type="character" w:customStyle="1" w:styleId="WW8Num40z2">
    <w:name w:val="WW8Num40z2"/>
    <w:rsid w:val="009C4E57"/>
  </w:style>
  <w:style w:type="character" w:customStyle="1" w:styleId="WW8Num40z3">
    <w:name w:val="WW8Num40z3"/>
    <w:rsid w:val="009C4E57"/>
  </w:style>
  <w:style w:type="character" w:customStyle="1" w:styleId="WW8Num40z4">
    <w:name w:val="WW8Num40z4"/>
    <w:rsid w:val="009C4E57"/>
  </w:style>
  <w:style w:type="character" w:customStyle="1" w:styleId="WW8Num40z5">
    <w:name w:val="WW8Num40z5"/>
    <w:rsid w:val="009C4E57"/>
  </w:style>
  <w:style w:type="character" w:customStyle="1" w:styleId="WW8Num40z6">
    <w:name w:val="WW8Num40z6"/>
    <w:rsid w:val="009C4E57"/>
  </w:style>
  <w:style w:type="character" w:customStyle="1" w:styleId="WW8Num40z7">
    <w:name w:val="WW8Num40z7"/>
    <w:rsid w:val="009C4E57"/>
  </w:style>
  <w:style w:type="character" w:customStyle="1" w:styleId="WW8Num40z8">
    <w:name w:val="WW8Num40z8"/>
    <w:rsid w:val="009C4E57"/>
  </w:style>
  <w:style w:type="character" w:customStyle="1" w:styleId="WW8Num41z0">
    <w:name w:val="WW8Num41z0"/>
    <w:rsid w:val="009C4E57"/>
    <w:rPr>
      <w:sz w:val="22"/>
      <w:szCs w:val="22"/>
    </w:rPr>
  </w:style>
  <w:style w:type="character" w:customStyle="1" w:styleId="WW8Num41z1">
    <w:name w:val="WW8Num41z1"/>
    <w:rsid w:val="009C4E57"/>
  </w:style>
  <w:style w:type="character" w:customStyle="1" w:styleId="WW8Num41z2">
    <w:name w:val="WW8Num41z2"/>
    <w:rsid w:val="009C4E57"/>
  </w:style>
  <w:style w:type="character" w:customStyle="1" w:styleId="WW8Num41z3">
    <w:name w:val="WW8Num41z3"/>
    <w:rsid w:val="009C4E57"/>
  </w:style>
  <w:style w:type="character" w:customStyle="1" w:styleId="WW8Num41z4">
    <w:name w:val="WW8Num41z4"/>
    <w:rsid w:val="009C4E57"/>
  </w:style>
  <w:style w:type="character" w:customStyle="1" w:styleId="WW8Num41z5">
    <w:name w:val="WW8Num41z5"/>
    <w:rsid w:val="009C4E57"/>
  </w:style>
  <w:style w:type="character" w:customStyle="1" w:styleId="WW8Num41z6">
    <w:name w:val="WW8Num41z6"/>
    <w:rsid w:val="009C4E57"/>
  </w:style>
  <w:style w:type="character" w:customStyle="1" w:styleId="WW8Num41z7">
    <w:name w:val="WW8Num41z7"/>
    <w:rsid w:val="009C4E57"/>
  </w:style>
  <w:style w:type="character" w:customStyle="1" w:styleId="WW8Num41z8">
    <w:name w:val="WW8Num41z8"/>
    <w:rsid w:val="009C4E57"/>
  </w:style>
  <w:style w:type="character" w:customStyle="1" w:styleId="WW8Num42z0">
    <w:name w:val="WW8Num42z0"/>
    <w:rsid w:val="009C4E57"/>
    <w:rPr>
      <w:sz w:val="22"/>
      <w:szCs w:val="22"/>
    </w:rPr>
  </w:style>
  <w:style w:type="character" w:customStyle="1" w:styleId="WW8Num42z1">
    <w:name w:val="WW8Num42z1"/>
    <w:rsid w:val="009C4E57"/>
  </w:style>
  <w:style w:type="character" w:customStyle="1" w:styleId="WW8Num42z2">
    <w:name w:val="WW8Num42z2"/>
    <w:rsid w:val="009C4E57"/>
  </w:style>
  <w:style w:type="character" w:customStyle="1" w:styleId="WW8Num42z3">
    <w:name w:val="WW8Num42z3"/>
    <w:rsid w:val="009C4E57"/>
  </w:style>
  <w:style w:type="character" w:customStyle="1" w:styleId="WW8Num42z4">
    <w:name w:val="WW8Num42z4"/>
    <w:rsid w:val="009C4E57"/>
  </w:style>
  <w:style w:type="character" w:customStyle="1" w:styleId="WW8Num42z5">
    <w:name w:val="WW8Num42z5"/>
    <w:rsid w:val="009C4E57"/>
  </w:style>
  <w:style w:type="character" w:customStyle="1" w:styleId="WW8Num42z6">
    <w:name w:val="WW8Num42z6"/>
    <w:rsid w:val="009C4E57"/>
  </w:style>
  <w:style w:type="character" w:customStyle="1" w:styleId="WW8Num42z7">
    <w:name w:val="WW8Num42z7"/>
    <w:rsid w:val="009C4E57"/>
  </w:style>
  <w:style w:type="character" w:customStyle="1" w:styleId="WW8Num42z8">
    <w:name w:val="WW8Num42z8"/>
    <w:rsid w:val="009C4E57"/>
  </w:style>
  <w:style w:type="character" w:customStyle="1" w:styleId="WW8Num43z0">
    <w:name w:val="WW8Num43z0"/>
    <w:rsid w:val="009C4E57"/>
    <w:rPr>
      <w:sz w:val="22"/>
      <w:szCs w:val="22"/>
    </w:rPr>
  </w:style>
  <w:style w:type="character" w:customStyle="1" w:styleId="WW8Num43z1">
    <w:name w:val="WW8Num43z1"/>
    <w:rsid w:val="009C4E57"/>
  </w:style>
  <w:style w:type="character" w:customStyle="1" w:styleId="WW8Num43z2">
    <w:name w:val="WW8Num43z2"/>
    <w:rsid w:val="009C4E57"/>
  </w:style>
  <w:style w:type="character" w:customStyle="1" w:styleId="WW8Num43z3">
    <w:name w:val="WW8Num43z3"/>
    <w:rsid w:val="009C4E57"/>
  </w:style>
  <w:style w:type="character" w:customStyle="1" w:styleId="WW8Num43z4">
    <w:name w:val="WW8Num43z4"/>
    <w:rsid w:val="009C4E57"/>
  </w:style>
  <w:style w:type="character" w:customStyle="1" w:styleId="WW8Num43z5">
    <w:name w:val="WW8Num43z5"/>
    <w:rsid w:val="009C4E57"/>
  </w:style>
  <w:style w:type="character" w:customStyle="1" w:styleId="WW8Num43z6">
    <w:name w:val="WW8Num43z6"/>
    <w:rsid w:val="009C4E57"/>
  </w:style>
  <w:style w:type="character" w:customStyle="1" w:styleId="WW8Num43z7">
    <w:name w:val="WW8Num43z7"/>
    <w:rsid w:val="009C4E57"/>
  </w:style>
  <w:style w:type="character" w:customStyle="1" w:styleId="WW8Num43z8">
    <w:name w:val="WW8Num43z8"/>
    <w:rsid w:val="009C4E57"/>
  </w:style>
  <w:style w:type="character" w:customStyle="1" w:styleId="WW8Num44z0">
    <w:name w:val="WW8Num44z0"/>
    <w:rsid w:val="009C4E57"/>
    <w:rPr>
      <w:sz w:val="22"/>
      <w:szCs w:val="22"/>
      <w:lang w:eastAsia="en-US"/>
    </w:rPr>
  </w:style>
  <w:style w:type="character" w:customStyle="1" w:styleId="WW8Num44z1">
    <w:name w:val="WW8Num44z1"/>
    <w:rsid w:val="009C4E57"/>
  </w:style>
  <w:style w:type="character" w:customStyle="1" w:styleId="WW8Num44z2">
    <w:name w:val="WW8Num44z2"/>
    <w:rsid w:val="009C4E57"/>
  </w:style>
  <w:style w:type="character" w:customStyle="1" w:styleId="WW8Num44z3">
    <w:name w:val="WW8Num44z3"/>
    <w:rsid w:val="009C4E57"/>
  </w:style>
  <w:style w:type="character" w:customStyle="1" w:styleId="WW8Num44z4">
    <w:name w:val="WW8Num44z4"/>
    <w:rsid w:val="009C4E57"/>
  </w:style>
  <w:style w:type="character" w:customStyle="1" w:styleId="WW8Num44z5">
    <w:name w:val="WW8Num44z5"/>
    <w:rsid w:val="009C4E57"/>
  </w:style>
  <w:style w:type="character" w:customStyle="1" w:styleId="WW8Num44z6">
    <w:name w:val="WW8Num44z6"/>
    <w:rsid w:val="009C4E57"/>
  </w:style>
  <w:style w:type="character" w:customStyle="1" w:styleId="WW8Num44z7">
    <w:name w:val="WW8Num44z7"/>
    <w:rsid w:val="009C4E57"/>
  </w:style>
  <w:style w:type="character" w:customStyle="1" w:styleId="WW8Num44z8">
    <w:name w:val="WW8Num44z8"/>
    <w:rsid w:val="009C4E57"/>
  </w:style>
  <w:style w:type="character" w:customStyle="1" w:styleId="WW8Num45z0">
    <w:name w:val="WW8Num45z0"/>
    <w:rsid w:val="009C4E57"/>
  </w:style>
  <w:style w:type="character" w:customStyle="1" w:styleId="WW8Num45z1">
    <w:name w:val="WW8Num45z1"/>
    <w:rsid w:val="009C4E57"/>
    <w:rPr>
      <w:rFonts w:ascii="Calibri" w:hAnsi="Calibri" w:cs="Arial"/>
      <w:b/>
      <w:sz w:val="20"/>
      <w:szCs w:val="20"/>
    </w:rPr>
  </w:style>
  <w:style w:type="character" w:customStyle="1" w:styleId="WW8Num45z2">
    <w:name w:val="WW8Num45z2"/>
    <w:rsid w:val="009C4E57"/>
  </w:style>
  <w:style w:type="character" w:customStyle="1" w:styleId="WW8Num45z3">
    <w:name w:val="WW8Num45z3"/>
    <w:rsid w:val="009C4E57"/>
  </w:style>
  <w:style w:type="character" w:customStyle="1" w:styleId="WW8Num45z4">
    <w:name w:val="WW8Num45z4"/>
    <w:rsid w:val="009C4E57"/>
  </w:style>
  <w:style w:type="character" w:customStyle="1" w:styleId="WW8Num45z5">
    <w:name w:val="WW8Num45z5"/>
    <w:rsid w:val="009C4E57"/>
  </w:style>
  <w:style w:type="character" w:customStyle="1" w:styleId="WW8Num45z6">
    <w:name w:val="WW8Num45z6"/>
    <w:rsid w:val="009C4E57"/>
  </w:style>
  <w:style w:type="character" w:customStyle="1" w:styleId="WW8Num45z7">
    <w:name w:val="WW8Num45z7"/>
    <w:rsid w:val="009C4E57"/>
  </w:style>
  <w:style w:type="character" w:customStyle="1" w:styleId="WW8Num45z8">
    <w:name w:val="WW8Num45z8"/>
    <w:rsid w:val="009C4E57"/>
  </w:style>
  <w:style w:type="character" w:customStyle="1" w:styleId="WW8Num46z0">
    <w:name w:val="WW8Num46z0"/>
    <w:rsid w:val="009C4E57"/>
    <w:rPr>
      <w:i/>
      <w:strike w:val="0"/>
      <w:dstrike w:val="0"/>
    </w:rPr>
  </w:style>
  <w:style w:type="character" w:customStyle="1" w:styleId="WW8Num46z1">
    <w:name w:val="WW8Num46z1"/>
    <w:rsid w:val="009C4E57"/>
    <w:rPr>
      <w:rFonts w:ascii="Calibri" w:hAnsi="Calibri" w:cs="Calibri" w:hint="default"/>
      <w:bCs/>
      <w:iCs/>
      <w:color w:val="000000"/>
      <w:sz w:val="20"/>
      <w:szCs w:val="20"/>
    </w:rPr>
  </w:style>
  <w:style w:type="character" w:customStyle="1" w:styleId="WW8Num46z2">
    <w:name w:val="WW8Num46z2"/>
    <w:rsid w:val="009C4E57"/>
  </w:style>
  <w:style w:type="character" w:customStyle="1" w:styleId="WW8Num46z3">
    <w:name w:val="WW8Num46z3"/>
    <w:rsid w:val="009C4E57"/>
  </w:style>
  <w:style w:type="character" w:customStyle="1" w:styleId="WW8Num46z4">
    <w:name w:val="WW8Num46z4"/>
    <w:rsid w:val="009C4E57"/>
  </w:style>
  <w:style w:type="character" w:customStyle="1" w:styleId="WW8Num46z5">
    <w:name w:val="WW8Num46z5"/>
    <w:rsid w:val="009C4E57"/>
  </w:style>
  <w:style w:type="character" w:customStyle="1" w:styleId="WW8Num46z6">
    <w:name w:val="WW8Num46z6"/>
    <w:rsid w:val="009C4E57"/>
  </w:style>
  <w:style w:type="character" w:customStyle="1" w:styleId="WW8Num46z7">
    <w:name w:val="WW8Num46z7"/>
    <w:rsid w:val="009C4E57"/>
  </w:style>
  <w:style w:type="character" w:customStyle="1" w:styleId="WW8Num46z8">
    <w:name w:val="WW8Num46z8"/>
    <w:rsid w:val="009C4E57"/>
  </w:style>
  <w:style w:type="character" w:customStyle="1" w:styleId="WW8Num47z0">
    <w:name w:val="WW8Num47z0"/>
    <w:rsid w:val="009C4E57"/>
    <w:rPr>
      <w:rFonts w:ascii="Calibri" w:hAnsi="Calibri" w:cs="Calibri"/>
      <w:b/>
      <w:bCs/>
      <w:sz w:val="20"/>
      <w:szCs w:val="20"/>
    </w:rPr>
  </w:style>
  <w:style w:type="character" w:customStyle="1" w:styleId="WW8Num47z1">
    <w:name w:val="WW8Num47z1"/>
    <w:rsid w:val="009C4E57"/>
  </w:style>
  <w:style w:type="character" w:customStyle="1" w:styleId="WW8Num47z2">
    <w:name w:val="WW8Num47z2"/>
    <w:rsid w:val="009C4E57"/>
  </w:style>
  <w:style w:type="character" w:customStyle="1" w:styleId="WW8Num47z3">
    <w:name w:val="WW8Num47z3"/>
    <w:rsid w:val="009C4E57"/>
  </w:style>
  <w:style w:type="character" w:customStyle="1" w:styleId="WW8Num47z4">
    <w:name w:val="WW8Num47z4"/>
    <w:rsid w:val="009C4E57"/>
  </w:style>
  <w:style w:type="character" w:customStyle="1" w:styleId="WW8Num47z5">
    <w:name w:val="WW8Num47z5"/>
    <w:rsid w:val="009C4E57"/>
  </w:style>
  <w:style w:type="character" w:customStyle="1" w:styleId="WW8Num47z6">
    <w:name w:val="WW8Num47z6"/>
    <w:rsid w:val="009C4E57"/>
  </w:style>
  <w:style w:type="character" w:customStyle="1" w:styleId="WW8Num47z7">
    <w:name w:val="WW8Num47z7"/>
    <w:rsid w:val="009C4E57"/>
  </w:style>
  <w:style w:type="character" w:customStyle="1" w:styleId="WW8Num47z8">
    <w:name w:val="WW8Num47z8"/>
    <w:rsid w:val="009C4E57"/>
  </w:style>
  <w:style w:type="character" w:customStyle="1" w:styleId="WW8Num48z0">
    <w:name w:val="WW8Num48z0"/>
    <w:rsid w:val="009C4E57"/>
    <w:rPr>
      <w:rFonts w:ascii="Calibri" w:hAnsi="Calibri" w:cs="Calibri"/>
      <w:sz w:val="20"/>
      <w:szCs w:val="20"/>
    </w:rPr>
  </w:style>
  <w:style w:type="character" w:customStyle="1" w:styleId="WW8Num48z1">
    <w:name w:val="WW8Num48z1"/>
    <w:rsid w:val="009C4E57"/>
  </w:style>
  <w:style w:type="character" w:customStyle="1" w:styleId="WW8Num48z2">
    <w:name w:val="WW8Num48z2"/>
    <w:rsid w:val="009C4E57"/>
  </w:style>
  <w:style w:type="character" w:customStyle="1" w:styleId="WW8Num48z3">
    <w:name w:val="WW8Num48z3"/>
    <w:rsid w:val="009C4E57"/>
  </w:style>
  <w:style w:type="character" w:customStyle="1" w:styleId="WW8Num48z4">
    <w:name w:val="WW8Num48z4"/>
    <w:rsid w:val="009C4E57"/>
  </w:style>
  <w:style w:type="character" w:customStyle="1" w:styleId="WW8Num48z5">
    <w:name w:val="WW8Num48z5"/>
    <w:rsid w:val="009C4E57"/>
  </w:style>
  <w:style w:type="character" w:customStyle="1" w:styleId="WW8Num48z6">
    <w:name w:val="WW8Num48z6"/>
    <w:rsid w:val="009C4E57"/>
  </w:style>
  <w:style w:type="character" w:customStyle="1" w:styleId="WW8Num48z7">
    <w:name w:val="WW8Num48z7"/>
    <w:rsid w:val="009C4E57"/>
  </w:style>
  <w:style w:type="character" w:customStyle="1" w:styleId="WW8Num48z8">
    <w:name w:val="WW8Num48z8"/>
    <w:rsid w:val="009C4E57"/>
  </w:style>
  <w:style w:type="character" w:customStyle="1" w:styleId="WW8Num49z0">
    <w:name w:val="WW8Num49z0"/>
    <w:rsid w:val="009C4E57"/>
    <w:rPr>
      <w:rFonts w:ascii="Calibri" w:hAnsi="Calibri" w:cs="Arial"/>
      <w:sz w:val="20"/>
      <w:szCs w:val="20"/>
    </w:rPr>
  </w:style>
  <w:style w:type="character" w:customStyle="1" w:styleId="WW8Num49z1">
    <w:name w:val="WW8Num49z1"/>
    <w:rsid w:val="009C4E57"/>
  </w:style>
  <w:style w:type="character" w:customStyle="1" w:styleId="WW8Num49z2">
    <w:name w:val="WW8Num49z2"/>
    <w:rsid w:val="009C4E57"/>
  </w:style>
  <w:style w:type="character" w:customStyle="1" w:styleId="WW8Num49z3">
    <w:name w:val="WW8Num49z3"/>
    <w:rsid w:val="009C4E57"/>
  </w:style>
  <w:style w:type="character" w:customStyle="1" w:styleId="WW8Num49z4">
    <w:name w:val="WW8Num49z4"/>
    <w:rsid w:val="009C4E57"/>
  </w:style>
  <w:style w:type="character" w:customStyle="1" w:styleId="WW8Num49z5">
    <w:name w:val="WW8Num49z5"/>
    <w:rsid w:val="009C4E57"/>
  </w:style>
  <w:style w:type="character" w:customStyle="1" w:styleId="WW8Num49z6">
    <w:name w:val="WW8Num49z6"/>
    <w:rsid w:val="009C4E57"/>
  </w:style>
  <w:style w:type="character" w:customStyle="1" w:styleId="WW8Num49z7">
    <w:name w:val="WW8Num49z7"/>
    <w:rsid w:val="009C4E57"/>
  </w:style>
  <w:style w:type="character" w:customStyle="1" w:styleId="WW8Num49z8">
    <w:name w:val="WW8Num49z8"/>
    <w:rsid w:val="009C4E57"/>
  </w:style>
  <w:style w:type="character" w:customStyle="1" w:styleId="WW8Num50z0">
    <w:name w:val="WW8Num50z0"/>
    <w:rsid w:val="009C4E57"/>
    <w:rPr>
      <w:rFonts w:ascii="Calibri" w:hAnsi="Calibri" w:cs="Calibri"/>
      <w:sz w:val="20"/>
      <w:szCs w:val="20"/>
    </w:rPr>
  </w:style>
  <w:style w:type="character" w:customStyle="1" w:styleId="WW8Num50z1">
    <w:name w:val="WW8Num50z1"/>
    <w:rsid w:val="009C4E57"/>
    <w:rPr>
      <w:rFonts w:ascii="Calibri" w:hAnsi="Calibri" w:cs="Calibri"/>
      <w:sz w:val="20"/>
      <w:szCs w:val="20"/>
    </w:rPr>
  </w:style>
  <w:style w:type="character" w:customStyle="1" w:styleId="WW8Num50z2">
    <w:name w:val="WW8Num50z2"/>
    <w:rsid w:val="009C4E57"/>
  </w:style>
  <w:style w:type="character" w:customStyle="1" w:styleId="WW8Num50z3">
    <w:name w:val="WW8Num50z3"/>
    <w:rsid w:val="009C4E57"/>
  </w:style>
  <w:style w:type="character" w:customStyle="1" w:styleId="WW8Num50z4">
    <w:name w:val="WW8Num50z4"/>
    <w:rsid w:val="009C4E57"/>
  </w:style>
  <w:style w:type="character" w:customStyle="1" w:styleId="WW8Num50z5">
    <w:name w:val="WW8Num50z5"/>
    <w:rsid w:val="009C4E57"/>
  </w:style>
  <w:style w:type="character" w:customStyle="1" w:styleId="WW8Num50z6">
    <w:name w:val="WW8Num50z6"/>
    <w:rsid w:val="009C4E57"/>
  </w:style>
  <w:style w:type="character" w:customStyle="1" w:styleId="WW8Num50z7">
    <w:name w:val="WW8Num50z7"/>
    <w:rsid w:val="009C4E57"/>
  </w:style>
  <w:style w:type="character" w:customStyle="1" w:styleId="WW8Num50z8">
    <w:name w:val="WW8Num50z8"/>
    <w:rsid w:val="009C4E57"/>
  </w:style>
  <w:style w:type="character" w:customStyle="1" w:styleId="WW8Num51z0">
    <w:name w:val="WW8Num51z0"/>
    <w:rsid w:val="009C4E57"/>
    <w:rPr>
      <w:rFonts w:ascii="Calibri" w:hAnsi="Calibri" w:cs="Calibri"/>
      <w:sz w:val="20"/>
      <w:szCs w:val="20"/>
    </w:rPr>
  </w:style>
  <w:style w:type="character" w:customStyle="1" w:styleId="WW8Num51z1">
    <w:name w:val="WW8Num51z1"/>
    <w:rsid w:val="009C4E57"/>
    <w:rPr>
      <w:rFonts w:hint="default"/>
    </w:rPr>
  </w:style>
  <w:style w:type="character" w:customStyle="1" w:styleId="WW8Num51z2">
    <w:name w:val="WW8Num51z2"/>
    <w:rsid w:val="009C4E57"/>
  </w:style>
  <w:style w:type="character" w:customStyle="1" w:styleId="WW8Num51z3">
    <w:name w:val="WW8Num51z3"/>
    <w:rsid w:val="009C4E57"/>
  </w:style>
  <w:style w:type="character" w:customStyle="1" w:styleId="WW8Num51z4">
    <w:name w:val="WW8Num51z4"/>
    <w:rsid w:val="009C4E57"/>
  </w:style>
  <w:style w:type="character" w:customStyle="1" w:styleId="WW8Num51z5">
    <w:name w:val="WW8Num51z5"/>
    <w:rsid w:val="009C4E57"/>
  </w:style>
  <w:style w:type="character" w:customStyle="1" w:styleId="WW8Num51z6">
    <w:name w:val="WW8Num51z6"/>
    <w:rsid w:val="009C4E57"/>
  </w:style>
  <w:style w:type="character" w:customStyle="1" w:styleId="WW8Num51z7">
    <w:name w:val="WW8Num51z7"/>
    <w:rsid w:val="009C4E57"/>
  </w:style>
  <w:style w:type="character" w:customStyle="1" w:styleId="WW8Num51z8">
    <w:name w:val="WW8Num51z8"/>
    <w:rsid w:val="009C4E57"/>
  </w:style>
  <w:style w:type="character" w:customStyle="1" w:styleId="WW8Num52z0">
    <w:name w:val="WW8Num52z0"/>
    <w:rsid w:val="009C4E57"/>
    <w:rPr>
      <w:rFonts w:ascii="Calibri" w:hAnsi="Calibri" w:cs="Arial"/>
      <w:sz w:val="20"/>
      <w:szCs w:val="20"/>
      <w:lang w:val="pl-PL" w:eastAsia="en-US"/>
    </w:rPr>
  </w:style>
  <w:style w:type="character" w:customStyle="1" w:styleId="WW8Num52z1">
    <w:name w:val="WW8Num52z1"/>
    <w:rsid w:val="009C4E57"/>
  </w:style>
  <w:style w:type="character" w:customStyle="1" w:styleId="WW8Num52z2">
    <w:name w:val="WW8Num52z2"/>
    <w:rsid w:val="009C4E57"/>
  </w:style>
  <w:style w:type="character" w:customStyle="1" w:styleId="WW8Num52z3">
    <w:name w:val="WW8Num52z3"/>
    <w:rsid w:val="009C4E57"/>
  </w:style>
  <w:style w:type="character" w:customStyle="1" w:styleId="WW8Num52z4">
    <w:name w:val="WW8Num52z4"/>
    <w:rsid w:val="009C4E57"/>
  </w:style>
  <w:style w:type="character" w:customStyle="1" w:styleId="WW8Num52z5">
    <w:name w:val="WW8Num52z5"/>
    <w:rsid w:val="009C4E57"/>
  </w:style>
  <w:style w:type="character" w:customStyle="1" w:styleId="WW8Num52z6">
    <w:name w:val="WW8Num52z6"/>
    <w:rsid w:val="009C4E57"/>
  </w:style>
  <w:style w:type="character" w:customStyle="1" w:styleId="WW8Num52z7">
    <w:name w:val="WW8Num52z7"/>
    <w:rsid w:val="009C4E57"/>
  </w:style>
  <w:style w:type="character" w:customStyle="1" w:styleId="WW8Num52z8">
    <w:name w:val="WW8Num52z8"/>
    <w:rsid w:val="009C4E57"/>
  </w:style>
  <w:style w:type="character" w:customStyle="1" w:styleId="WW8Num53z0">
    <w:name w:val="WW8Num53z0"/>
    <w:rsid w:val="009C4E57"/>
    <w:rPr>
      <w:rFonts w:ascii="Calibri" w:hAnsi="Calibri" w:cs="Calibri"/>
      <w:sz w:val="20"/>
      <w:szCs w:val="20"/>
    </w:rPr>
  </w:style>
  <w:style w:type="character" w:customStyle="1" w:styleId="WW8Num53z1">
    <w:name w:val="WW8Num53z1"/>
    <w:rsid w:val="009C4E57"/>
  </w:style>
  <w:style w:type="character" w:customStyle="1" w:styleId="WW8Num53z2">
    <w:name w:val="WW8Num53z2"/>
    <w:rsid w:val="009C4E57"/>
  </w:style>
  <w:style w:type="character" w:customStyle="1" w:styleId="WW8Num53z3">
    <w:name w:val="WW8Num53z3"/>
    <w:rsid w:val="009C4E57"/>
  </w:style>
  <w:style w:type="character" w:customStyle="1" w:styleId="WW8Num53z4">
    <w:name w:val="WW8Num53z4"/>
    <w:rsid w:val="009C4E57"/>
  </w:style>
  <w:style w:type="character" w:customStyle="1" w:styleId="WW8Num53z5">
    <w:name w:val="WW8Num53z5"/>
    <w:rsid w:val="009C4E57"/>
  </w:style>
  <w:style w:type="character" w:customStyle="1" w:styleId="WW8Num53z6">
    <w:name w:val="WW8Num53z6"/>
    <w:rsid w:val="009C4E57"/>
  </w:style>
  <w:style w:type="character" w:customStyle="1" w:styleId="WW8Num53z7">
    <w:name w:val="WW8Num53z7"/>
    <w:rsid w:val="009C4E57"/>
  </w:style>
  <w:style w:type="character" w:customStyle="1" w:styleId="WW8Num53z8">
    <w:name w:val="WW8Num53z8"/>
    <w:rsid w:val="009C4E57"/>
  </w:style>
  <w:style w:type="character" w:customStyle="1" w:styleId="Domylnaczcionkaakapitu2">
    <w:name w:val="Domyślna czcionka akapitu2"/>
    <w:rsid w:val="009C4E57"/>
  </w:style>
  <w:style w:type="character" w:customStyle="1" w:styleId="WW8Num3z1">
    <w:name w:val="WW8Num3z1"/>
    <w:rsid w:val="009C4E57"/>
  </w:style>
  <w:style w:type="character" w:customStyle="1" w:styleId="WW8Num3z2">
    <w:name w:val="WW8Num3z2"/>
    <w:rsid w:val="009C4E57"/>
  </w:style>
  <w:style w:type="character" w:customStyle="1" w:styleId="WW8Num3z3">
    <w:name w:val="WW8Num3z3"/>
    <w:rsid w:val="009C4E57"/>
  </w:style>
  <w:style w:type="character" w:customStyle="1" w:styleId="WW8Num3z4">
    <w:name w:val="WW8Num3z4"/>
    <w:rsid w:val="009C4E57"/>
  </w:style>
  <w:style w:type="character" w:customStyle="1" w:styleId="WW8Num3z5">
    <w:name w:val="WW8Num3z5"/>
    <w:rsid w:val="009C4E57"/>
  </w:style>
  <w:style w:type="character" w:customStyle="1" w:styleId="WW8Num3z6">
    <w:name w:val="WW8Num3z6"/>
    <w:rsid w:val="009C4E57"/>
  </w:style>
  <w:style w:type="character" w:customStyle="1" w:styleId="WW8Num3z7">
    <w:name w:val="WW8Num3z7"/>
    <w:rsid w:val="009C4E57"/>
  </w:style>
  <w:style w:type="character" w:customStyle="1" w:styleId="WW8Num3z8">
    <w:name w:val="WW8Num3z8"/>
    <w:rsid w:val="009C4E57"/>
  </w:style>
  <w:style w:type="character" w:customStyle="1" w:styleId="WW8Num4z1">
    <w:name w:val="WW8Num4z1"/>
    <w:rsid w:val="009C4E57"/>
    <w:rPr>
      <w:rFonts w:hint="default"/>
    </w:rPr>
  </w:style>
  <w:style w:type="character" w:customStyle="1" w:styleId="WW8Num4z2">
    <w:name w:val="WW8Num4z2"/>
    <w:rsid w:val="009C4E57"/>
  </w:style>
  <w:style w:type="character" w:customStyle="1" w:styleId="WW8Num4z3">
    <w:name w:val="WW8Num4z3"/>
    <w:rsid w:val="009C4E57"/>
  </w:style>
  <w:style w:type="character" w:customStyle="1" w:styleId="WW8Num4z4">
    <w:name w:val="WW8Num4z4"/>
    <w:rsid w:val="009C4E57"/>
  </w:style>
  <w:style w:type="character" w:customStyle="1" w:styleId="WW8Num4z5">
    <w:name w:val="WW8Num4z5"/>
    <w:rsid w:val="009C4E57"/>
  </w:style>
  <w:style w:type="character" w:customStyle="1" w:styleId="WW8Num4z6">
    <w:name w:val="WW8Num4z6"/>
    <w:rsid w:val="009C4E57"/>
    <w:rPr>
      <w:rFonts w:eastAsia="Calibri"/>
      <w:b/>
    </w:rPr>
  </w:style>
  <w:style w:type="character" w:customStyle="1" w:styleId="WW8Num4z7">
    <w:name w:val="WW8Num4z7"/>
    <w:rsid w:val="009C4E57"/>
  </w:style>
  <w:style w:type="character" w:customStyle="1" w:styleId="WW8Num4z8">
    <w:name w:val="WW8Num4z8"/>
    <w:rsid w:val="009C4E57"/>
  </w:style>
  <w:style w:type="character" w:customStyle="1" w:styleId="WW8Num5z1">
    <w:name w:val="WW8Num5z1"/>
    <w:rsid w:val="009C4E57"/>
  </w:style>
  <w:style w:type="character" w:customStyle="1" w:styleId="WW8Num5z2">
    <w:name w:val="WW8Num5z2"/>
    <w:rsid w:val="009C4E57"/>
  </w:style>
  <w:style w:type="character" w:customStyle="1" w:styleId="WW8Num5z3">
    <w:name w:val="WW8Num5z3"/>
    <w:rsid w:val="009C4E57"/>
  </w:style>
  <w:style w:type="character" w:customStyle="1" w:styleId="WW8Num5z4">
    <w:name w:val="WW8Num5z4"/>
    <w:rsid w:val="009C4E57"/>
  </w:style>
  <w:style w:type="character" w:customStyle="1" w:styleId="WW8Num5z5">
    <w:name w:val="WW8Num5z5"/>
    <w:rsid w:val="009C4E57"/>
  </w:style>
  <w:style w:type="character" w:customStyle="1" w:styleId="WW8Num5z6">
    <w:name w:val="WW8Num5z6"/>
    <w:rsid w:val="009C4E57"/>
  </w:style>
  <w:style w:type="character" w:customStyle="1" w:styleId="WW8Num5z7">
    <w:name w:val="WW8Num5z7"/>
    <w:rsid w:val="009C4E57"/>
  </w:style>
  <w:style w:type="character" w:customStyle="1" w:styleId="WW8Num5z8">
    <w:name w:val="WW8Num5z8"/>
    <w:rsid w:val="009C4E57"/>
  </w:style>
  <w:style w:type="character" w:customStyle="1" w:styleId="WW8Num6z1">
    <w:name w:val="WW8Num6z1"/>
    <w:rsid w:val="009C4E57"/>
  </w:style>
  <w:style w:type="character" w:customStyle="1" w:styleId="WW8Num6z2">
    <w:name w:val="WW8Num6z2"/>
    <w:rsid w:val="009C4E57"/>
  </w:style>
  <w:style w:type="character" w:customStyle="1" w:styleId="WW8Num6z3">
    <w:name w:val="WW8Num6z3"/>
    <w:rsid w:val="009C4E57"/>
  </w:style>
  <w:style w:type="character" w:customStyle="1" w:styleId="WW8Num6z4">
    <w:name w:val="WW8Num6z4"/>
    <w:rsid w:val="009C4E57"/>
  </w:style>
  <w:style w:type="character" w:customStyle="1" w:styleId="WW8Num6z5">
    <w:name w:val="WW8Num6z5"/>
    <w:rsid w:val="009C4E57"/>
  </w:style>
  <w:style w:type="character" w:customStyle="1" w:styleId="WW8Num6z6">
    <w:name w:val="WW8Num6z6"/>
    <w:rsid w:val="009C4E57"/>
  </w:style>
  <w:style w:type="character" w:customStyle="1" w:styleId="WW8Num6z7">
    <w:name w:val="WW8Num6z7"/>
    <w:rsid w:val="009C4E57"/>
  </w:style>
  <w:style w:type="character" w:customStyle="1" w:styleId="WW8Num6z8">
    <w:name w:val="WW8Num6z8"/>
    <w:rsid w:val="009C4E57"/>
  </w:style>
  <w:style w:type="character" w:customStyle="1" w:styleId="WW8Num8z1">
    <w:name w:val="WW8Num8z1"/>
    <w:rsid w:val="009C4E57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2">
    <w:name w:val="WW8Num8z2"/>
    <w:rsid w:val="009C4E57"/>
  </w:style>
  <w:style w:type="character" w:customStyle="1" w:styleId="WW8Num8z3">
    <w:name w:val="WW8Num8z3"/>
    <w:rsid w:val="009C4E57"/>
  </w:style>
  <w:style w:type="character" w:customStyle="1" w:styleId="WW8Num8z4">
    <w:name w:val="WW8Num8z4"/>
    <w:rsid w:val="009C4E57"/>
  </w:style>
  <w:style w:type="character" w:customStyle="1" w:styleId="WW8Num8z5">
    <w:name w:val="WW8Num8z5"/>
    <w:rsid w:val="009C4E57"/>
  </w:style>
  <w:style w:type="character" w:customStyle="1" w:styleId="WW8Num8z6">
    <w:name w:val="WW8Num8z6"/>
    <w:rsid w:val="009C4E57"/>
  </w:style>
  <w:style w:type="character" w:customStyle="1" w:styleId="WW8Num8z7">
    <w:name w:val="WW8Num8z7"/>
    <w:rsid w:val="009C4E57"/>
  </w:style>
  <w:style w:type="character" w:customStyle="1" w:styleId="WW8Num8z8">
    <w:name w:val="WW8Num8z8"/>
    <w:rsid w:val="009C4E57"/>
  </w:style>
  <w:style w:type="character" w:customStyle="1" w:styleId="WW8Num9z1">
    <w:name w:val="WW8Num9z1"/>
    <w:rsid w:val="009C4E57"/>
  </w:style>
  <w:style w:type="character" w:customStyle="1" w:styleId="WW8Num9z2">
    <w:name w:val="WW8Num9z2"/>
    <w:rsid w:val="009C4E57"/>
  </w:style>
  <w:style w:type="character" w:customStyle="1" w:styleId="WW8Num9z3">
    <w:name w:val="WW8Num9z3"/>
    <w:rsid w:val="009C4E57"/>
  </w:style>
  <w:style w:type="character" w:customStyle="1" w:styleId="WW8Num9z4">
    <w:name w:val="WW8Num9z4"/>
    <w:rsid w:val="009C4E57"/>
  </w:style>
  <w:style w:type="character" w:customStyle="1" w:styleId="WW8Num9z5">
    <w:name w:val="WW8Num9z5"/>
    <w:rsid w:val="009C4E57"/>
  </w:style>
  <w:style w:type="character" w:customStyle="1" w:styleId="WW8Num9z6">
    <w:name w:val="WW8Num9z6"/>
    <w:rsid w:val="009C4E57"/>
  </w:style>
  <w:style w:type="character" w:customStyle="1" w:styleId="WW8Num9z7">
    <w:name w:val="WW8Num9z7"/>
    <w:rsid w:val="009C4E57"/>
  </w:style>
  <w:style w:type="character" w:customStyle="1" w:styleId="WW8Num9z8">
    <w:name w:val="WW8Num9z8"/>
    <w:rsid w:val="009C4E57"/>
  </w:style>
  <w:style w:type="character" w:customStyle="1" w:styleId="WW8Num10z1">
    <w:name w:val="WW8Num10z1"/>
    <w:rsid w:val="009C4E57"/>
    <w:rPr>
      <w:rFonts w:ascii="Courier New" w:hAnsi="Courier New" w:cs="Courier New" w:hint="default"/>
    </w:rPr>
  </w:style>
  <w:style w:type="character" w:customStyle="1" w:styleId="WW8Num10z2">
    <w:name w:val="WW8Num10z2"/>
    <w:rsid w:val="009C4E57"/>
    <w:rPr>
      <w:rFonts w:ascii="Wingdings" w:hAnsi="Wingdings" w:cs="Wingdings" w:hint="default"/>
    </w:rPr>
  </w:style>
  <w:style w:type="character" w:customStyle="1" w:styleId="WW8Num10z3">
    <w:name w:val="WW8Num10z3"/>
    <w:rsid w:val="009C4E57"/>
    <w:rPr>
      <w:rFonts w:ascii="Symbol" w:hAnsi="Symbol" w:cs="Symbol" w:hint="default"/>
    </w:rPr>
  </w:style>
  <w:style w:type="character" w:customStyle="1" w:styleId="WW8Num11z1">
    <w:name w:val="WW8Num11z1"/>
    <w:rsid w:val="009C4E57"/>
  </w:style>
  <w:style w:type="character" w:customStyle="1" w:styleId="WW8Num11z2">
    <w:name w:val="WW8Num11z2"/>
    <w:rsid w:val="009C4E57"/>
  </w:style>
  <w:style w:type="character" w:customStyle="1" w:styleId="WW8Num11z3">
    <w:name w:val="WW8Num11z3"/>
    <w:rsid w:val="009C4E57"/>
  </w:style>
  <w:style w:type="character" w:customStyle="1" w:styleId="WW8Num11z4">
    <w:name w:val="WW8Num11z4"/>
    <w:rsid w:val="009C4E57"/>
  </w:style>
  <w:style w:type="character" w:customStyle="1" w:styleId="WW8Num11z5">
    <w:name w:val="WW8Num11z5"/>
    <w:rsid w:val="009C4E57"/>
  </w:style>
  <w:style w:type="character" w:customStyle="1" w:styleId="WW8Num11z6">
    <w:name w:val="WW8Num11z6"/>
    <w:rsid w:val="009C4E57"/>
  </w:style>
  <w:style w:type="character" w:customStyle="1" w:styleId="WW8Num11z7">
    <w:name w:val="WW8Num11z7"/>
    <w:rsid w:val="009C4E57"/>
  </w:style>
  <w:style w:type="character" w:customStyle="1" w:styleId="WW8Num11z8">
    <w:name w:val="WW8Num11z8"/>
    <w:rsid w:val="009C4E57"/>
  </w:style>
  <w:style w:type="character" w:customStyle="1" w:styleId="WW8Num12z1">
    <w:name w:val="WW8Num12z1"/>
    <w:rsid w:val="009C4E57"/>
  </w:style>
  <w:style w:type="character" w:customStyle="1" w:styleId="WW8Num12z2">
    <w:name w:val="WW8Num12z2"/>
    <w:rsid w:val="009C4E57"/>
  </w:style>
  <w:style w:type="character" w:customStyle="1" w:styleId="WW8Num12z3">
    <w:name w:val="WW8Num12z3"/>
    <w:rsid w:val="009C4E57"/>
  </w:style>
  <w:style w:type="character" w:customStyle="1" w:styleId="WW8Num12z4">
    <w:name w:val="WW8Num12z4"/>
    <w:rsid w:val="009C4E57"/>
  </w:style>
  <w:style w:type="character" w:customStyle="1" w:styleId="WW8Num12z5">
    <w:name w:val="WW8Num12z5"/>
    <w:rsid w:val="009C4E57"/>
  </w:style>
  <w:style w:type="character" w:customStyle="1" w:styleId="WW8Num12z6">
    <w:name w:val="WW8Num12z6"/>
    <w:rsid w:val="009C4E57"/>
  </w:style>
  <w:style w:type="character" w:customStyle="1" w:styleId="WW8Num12z7">
    <w:name w:val="WW8Num12z7"/>
    <w:rsid w:val="009C4E57"/>
  </w:style>
  <w:style w:type="character" w:customStyle="1" w:styleId="WW8Num12z8">
    <w:name w:val="WW8Num12z8"/>
    <w:rsid w:val="009C4E57"/>
  </w:style>
  <w:style w:type="character" w:customStyle="1" w:styleId="WW8Num13z1">
    <w:name w:val="WW8Num13z1"/>
    <w:rsid w:val="009C4E57"/>
  </w:style>
  <w:style w:type="character" w:customStyle="1" w:styleId="WW8Num13z2">
    <w:name w:val="WW8Num13z2"/>
    <w:rsid w:val="009C4E57"/>
  </w:style>
  <w:style w:type="character" w:customStyle="1" w:styleId="WW8Num13z3">
    <w:name w:val="WW8Num13z3"/>
    <w:rsid w:val="009C4E57"/>
  </w:style>
  <w:style w:type="character" w:customStyle="1" w:styleId="WW8Num13z4">
    <w:name w:val="WW8Num13z4"/>
    <w:rsid w:val="009C4E57"/>
  </w:style>
  <w:style w:type="character" w:customStyle="1" w:styleId="WW8Num13z5">
    <w:name w:val="WW8Num13z5"/>
    <w:rsid w:val="009C4E57"/>
  </w:style>
  <w:style w:type="character" w:customStyle="1" w:styleId="WW8Num13z6">
    <w:name w:val="WW8Num13z6"/>
    <w:rsid w:val="009C4E57"/>
  </w:style>
  <w:style w:type="character" w:customStyle="1" w:styleId="WW8Num13z7">
    <w:name w:val="WW8Num13z7"/>
    <w:rsid w:val="009C4E57"/>
  </w:style>
  <w:style w:type="character" w:customStyle="1" w:styleId="WW8Num13z8">
    <w:name w:val="WW8Num13z8"/>
    <w:rsid w:val="009C4E57"/>
  </w:style>
  <w:style w:type="character" w:customStyle="1" w:styleId="WW8Num14z1">
    <w:name w:val="WW8Num14z1"/>
    <w:rsid w:val="009C4E57"/>
  </w:style>
  <w:style w:type="character" w:customStyle="1" w:styleId="WW8Num14z2">
    <w:name w:val="WW8Num14z2"/>
    <w:rsid w:val="009C4E57"/>
  </w:style>
  <w:style w:type="character" w:customStyle="1" w:styleId="WW8Num14z3">
    <w:name w:val="WW8Num14z3"/>
    <w:rsid w:val="009C4E57"/>
  </w:style>
  <w:style w:type="character" w:customStyle="1" w:styleId="WW8Num14z4">
    <w:name w:val="WW8Num14z4"/>
    <w:rsid w:val="009C4E57"/>
  </w:style>
  <w:style w:type="character" w:customStyle="1" w:styleId="WW8Num14z5">
    <w:name w:val="WW8Num14z5"/>
    <w:rsid w:val="009C4E57"/>
  </w:style>
  <w:style w:type="character" w:customStyle="1" w:styleId="WW8Num14z6">
    <w:name w:val="WW8Num14z6"/>
    <w:rsid w:val="009C4E57"/>
  </w:style>
  <w:style w:type="character" w:customStyle="1" w:styleId="WW8Num14z7">
    <w:name w:val="WW8Num14z7"/>
    <w:rsid w:val="009C4E57"/>
  </w:style>
  <w:style w:type="character" w:customStyle="1" w:styleId="WW8Num14z8">
    <w:name w:val="WW8Num14z8"/>
    <w:rsid w:val="009C4E57"/>
  </w:style>
  <w:style w:type="character" w:customStyle="1" w:styleId="WW8Num15z2">
    <w:name w:val="WW8Num15z2"/>
    <w:rsid w:val="009C4E57"/>
    <w:rPr>
      <w:rFonts w:ascii="Wingdings" w:hAnsi="Wingdings" w:cs="Wingdings" w:hint="default"/>
    </w:rPr>
  </w:style>
  <w:style w:type="character" w:customStyle="1" w:styleId="WW8Num15z3">
    <w:name w:val="WW8Num15z3"/>
    <w:rsid w:val="009C4E57"/>
    <w:rPr>
      <w:rFonts w:ascii="Symbol" w:hAnsi="Symbol" w:cs="Symbol" w:hint="default"/>
    </w:rPr>
  </w:style>
  <w:style w:type="character" w:customStyle="1" w:styleId="WW8Num16z1">
    <w:name w:val="WW8Num16z1"/>
    <w:rsid w:val="009C4E57"/>
    <w:rPr>
      <w:rFonts w:hint="default"/>
      <w:b/>
    </w:rPr>
  </w:style>
  <w:style w:type="character" w:customStyle="1" w:styleId="WW8Num17z2">
    <w:name w:val="WW8Num17z2"/>
    <w:rsid w:val="009C4E57"/>
  </w:style>
  <w:style w:type="character" w:customStyle="1" w:styleId="WW8Num17z4">
    <w:name w:val="WW8Num17z4"/>
    <w:rsid w:val="009C4E57"/>
  </w:style>
  <w:style w:type="character" w:customStyle="1" w:styleId="WW8Num17z5">
    <w:name w:val="WW8Num17z5"/>
    <w:rsid w:val="009C4E57"/>
  </w:style>
  <w:style w:type="character" w:customStyle="1" w:styleId="WW8Num17z7">
    <w:name w:val="WW8Num17z7"/>
    <w:rsid w:val="009C4E57"/>
  </w:style>
  <w:style w:type="character" w:customStyle="1" w:styleId="WW8Num17z8">
    <w:name w:val="WW8Num17z8"/>
    <w:rsid w:val="009C4E57"/>
  </w:style>
  <w:style w:type="character" w:customStyle="1" w:styleId="WW8Num18z1">
    <w:name w:val="WW8Num18z1"/>
    <w:rsid w:val="009C4E57"/>
    <w:rPr>
      <w:rFonts w:ascii="Times New Roman" w:hAnsi="Times New Roman" w:cs="Times New Roman" w:hint="default"/>
    </w:rPr>
  </w:style>
  <w:style w:type="character" w:customStyle="1" w:styleId="WW8Num18z3">
    <w:name w:val="WW8Num18z3"/>
    <w:rsid w:val="009C4E57"/>
    <w:rPr>
      <w:strike w:val="0"/>
      <w:dstrike w:val="0"/>
    </w:rPr>
  </w:style>
  <w:style w:type="character" w:customStyle="1" w:styleId="WW8Num18z6">
    <w:name w:val="WW8Num18z6"/>
    <w:rsid w:val="009C4E57"/>
    <w:rPr>
      <w:b w:val="0"/>
      <w:bCs/>
      <w:color w:val="auto"/>
    </w:rPr>
  </w:style>
  <w:style w:type="character" w:customStyle="1" w:styleId="WW8Num19z1">
    <w:name w:val="WW8Num19z1"/>
    <w:rsid w:val="009C4E57"/>
  </w:style>
  <w:style w:type="character" w:customStyle="1" w:styleId="WW8Num19z2">
    <w:name w:val="WW8Num19z2"/>
    <w:rsid w:val="009C4E57"/>
  </w:style>
  <w:style w:type="character" w:customStyle="1" w:styleId="WW8Num19z3">
    <w:name w:val="WW8Num19z3"/>
    <w:rsid w:val="009C4E57"/>
  </w:style>
  <w:style w:type="character" w:customStyle="1" w:styleId="WW8Num19z4">
    <w:name w:val="WW8Num19z4"/>
    <w:rsid w:val="009C4E57"/>
  </w:style>
  <w:style w:type="character" w:customStyle="1" w:styleId="WW8Num19z5">
    <w:name w:val="WW8Num19z5"/>
    <w:rsid w:val="009C4E57"/>
  </w:style>
  <w:style w:type="character" w:customStyle="1" w:styleId="WW8Num19z6">
    <w:name w:val="WW8Num19z6"/>
    <w:rsid w:val="009C4E57"/>
  </w:style>
  <w:style w:type="character" w:customStyle="1" w:styleId="WW8Num19z7">
    <w:name w:val="WW8Num19z7"/>
    <w:rsid w:val="009C4E57"/>
  </w:style>
  <w:style w:type="character" w:customStyle="1" w:styleId="WW8Num19z8">
    <w:name w:val="WW8Num19z8"/>
    <w:rsid w:val="009C4E57"/>
  </w:style>
  <w:style w:type="character" w:customStyle="1" w:styleId="WW8Num20z1">
    <w:name w:val="WW8Num20z1"/>
    <w:rsid w:val="009C4E57"/>
  </w:style>
  <w:style w:type="character" w:customStyle="1" w:styleId="WW8Num20z2">
    <w:name w:val="WW8Num20z2"/>
    <w:rsid w:val="009C4E57"/>
  </w:style>
  <w:style w:type="character" w:customStyle="1" w:styleId="WW8Num20z3">
    <w:name w:val="WW8Num20z3"/>
    <w:rsid w:val="009C4E57"/>
  </w:style>
  <w:style w:type="character" w:customStyle="1" w:styleId="WW8Num20z4">
    <w:name w:val="WW8Num20z4"/>
    <w:rsid w:val="009C4E57"/>
  </w:style>
  <w:style w:type="character" w:customStyle="1" w:styleId="WW8Num20z5">
    <w:name w:val="WW8Num20z5"/>
    <w:rsid w:val="009C4E57"/>
  </w:style>
  <w:style w:type="character" w:customStyle="1" w:styleId="WW8Num20z6">
    <w:name w:val="WW8Num20z6"/>
    <w:rsid w:val="009C4E57"/>
  </w:style>
  <w:style w:type="character" w:customStyle="1" w:styleId="WW8Num20z7">
    <w:name w:val="WW8Num20z7"/>
    <w:rsid w:val="009C4E57"/>
  </w:style>
  <w:style w:type="character" w:customStyle="1" w:styleId="WW8Num20z8">
    <w:name w:val="WW8Num20z8"/>
    <w:rsid w:val="009C4E57"/>
  </w:style>
  <w:style w:type="character" w:customStyle="1" w:styleId="WW8Num22z1">
    <w:name w:val="WW8Num22z1"/>
    <w:rsid w:val="009C4E57"/>
    <w:rPr>
      <w:rFonts w:ascii="Courier New" w:hAnsi="Courier New" w:cs="Courier New" w:hint="default"/>
    </w:rPr>
  </w:style>
  <w:style w:type="character" w:customStyle="1" w:styleId="WW8Num22z2">
    <w:name w:val="WW8Num22z2"/>
    <w:rsid w:val="009C4E57"/>
    <w:rPr>
      <w:rFonts w:ascii="Wingdings" w:hAnsi="Wingdings" w:cs="Wingdings" w:hint="default"/>
    </w:rPr>
  </w:style>
  <w:style w:type="character" w:customStyle="1" w:styleId="WW8Num22z3">
    <w:name w:val="WW8Num22z3"/>
    <w:rsid w:val="009C4E57"/>
    <w:rPr>
      <w:rFonts w:ascii="Symbol" w:hAnsi="Symbol" w:cs="Symbol" w:hint="default"/>
    </w:rPr>
  </w:style>
  <w:style w:type="character" w:customStyle="1" w:styleId="WW8Num24z1">
    <w:name w:val="WW8Num24z1"/>
    <w:rsid w:val="009C4E57"/>
    <w:rPr>
      <w:rFonts w:hint="default"/>
    </w:rPr>
  </w:style>
  <w:style w:type="character" w:customStyle="1" w:styleId="WW8Num25z2">
    <w:name w:val="WW8Num25z2"/>
    <w:rsid w:val="009C4E57"/>
  </w:style>
  <w:style w:type="character" w:customStyle="1" w:styleId="WW8Num25z3">
    <w:name w:val="WW8Num25z3"/>
    <w:rsid w:val="009C4E57"/>
  </w:style>
  <w:style w:type="character" w:customStyle="1" w:styleId="WW8Num25z4">
    <w:name w:val="WW8Num25z4"/>
    <w:rsid w:val="009C4E57"/>
  </w:style>
  <w:style w:type="character" w:customStyle="1" w:styleId="WW8Num25z5">
    <w:name w:val="WW8Num25z5"/>
    <w:rsid w:val="009C4E57"/>
  </w:style>
  <w:style w:type="character" w:customStyle="1" w:styleId="WW8Num25z6">
    <w:name w:val="WW8Num25z6"/>
    <w:rsid w:val="009C4E57"/>
  </w:style>
  <w:style w:type="character" w:customStyle="1" w:styleId="WW8Num25z7">
    <w:name w:val="WW8Num25z7"/>
    <w:rsid w:val="009C4E57"/>
  </w:style>
  <w:style w:type="character" w:customStyle="1" w:styleId="WW8Num25z8">
    <w:name w:val="WW8Num25z8"/>
    <w:rsid w:val="009C4E57"/>
  </w:style>
  <w:style w:type="character" w:customStyle="1" w:styleId="WW8Num26z1">
    <w:name w:val="WW8Num26z1"/>
    <w:rsid w:val="009C4E57"/>
  </w:style>
  <w:style w:type="character" w:customStyle="1" w:styleId="WW8Num26z2">
    <w:name w:val="WW8Num26z2"/>
    <w:rsid w:val="009C4E57"/>
  </w:style>
  <w:style w:type="character" w:customStyle="1" w:styleId="WW8Num26z3">
    <w:name w:val="WW8Num26z3"/>
    <w:rsid w:val="009C4E57"/>
  </w:style>
  <w:style w:type="character" w:customStyle="1" w:styleId="WW8Num26z4">
    <w:name w:val="WW8Num26z4"/>
    <w:rsid w:val="009C4E57"/>
  </w:style>
  <w:style w:type="character" w:customStyle="1" w:styleId="WW8Num26z5">
    <w:name w:val="WW8Num26z5"/>
    <w:rsid w:val="009C4E57"/>
  </w:style>
  <w:style w:type="character" w:customStyle="1" w:styleId="WW8Num26z6">
    <w:name w:val="WW8Num26z6"/>
    <w:rsid w:val="009C4E57"/>
  </w:style>
  <w:style w:type="character" w:customStyle="1" w:styleId="WW8Num26z7">
    <w:name w:val="WW8Num26z7"/>
    <w:rsid w:val="009C4E57"/>
  </w:style>
  <w:style w:type="character" w:customStyle="1" w:styleId="WW8Num26z8">
    <w:name w:val="WW8Num26z8"/>
    <w:rsid w:val="009C4E57"/>
  </w:style>
  <w:style w:type="character" w:customStyle="1" w:styleId="WW8Num27z1">
    <w:name w:val="WW8Num27z1"/>
    <w:rsid w:val="009C4E57"/>
  </w:style>
  <w:style w:type="character" w:customStyle="1" w:styleId="WW8Num27z2">
    <w:name w:val="WW8Num27z2"/>
    <w:rsid w:val="009C4E57"/>
  </w:style>
  <w:style w:type="character" w:customStyle="1" w:styleId="WW8Num27z3">
    <w:name w:val="WW8Num27z3"/>
    <w:rsid w:val="009C4E57"/>
  </w:style>
  <w:style w:type="character" w:customStyle="1" w:styleId="WW8Num27z5">
    <w:name w:val="WW8Num27z5"/>
    <w:rsid w:val="009C4E57"/>
  </w:style>
  <w:style w:type="character" w:customStyle="1" w:styleId="WW8Num27z6">
    <w:name w:val="WW8Num27z6"/>
    <w:rsid w:val="009C4E57"/>
  </w:style>
  <w:style w:type="character" w:customStyle="1" w:styleId="WW8Num27z7">
    <w:name w:val="WW8Num27z7"/>
    <w:rsid w:val="009C4E57"/>
  </w:style>
  <w:style w:type="character" w:customStyle="1" w:styleId="WW8Num27z8">
    <w:name w:val="WW8Num27z8"/>
    <w:rsid w:val="009C4E57"/>
  </w:style>
  <w:style w:type="character" w:customStyle="1" w:styleId="WW8Num28z1">
    <w:name w:val="WW8Num28z1"/>
    <w:rsid w:val="009C4E57"/>
  </w:style>
  <w:style w:type="character" w:customStyle="1" w:styleId="WW8Num28z2">
    <w:name w:val="WW8Num28z2"/>
    <w:rsid w:val="009C4E57"/>
  </w:style>
  <w:style w:type="character" w:customStyle="1" w:styleId="WW8Num28z3">
    <w:name w:val="WW8Num28z3"/>
    <w:rsid w:val="009C4E57"/>
  </w:style>
  <w:style w:type="character" w:customStyle="1" w:styleId="WW8Num28z4">
    <w:name w:val="WW8Num28z4"/>
    <w:rsid w:val="009C4E57"/>
  </w:style>
  <w:style w:type="character" w:customStyle="1" w:styleId="WW8Num28z5">
    <w:name w:val="WW8Num28z5"/>
    <w:rsid w:val="009C4E57"/>
  </w:style>
  <w:style w:type="character" w:customStyle="1" w:styleId="WW8Num28z6">
    <w:name w:val="WW8Num28z6"/>
    <w:rsid w:val="009C4E57"/>
  </w:style>
  <w:style w:type="character" w:customStyle="1" w:styleId="WW8Num28z7">
    <w:name w:val="WW8Num28z7"/>
    <w:rsid w:val="009C4E57"/>
  </w:style>
  <w:style w:type="character" w:customStyle="1" w:styleId="WW8Num28z8">
    <w:name w:val="WW8Num28z8"/>
    <w:rsid w:val="009C4E57"/>
  </w:style>
  <w:style w:type="character" w:customStyle="1" w:styleId="WW8Num29z1">
    <w:name w:val="WW8Num29z1"/>
    <w:rsid w:val="009C4E57"/>
    <w:rPr>
      <w:rFonts w:ascii="Courier New" w:hAnsi="Courier New" w:cs="Times New Roman" w:hint="default"/>
    </w:rPr>
  </w:style>
  <w:style w:type="character" w:customStyle="1" w:styleId="WW8Num29z2">
    <w:name w:val="WW8Num29z2"/>
    <w:rsid w:val="009C4E57"/>
    <w:rPr>
      <w:rFonts w:ascii="Wingdings" w:hAnsi="Wingdings" w:cs="Wingdings" w:hint="default"/>
    </w:rPr>
  </w:style>
  <w:style w:type="character" w:customStyle="1" w:styleId="WW8Num29z3">
    <w:name w:val="WW8Num29z3"/>
    <w:rsid w:val="009C4E57"/>
    <w:rPr>
      <w:rFonts w:ascii="Symbol" w:hAnsi="Symbol" w:cs="Symbol" w:hint="default"/>
    </w:rPr>
  </w:style>
  <w:style w:type="character" w:customStyle="1" w:styleId="WW8Num30z1">
    <w:name w:val="WW8Num30z1"/>
    <w:rsid w:val="009C4E57"/>
    <w:rPr>
      <w:rFonts w:hint="default"/>
      <w:b w:val="0"/>
    </w:rPr>
  </w:style>
  <w:style w:type="character" w:customStyle="1" w:styleId="WW8Num31z1">
    <w:name w:val="WW8Num31z1"/>
    <w:rsid w:val="009C4E57"/>
  </w:style>
  <w:style w:type="character" w:customStyle="1" w:styleId="WW8Num31z2">
    <w:name w:val="WW8Num31z2"/>
    <w:rsid w:val="009C4E57"/>
  </w:style>
  <w:style w:type="character" w:customStyle="1" w:styleId="WW8Num31z3">
    <w:name w:val="WW8Num31z3"/>
    <w:rsid w:val="009C4E57"/>
  </w:style>
  <w:style w:type="character" w:customStyle="1" w:styleId="WW8Num31z4">
    <w:name w:val="WW8Num31z4"/>
    <w:rsid w:val="009C4E57"/>
  </w:style>
  <w:style w:type="character" w:customStyle="1" w:styleId="WW8Num31z5">
    <w:name w:val="WW8Num31z5"/>
    <w:rsid w:val="009C4E57"/>
  </w:style>
  <w:style w:type="character" w:customStyle="1" w:styleId="WW8Num31z6">
    <w:name w:val="WW8Num31z6"/>
    <w:rsid w:val="009C4E57"/>
  </w:style>
  <w:style w:type="character" w:customStyle="1" w:styleId="WW8Num31z7">
    <w:name w:val="WW8Num31z7"/>
    <w:rsid w:val="009C4E57"/>
  </w:style>
  <w:style w:type="character" w:customStyle="1" w:styleId="WW8Num31z8">
    <w:name w:val="WW8Num31z8"/>
    <w:rsid w:val="009C4E57"/>
  </w:style>
  <w:style w:type="character" w:customStyle="1" w:styleId="WW8Num32z1">
    <w:name w:val="WW8Num32z1"/>
    <w:rsid w:val="009C4E57"/>
  </w:style>
  <w:style w:type="character" w:customStyle="1" w:styleId="WW8Num32z2">
    <w:name w:val="WW8Num32z2"/>
    <w:rsid w:val="009C4E57"/>
  </w:style>
  <w:style w:type="character" w:customStyle="1" w:styleId="WW8Num32z3">
    <w:name w:val="WW8Num32z3"/>
    <w:rsid w:val="009C4E57"/>
  </w:style>
  <w:style w:type="character" w:customStyle="1" w:styleId="WW8Num32z4">
    <w:name w:val="WW8Num32z4"/>
    <w:rsid w:val="009C4E57"/>
  </w:style>
  <w:style w:type="character" w:customStyle="1" w:styleId="WW8Num32z5">
    <w:name w:val="WW8Num32z5"/>
    <w:rsid w:val="009C4E57"/>
  </w:style>
  <w:style w:type="character" w:customStyle="1" w:styleId="WW8Num32z6">
    <w:name w:val="WW8Num32z6"/>
    <w:rsid w:val="009C4E57"/>
  </w:style>
  <w:style w:type="character" w:customStyle="1" w:styleId="WW8Num32z7">
    <w:name w:val="WW8Num32z7"/>
    <w:rsid w:val="009C4E57"/>
  </w:style>
  <w:style w:type="character" w:customStyle="1" w:styleId="WW8Num32z8">
    <w:name w:val="WW8Num32z8"/>
    <w:rsid w:val="009C4E57"/>
  </w:style>
  <w:style w:type="character" w:customStyle="1" w:styleId="WW8Num33z1">
    <w:name w:val="WW8Num33z1"/>
    <w:rsid w:val="009C4E57"/>
  </w:style>
  <w:style w:type="character" w:customStyle="1" w:styleId="WW8Num33z2">
    <w:name w:val="WW8Num33z2"/>
    <w:rsid w:val="009C4E57"/>
  </w:style>
  <w:style w:type="character" w:customStyle="1" w:styleId="WW8Num33z3">
    <w:name w:val="WW8Num33z3"/>
    <w:rsid w:val="009C4E57"/>
  </w:style>
  <w:style w:type="character" w:customStyle="1" w:styleId="WW8Num33z4">
    <w:name w:val="WW8Num33z4"/>
    <w:rsid w:val="009C4E57"/>
  </w:style>
  <w:style w:type="character" w:customStyle="1" w:styleId="WW8Num33z5">
    <w:name w:val="WW8Num33z5"/>
    <w:rsid w:val="009C4E57"/>
  </w:style>
  <w:style w:type="character" w:customStyle="1" w:styleId="WW8Num33z6">
    <w:name w:val="WW8Num33z6"/>
    <w:rsid w:val="009C4E57"/>
  </w:style>
  <w:style w:type="character" w:customStyle="1" w:styleId="WW8Num33z7">
    <w:name w:val="WW8Num33z7"/>
    <w:rsid w:val="009C4E57"/>
  </w:style>
  <w:style w:type="character" w:customStyle="1" w:styleId="WW8Num33z8">
    <w:name w:val="WW8Num33z8"/>
    <w:rsid w:val="009C4E57"/>
  </w:style>
  <w:style w:type="character" w:customStyle="1" w:styleId="WW8Num34z1">
    <w:name w:val="WW8Num34z1"/>
    <w:rsid w:val="009C4E57"/>
  </w:style>
  <w:style w:type="character" w:customStyle="1" w:styleId="WW8Num34z2">
    <w:name w:val="WW8Num34z2"/>
    <w:rsid w:val="009C4E57"/>
  </w:style>
  <w:style w:type="character" w:customStyle="1" w:styleId="WW8Num34z3">
    <w:name w:val="WW8Num34z3"/>
    <w:rsid w:val="009C4E57"/>
  </w:style>
  <w:style w:type="character" w:customStyle="1" w:styleId="WW8Num34z4">
    <w:name w:val="WW8Num34z4"/>
    <w:rsid w:val="009C4E57"/>
  </w:style>
  <w:style w:type="character" w:customStyle="1" w:styleId="WW8Num34z5">
    <w:name w:val="WW8Num34z5"/>
    <w:rsid w:val="009C4E57"/>
  </w:style>
  <w:style w:type="character" w:customStyle="1" w:styleId="WW8Num34z6">
    <w:name w:val="WW8Num34z6"/>
    <w:rsid w:val="009C4E57"/>
  </w:style>
  <w:style w:type="character" w:customStyle="1" w:styleId="WW8Num34z7">
    <w:name w:val="WW8Num34z7"/>
    <w:rsid w:val="009C4E57"/>
  </w:style>
  <w:style w:type="character" w:customStyle="1" w:styleId="WW8Num34z8">
    <w:name w:val="WW8Num34z8"/>
    <w:rsid w:val="009C4E57"/>
  </w:style>
  <w:style w:type="character" w:customStyle="1" w:styleId="WW8Num35z1">
    <w:name w:val="WW8Num35z1"/>
    <w:rsid w:val="009C4E57"/>
  </w:style>
  <w:style w:type="character" w:customStyle="1" w:styleId="WW8Num35z2">
    <w:name w:val="WW8Num35z2"/>
    <w:rsid w:val="009C4E57"/>
  </w:style>
  <w:style w:type="character" w:customStyle="1" w:styleId="WW8Num35z3">
    <w:name w:val="WW8Num35z3"/>
    <w:rsid w:val="009C4E57"/>
  </w:style>
  <w:style w:type="character" w:customStyle="1" w:styleId="WW8Num35z4">
    <w:name w:val="WW8Num35z4"/>
    <w:rsid w:val="009C4E57"/>
  </w:style>
  <w:style w:type="character" w:customStyle="1" w:styleId="WW8Num35z5">
    <w:name w:val="WW8Num35z5"/>
    <w:rsid w:val="009C4E57"/>
  </w:style>
  <w:style w:type="character" w:customStyle="1" w:styleId="WW8Num35z6">
    <w:name w:val="WW8Num35z6"/>
    <w:rsid w:val="009C4E57"/>
  </w:style>
  <w:style w:type="character" w:customStyle="1" w:styleId="WW8Num35z7">
    <w:name w:val="WW8Num35z7"/>
    <w:rsid w:val="009C4E57"/>
  </w:style>
  <w:style w:type="character" w:customStyle="1" w:styleId="WW8Num35z8">
    <w:name w:val="WW8Num35z8"/>
    <w:rsid w:val="009C4E57"/>
  </w:style>
  <w:style w:type="character" w:customStyle="1" w:styleId="WW8Num36z2">
    <w:name w:val="WW8Num36z2"/>
    <w:rsid w:val="009C4E57"/>
  </w:style>
  <w:style w:type="character" w:customStyle="1" w:styleId="WW8Num36z4">
    <w:name w:val="WW8Num36z4"/>
    <w:rsid w:val="009C4E57"/>
  </w:style>
  <w:style w:type="character" w:customStyle="1" w:styleId="WW8Num36z5">
    <w:name w:val="WW8Num36z5"/>
    <w:rsid w:val="009C4E57"/>
  </w:style>
  <w:style w:type="character" w:customStyle="1" w:styleId="WW8Num36z6">
    <w:name w:val="WW8Num36z6"/>
    <w:rsid w:val="009C4E57"/>
  </w:style>
  <w:style w:type="character" w:customStyle="1" w:styleId="WW8Num36z7">
    <w:name w:val="WW8Num36z7"/>
    <w:rsid w:val="009C4E57"/>
  </w:style>
  <w:style w:type="character" w:customStyle="1" w:styleId="WW8Num36z8">
    <w:name w:val="WW8Num36z8"/>
    <w:rsid w:val="009C4E57"/>
  </w:style>
  <w:style w:type="character" w:customStyle="1" w:styleId="WW8Num37z1">
    <w:name w:val="WW8Num37z1"/>
    <w:rsid w:val="009C4E57"/>
    <w:rPr>
      <w:rFonts w:cs="Times New Roman"/>
    </w:rPr>
  </w:style>
  <w:style w:type="character" w:customStyle="1" w:styleId="Domylnaczcionkaakapitu1">
    <w:name w:val="Domyślna czcionka akapitu1"/>
    <w:rsid w:val="009C4E57"/>
  </w:style>
  <w:style w:type="character" w:customStyle="1" w:styleId="Odwoaniedokomentarza1">
    <w:name w:val="Odwołanie do komentarza1"/>
    <w:rsid w:val="009C4E57"/>
    <w:rPr>
      <w:sz w:val="16"/>
      <w:szCs w:val="16"/>
    </w:rPr>
  </w:style>
  <w:style w:type="character" w:customStyle="1" w:styleId="Znakiprzypiswkocowych">
    <w:name w:val="Znaki przypisów końcowych"/>
    <w:rsid w:val="009C4E57"/>
    <w:rPr>
      <w:vertAlign w:val="superscript"/>
    </w:rPr>
  </w:style>
  <w:style w:type="character" w:customStyle="1" w:styleId="st">
    <w:name w:val="st"/>
    <w:rsid w:val="009C4E57"/>
  </w:style>
  <w:style w:type="character" w:customStyle="1" w:styleId="Odwoanieprzypisudolnego1">
    <w:name w:val="Odwołanie przypisu dolnego1"/>
    <w:rsid w:val="009C4E57"/>
    <w:rPr>
      <w:vertAlign w:val="superscript"/>
    </w:rPr>
  </w:style>
  <w:style w:type="character" w:customStyle="1" w:styleId="Znakinumeracji">
    <w:name w:val="Znaki numeracji"/>
    <w:rsid w:val="009C4E57"/>
  </w:style>
  <w:style w:type="character" w:customStyle="1" w:styleId="Odwoanieprzypisukocowego1">
    <w:name w:val="Odwołanie przypisu końcowego1"/>
    <w:rsid w:val="009C4E57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9C4E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9C4E57"/>
    <w:pPr>
      <w:spacing w:after="0"/>
      <w:jc w:val="both"/>
    </w:pPr>
    <w:rPr>
      <w:rFonts w:cs="Arial"/>
      <w:lang w:eastAsia="zh-CN"/>
    </w:rPr>
  </w:style>
  <w:style w:type="paragraph" w:styleId="Legenda">
    <w:name w:val="caption"/>
    <w:basedOn w:val="Normalny"/>
    <w:qFormat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9C4E57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9C4E57"/>
    <w:pPr>
      <w:suppressAutoHyphens/>
      <w:jc w:val="center"/>
    </w:pPr>
    <w:rPr>
      <w:b/>
      <w:bCs/>
      <w:sz w:val="32"/>
      <w:lang w:eastAsia="zh-CN"/>
    </w:rPr>
  </w:style>
  <w:style w:type="paragraph" w:customStyle="1" w:styleId="Legenda1">
    <w:name w:val="Legenda1"/>
    <w:basedOn w:val="Normalny"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9C4E57"/>
    <w:pPr>
      <w:suppressAutoHyphens/>
      <w:ind w:left="540" w:hanging="540"/>
      <w:jc w:val="both"/>
    </w:pPr>
    <w:rPr>
      <w:lang w:eastAsia="zh-CN"/>
    </w:rPr>
  </w:style>
  <w:style w:type="paragraph" w:customStyle="1" w:styleId="Tekstpodstawowywcity31">
    <w:name w:val="Tekst podstawowy wcięty 31"/>
    <w:basedOn w:val="Normalny"/>
    <w:rsid w:val="009C4E57"/>
    <w:pPr>
      <w:suppressAutoHyphens/>
      <w:ind w:left="540" w:hanging="180"/>
      <w:jc w:val="both"/>
    </w:pPr>
    <w:rPr>
      <w:i/>
      <w:iCs/>
      <w:lang w:eastAsia="zh-CN"/>
    </w:rPr>
  </w:style>
  <w:style w:type="paragraph" w:customStyle="1" w:styleId="Tekstpodstawowy31">
    <w:name w:val="Tekst podstawowy 31"/>
    <w:basedOn w:val="Normalny"/>
    <w:rsid w:val="009C4E57"/>
    <w:pPr>
      <w:shd w:val="clear" w:color="auto" w:fill="FFFFFF"/>
      <w:suppressAutoHyphens/>
      <w:jc w:val="both"/>
    </w:pPr>
    <w:rPr>
      <w:color w:val="000000"/>
      <w:szCs w:val="22"/>
      <w:lang w:eastAsia="zh-CN"/>
    </w:rPr>
  </w:style>
  <w:style w:type="paragraph" w:customStyle="1" w:styleId="Tekstpodstawowy23">
    <w:name w:val="Tekst podstawowy 23"/>
    <w:basedOn w:val="Normalny"/>
    <w:rsid w:val="009C4E57"/>
    <w:pPr>
      <w:suppressAutoHyphens/>
      <w:spacing w:after="120" w:line="480" w:lineRule="auto"/>
    </w:pPr>
    <w:rPr>
      <w:lang w:eastAsia="zh-CN"/>
    </w:rPr>
  </w:style>
  <w:style w:type="paragraph" w:customStyle="1" w:styleId="Tekstblokowy1">
    <w:name w:val="Tekst blokowy1"/>
    <w:basedOn w:val="Normalny"/>
    <w:rsid w:val="009C4E57"/>
    <w:pPr>
      <w:shd w:val="clear" w:color="auto" w:fill="FFFFFF"/>
      <w:suppressAutoHyphens/>
      <w:ind w:left="1622" w:right="1077"/>
      <w:jc w:val="center"/>
    </w:pPr>
    <w:rPr>
      <w:b/>
      <w:bCs/>
      <w:color w:val="000000"/>
      <w:lang w:eastAsia="zh-CN"/>
    </w:rPr>
  </w:style>
  <w:style w:type="paragraph" w:customStyle="1" w:styleId="Tekstkomentarza1">
    <w:name w:val="Tekst komentarza1"/>
    <w:basedOn w:val="Normalny"/>
    <w:rsid w:val="009C4E57"/>
    <w:pPr>
      <w:suppressAutoHyphens/>
    </w:pPr>
    <w:rPr>
      <w:sz w:val="20"/>
      <w:szCs w:val="20"/>
      <w:lang w:eastAsia="zh-CN"/>
    </w:rPr>
  </w:style>
  <w:style w:type="paragraph" w:customStyle="1" w:styleId="ZnakZnak1">
    <w:name w:val="Znak Znak1"/>
    <w:basedOn w:val="Normalny"/>
    <w:rsid w:val="009C4E57"/>
    <w:pPr>
      <w:suppressAutoHyphens/>
    </w:pPr>
    <w:rPr>
      <w:rFonts w:ascii="Arial" w:hAnsi="Arial" w:cs="Arial"/>
      <w:lang w:eastAsia="zh-CN"/>
    </w:rPr>
  </w:style>
  <w:style w:type="paragraph" w:customStyle="1" w:styleId="Akapitzlist1">
    <w:name w:val="Akapit z listą1"/>
    <w:basedOn w:val="Normalny"/>
    <w:rsid w:val="009C4E57"/>
    <w:pPr>
      <w:suppressAutoHyphens/>
      <w:ind w:left="708"/>
    </w:pPr>
    <w:rPr>
      <w:lang w:eastAsia="zh-CN"/>
    </w:rPr>
  </w:style>
  <w:style w:type="paragraph" w:customStyle="1" w:styleId="Zawartotabeli">
    <w:name w:val="Zawartość tabeli"/>
    <w:basedOn w:val="Normalny"/>
    <w:rsid w:val="009C4E57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9C4E57"/>
    <w:pPr>
      <w:jc w:val="center"/>
    </w:pPr>
    <w:rPr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9C4E57"/>
    <w:pPr>
      <w:spacing w:before="0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descriptionChar">
    <w:name w:val="footnote description Char"/>
    <w:link w:val="footnotedescription"/>
    <w:rsid w:val="009C4E57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mark">
    <w:name w:val="footnote mark"/>
    <w:hidden/>
    <w:rsid w:val="009C4E57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9C4E57"/>
    <w:pPr>
      <w:spacing w:before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uiPriority w:val="99"/>
    <w:semiHidden/>
    <w:rsid w:val="009C4E57"/>
    <w:rPr>
      <w:lang w:eastAsia="zh-CN"/>
    </w:rPr>
  </w:style>
  <w:style w:type="character" w:customStyle="1" w:styleId="highlight">
    <w:name w:val="highlight"/>
    <w:rsid w:val="004177A1"/>
  </w:style>
  <w:style w:type="paragraph" w:customStyle="1" w:styleId="NormalBold">
    <w:name w:val="NormalBold"/>
    <w:basedOn w:val="Normalny"/>
    <w:link w:val="NormalBoldChar"/>
    <w:rsid w:val="00C87B3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87B3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87B3C"/>
    <w:rPr>
      <w:b/>
      <w:i/>
      <w:spacing w:val="0"/>
    </w:rPr>
  </w:style>
  <w:style w:type="paragraph" w:customStyle="1" w:styleId="Text1">
    <w:name w:val="Text 1"/>
    <w:basedOn w:val="Normalny"/>
    <w:rsid w:val="00C87B3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87B3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87B3C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87B3C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87B3C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87B3C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87B3C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87B3C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87B3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87B3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87B3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zp@szpitalmyslenice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6216-FF2A-45E6-8020-CEDEA98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8108</Words>
  <Characters>48648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"Krzysztof Zachura" &lt;biuro@zachura.pl&gt;</dc:creator>
  <cp:lastModifiedBy>a.habieda</cp:lastModifiedBy>
  <cp:revision>3</cp:revision>
  <cp:lastPrinted>2025-05-05T11:46:00Z</cp:lastPrinted>
  <dcterms:created xsi:type="dcterms:W3CDTF">2025-05-05T12:22:00Z</dcterms:created>
  <dcterms:modified xsi:type="dcterms:W3CDTF">2025-05-05T12:23:00Z</dcterms:modified>
</cp:coreProperties>
</file>