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4512A2" w14:textId="77777777" w:rsidR="007F48A0" w:rsidRPr="007F48A0" w:rsidRDefault="007F48A0" w:rsidP="007F48A0">
      <w:pPr>
        <w:spacing w:after="0" w:line="276" w:lineRule="auto"/>
        <w:jc w:val="right"/>
        <w:rPr>
          <w:rFonts w:ascii="Calibri Light" w:eastAsia="Times New Roman" w:hAnsi="Calibri Light" w:cs="Calibri Light"/>
          <w:sz w:val="24"/>
          <w:szCs w:val="24"/>
          <w:lang w:eastAsia="pl-PL"/>
        </w:rPr>
      </w:pPr>
      <w:r w:rsidRPr="007F48A0">
        <w:rPr>
          <w:rFonts w:ascii="Calibri Light" w:eastAsia="Times New Roman" w:hAnsi="Calibri Light" w:cs="Calibri Light"/>
          <w:sz w:val="24"/>
          <w:szCs w:val="24"/>
          <w:lang w:eastAsia="pl-PL"/>
        </w:rPr>
        <w:t xml:space="preserve">Załącznik nr 1 do SWZ- Opis Przedmiotu Zamówienia </w:t>
      </w:r>
    </w:p>
    <w:p w14:paraId="7FE87DE1" w14:textId="77777777" w:rsidR="007F48A0" w:rsidRPr="007F48A0" w:rsidRDefault="007F48A0" w:rsidP="007F48A0">
      <w:pPr>
        <w:spacing w:after="0" w:line="240" w:lineRule="auto"/>
        <w:jc w:val="center"/>
        <w:rPr>
          <w:rFonts w:ascii="Calibri Light" w:eastAsia="Times New Roman" w:hAnsi="Calibri Light" w:cs="Calibri Light"/>
          <w:b/>
          <w:bCs/>
          <w:sz w:val="24"/>
          <w:szCs w:val="24"/>
          <w:lang w:eastAsia="pl-PL"/>
        </w:rPr>
      </w:pPr>
      <w:r w:rsidRPr="007F48A0">
        <w:rPr>
          <w:rFonts w:ascii="Calibri Light" w:eastAsia="Times New Roman" w:hAnsi="Calibri Light" w:cs="Calibri Light"/>
          <w:b/>
          <w:bCs/>
          <w:sz w:val="24"/>
          <w:szCs w:val="24"/>
          <w:lang w:eastAsia="pl-PL"/>
        </w:rPr>
        <w:t>OPIS PRZEDMIOTU ZAMÓWIENIA</w:t>
      </w:r>
    </w:p>
    <w:sdt>
      <w:sdtPr>
        <w:rPr>
          <w:rFonts w:ascii="Calibri Light" w:eastAsia="Calibri" w:hAnsi="Calibri Light" w:cs="Calibri Light"/>
          <w:lang w:eastAsia="pl-PL"/>
        </w:rPr>
        <w:id w:val="-1731370862"/>
        <w:docPartObj>
          <w:docPartGallery w:val="Table of Contents"/>
          <w:docPartUnique/>
        </w:docPartObj>
      </w:sdtPr>
      <w:sdtEndPr>
        <w:rPr>
          <w:rFonts w:eastAsia="Times New Roman"/>
          <w:b/>
          <w:bCs/>
          <w:noProof/>
          <w:sz w:val="24"/>
          <w:szCs w:val="24"/>
        </w:rPr>
      </w:sdtEndPr>
      <w:sdtContent>
        <w:p w14:paraId="15322750" w14:textId="77777777" w:rsidR="007F48A0" w:rsidRPr="007F48A0" w:rsidRDefault="007F48A0" w:rsidP="007F48A0">
          <w:pPr>
            <w:keepNext/>
            <w:keepLines/>
            <w:spacing w:before="240" w:after="0"/>
            <w:rPr>
              <w:rFonts w:ascii="Calibri Light" w:eastAsia="Times New Roman" w:hAnsi="Calibri Light" w:cs="Calibri Light"/>
              <w:sz w:val="24"/>
              <w:szCs w:val="24"/>
              <w:lang w:val="en-US"/>
            </w:rPr>
          </w:pPr>
          <w:proofErr w:type="spellStart"/>
          <w:r w:rsidRPr="007F48A0">
            <w:rPr>
              <w:rFonts w:ascii="Calibri Light" w:eastAsia="Times New Roman" w:hAnsi="Calibri Light" w:cs="Calibri Light"/>
              <w:sz w:val="24"/>
              <w:szCs w:val="24"/>
              <w:lang w:val="en-US"/>
            </w:rPr>
            <w:t>Spis</w:t>
          </w:r>
          <w:proofErr w:type="spellEnd"/>
          <w:r w:rsidRPr="007F48A0">
            <w:rPr>
              <w:rFonts w:ascii="Calibri Light" w:eastAsia="Times New Roman" w:hAnsi="Calibri Light" w:cs="Calibri Light"/>
              <w:sz w:val="24"/>
              <w:szCs w:val="24"/>
              <w:lang w:val="en-US"/>
            </w:rPr>
            <w:t xml:space="preserve"> </w:t>
          </w:r>
          <w:proofErr w:type="spellStart"/>
          <w:r w:rsidRPr="007F48A0">
            <w:rPr>
              <w:rFonts w:ascii="Calibri Light" w:eastAsia="Times New Roman" w:hAnsi="Calibri Light" w:cs="Calibri Light"/>
              <w:sz w:val="24"/>
              <w:szCs w:val="24"/>
              <w:lang w:val="en-US"/>
            </w:rPr>
            <w:t>Treści</w:t>
          </w:r>
          <w:proofErr w:type="spellEnd"/>
        </w:p>
        <w:p w14:paraId="401AE43B" w14:textId="77777777" w:rsidR="007F48A0" w:rsidRPr="007F48A0" w:rsidRDefault="007F48A0" w:rsidP="007F48A0">
          <w:pPr>
            <w:tabs>
              <w:tab w:val="right" w:leader="dot" w:pos="9062"/>
            </w:tabs>
            <w:spacing w:after="100" w:line="240" w:lineRule="auto"/>
            <w:rPr>
              <w:rFonts w:ascii="Calibri Light" w:eastAsia="Times New Roman" w:hAnsi="Calibri Light" w:cs="Calibri Light"/>
              <w:noProof/>
              <w:lang w:eastAsia="pl-PL"/>
            </w:rPr>
          </w:pPr>
          <w:r w:rsidRPr="007F48A0">
            <w:rPr>
              <w:rFonts w:ascii="Calibri Light" w:eastAsia="Calibri" w:hAnsi="Calibri Light" w:cs="Calibri Light"/>
              <w:lang w:val="en-US"/>
            </w:rPr>
            <w:fldChar w:fldCharType="begin"/>
          </w:r>
          <w:r w:rsidRPr="007F48A0">
            <w:rPr>
              <w:rFonts w:ascii="Calibri Light" w:eastAsia="Times New Roman" w:hAnsi="Calibri Light" w:cs="Calibri Light"/>
              <w:sz w:val="24"/>
              <w:szCs w:val="24"/>
              <w:lang w:eastAsia="pl-PL"/>
            </w:rPr>
            <w:instrText xml:space="preserve"> TOC \o "1-3" \h \z \u </w:instrText>
          </w:r>
          <w:r w:rsidRPr="007F48A0">
            <w:rPr>
              <w:rFonts w:ascii="Calibri Light" w:eastAsia="Calibri" w:hAnsi="Calibri Light" w:cs="Calibri Light"/>
              <w:lang w:val="en-US"/>
            </w:rPr>
            <w:fldChar w:fldCharType="separate"/>
          </w:r>
          <w:hyperlink w:anchor="_Toc149117235" w:history="1"/>
        </w:p>
        <w:p w14:paraId="62B27FCD" w14:textId="77777777" w:rsidR="007F48A0" w:rsidRPr="007F48A0" w:rsidRDefault="007F48A0" w:rsidP="007F48A0">
          <w:pPr>
            <w:tabs>
              <w:tab w:val="left" w:pos="480"/>
              <w:tab w:val="right" w:leader="dot" w:pos="9062"/>
            </w:tabs>
            <w:spacing w:after="100" w:line="240" w:lineRule="auto"/>
            <w:rPr>
              <w:rFonts w:ascii="Calibri Light" w:eastAsia="Times New Roman" w:hAnsi="Calibri Light" w:cs="Calibri Light"/>
              <w:noProof/>
              <w:lang w:eastAsia="pl-PL"/>
            </w:rPr>
          </w:pPr>
          <w:hyperlink w:anchor="_Toc149117237" w:history="1">
            <w:r w:rsidRPr="007F48A0">
              <w:rPr>
                <w:rFonts w:ascii="Calibri Light" w:eastAsia="Calibri" w:hAnsi="Calibri Light" w:cs="Calibri Light"/>
                <w:b/>
                <w:bCs/>
                <w:noProof/>
                <w:color w:val="0000FF"/>
                <w:u w:val="single"/>
                <w:lang w:val="en-US"/>
              </w:rPr>
              <w:t>A.</w:t>
            </w:r>
            <w:r w:rsidRPr="007F48A0">
              <w:rPr>
                <w:rFonts w:ascii="Calibri Light" w:eastAsia="Times New Roman" w:hAnsi="Calibri Light" w:cs="Calibri Light"/>
                <w:noProof/>
                <w:lang w:eastAsia="pl-PL"/>
              </w:rPr>
              <w:tab/>
            </w:r>
            <w:r w:rsidRPr="007F48A0">
              <w:rPr>
                <w:rFonts w:ascii="Calibri Light" w:eastAsia="Calibri" w:hAnsi="Calibri Light" w:cs="Calibri Light"/>
                <w:b/>
                <w:bCs/>
                <w:noProof/>
                <w:color w:val="0000FF"/>
                <w:u w:val="single"/>
                <w:lang w:val="en-US"/>
              </w:rPr>
              <w:t>PRZEDMIOT ZAMÓWIENIA</w:t>
            </w:r>
            <w:r w:rsidRPr="007F48A0">
              <w:rPr>
                <w:rFonts w:ascii="Calibri Light" w:eastAsia="Calibri" w:hAnsi="Calibri Light" w:cs="Calibri Light"/>
                <w:noProof/>
                <w:webHidden/>
                <w:lang w:val="en-US"/>
              </w:rPr>
              <w:tab/>
            </w:r>
            <w:r w:rsidRPr="007F48A0">
              <w:rPr>
                <w:rFonts w:ascii="Calibri Light" w:eastAsia="Calibri" w:hAnsi="Calibri Light" w:cs="Calibri Light"/>
                <w:noProof/>
                <w:webHidden/>
                <w:lang w:val="en-US"/>
              </w:rPr>
              <w:fldChar w:fldCharType="begin"/>
            </w:r>
            <w:r w:rsidRPr="007F48A0">
              <w:rPr>
                <w:rFonts w:ascii="Calibri Light" w:eastAsia="Calibri" w:hAnsi="Calibri Light" w:cs="Calibri Light"/>
                <w:noProof/>
                <w:webHidden/>
                <w:lang w:val="en-US"/>
              </w:rPr>
              <w:instrText xml:space="preserve"> PAGEREF _Toc149117237 \h </w:instrText>
            </w:r>
            <w:r w:rsidRPr="007F48A0">
              <w:rPr>
                <w:rFonts w:ascii="Calibri Light" w:eastAsia="Calibri" w:hAnsi="Calibri Light" w:cs="Calibri Light"/>
                <w:noProof/>
                <w:webHidden/>
                <w:lang w:val="en-US"/>
              </w:rPr>
            </w:r>
            <w:r w:rsidRPr="007F48A0">
              <w:rPr>
                <w:rFonts w:ascii="Calibri Light" w:eastAsia="Calibri" w:hAnsi="Calibri Light" w:cs="Calibri Light"/>
                <w:noProof/>
                <w:webHidden/>
                <w:lang w:val="en-US"/>
              </w:rPr>
              <w:fldChar w:fldCharType="separate"/>
            </w:r>
            <w:r w:rsidRPr="007F48A0">
              <w:rPr>
                <w:rFonts w:ascii="Calibri Light" w:eastAsia="Calibri" w:hAnsi="Calibri Light" w:cs="Calibri Light"/>
                <w:noProof/>
                <w:webHidden/>
                <w:lang w:val="en-US"/>
              </w:rPr>
              <w:t>23</w:t>
            </w:r>
            <w:r w:rsidRPr="007F48A0">
              <w:rPr>
                <w:rFonts w:ascii="Calibri Light" w:eastAsia="Calibri" w:hAnsi="Calibri Light" w:cs="Calibri Light"/>
                <w:noProof/>
                <w:webHidden/>
                <w:lang w:val="en-US"/>
              </w:rPr>
              <w:fldChar w:fldCharType="end"/>
            </w:r>
          </w:hyperlink>
          <w:hyperlink w:anchor="_Toc149117238" w:history="1"/>
        </w:p>
        <w:p w14:paraId="74DDC98A" w14:textId="77777777" w:rsidR="007F48A0" w:rsidRPr="007F48A0" w:rsidRDefault="007F48A0" w:rsidP="007F48A0">
          <w:pPr>
            <w:tabs>
              <w:tab w:val="left" w:pos="480"/>
              <w:tab w:val="right" w:leader="dot" w:pos="9062"/>
            </w:tabs>
            <w:spacing w:after="100" w:line="240" w:lineRule="auto"/>
            <w:rPr>
              <w:rFonts w:ascii="Calibri Light" w:eastAsia="Times New Roman" w:hAnsi="Calibri Light" w:cs="Calibri Light"/>
              <w:noProof/>
              <w:lang w:eastAsia="pl-PL"/>
            </w:rPr>
          </w:pPr>
          <w:hyperlink w:anchor="_Toc149117240" w:history="1">
            <w:r w:rsidRPr="007F48A0">
              <w:rPr>
                <w:rFonts w:ascii="Calibri Light" w:eastAsia="Calibri" w:hAnsi="Calibri Light" w:cs="Calibri Light"/>
                <w:b/>
                <w:bCs/>
                <w:noProof/>
                <w:color w:val="0000FF"/>
                <w:u w:val="single"/>
                <w:lang w:val="en-US"/>
              </w:rPr>
              <w:t>C.</w:t>
            </w:r>
            <w:r w:rsidRPr="007F48A0">
              <w:rPr>
                <w:rFonts w:ascii="Calibri Light" w:eastAsia="Times New Roman" w:hAnsi="Calibri Light" w:cs="Calibri Light"/>
                <w:noProof/>
                <w:lang w:eastAsia="pl-PL"/>
              </w:rPr>
              <w:tab/>
            </w:r>
            <w:r w:rsidRPr="007F48A0">
              <w:rPr>
                <w:rFonts w:ascii="Calibri Light" w:eastAsia="Calibri" w:hAnsi="Calibri Light" w:cs="Calibri Light"/>
                <w:b/>
                <w:bCs/>
                <w:noProof/>
                <w:color w:val="0000FF"/>
                <w:u w:val="single"/>
                <w:lang w:val="en-US"/>
              </w:rPr>
              <w:t>KRYTERIA OCENY OFERT</w:t>
            </w:r>
            <w:r w:rsidRPr="007F48A0">
              <w:rPr>
                <w:rFonts w:ascii="Calibri Light" w:eastAsia="Calibri" w:hAnsi="Calibri Light" w:cs="Calibri Light"/>
                <w:noProof/>
                <w:webHidden/>
                <w:lang w:val="en-US"/>
              </w:rPr>
              <w:tab/>
              <w:t>25</w:t>
            </w:r>
          </w:hyperlink>
        </w:p>
        <w:p w14:paraId="7B89ACD0" w14:textId="77777777" w:rsidR="007F48A0" w:rsidRPr="007F48A0" w:rsidRDefault="007F48A0" w:rsidP="007F48A0">
          <w:pPr>
            <w:tabs>
              <w:tab w:val="left" w:pos="480"/>
              <w:tab w:val="right" w:leader="dot" w:pos="9062"/>
            </w:tabs>
            <w:spacing w:after="100" w:line="240" w:lineRule="auto"/>
            <w:rPr>
              <w:rFonts w:ascii="Calibri Light" w:eastAsia="Times New Roman" w:hAnsi="Calibri Light" w:cs="Calibri Light"/>
              <w:noProof/>
              <w:lang w:eastAsia="pl-PL"/>
            </w:rPr>
          </w:pPr>
          <w:hyperlink w:anchor="_Toc149117241" w:history="1">
            <w:r w:rsidRPr="007F48A0">
              <w:rPr>
                <w:rFonts w:ascii="Calibri Light" w:eastAsia="Calibri" w:hAnsi="Calibri Light" w:cs="Calibri Light"/>
                <w:b/>
                <w:bCs/>
                <w:noProof/>
                <w:color w:val="0000FF"/>
                <w:u w:val="single"/>
                <w:lang w:val="en-US"/>
              </w:rPr>
              <w:t>D.</w:t>
            </w:r>
            <w:r w:rsidRPr="007F48A0">
              <w:rPr>
                <w:rFonts w:ascii="Calibri Light" w:eastAsia="Times New Roman" w:hAnsi="Calibri Light" w:cs="Calibri Light"/>
                <w:noProof/>
                <w:lang w:eastAsia="pl-PL"/>
              </w:rPr>
              <w:tab/>
            </w:r>
            <w:r w:rsidRPr="007F48A0">
              <w:rPr>
                <w:rFonts w:ascii="Calibri Light" w:eastAsia="Calibri" w:hAnsi="Calibri Light" w:cs="Calibri Light"/>
                <w:b/>
                <w:bCs/>
                <w:noProof/>
                <w:color w:val="0000FF"/>
                <w:u w:val="single"/>
                <w:lang w:val="en-US"/>
              </w:rPr>
              <w:t>KWOTA SZACUNKOWA ZAMÓWIENIA</w:t>
            </w:r>
            <w:r w:rsidRPr="007F48A0">
              <w:rPr>
                <w:rFonts w:ascii="Calibri Light" w:eastAsia="Calibri" w:hAnsi="Calibri Light" w:cs="Calibri Light"/>
                <w:noProof/>
                <w:webHidden/>
                <w:lang w:val="en-US"/>
              </w:rPr>
              <w:tab/>
              <w:t>25</w:t>
            </w:r>
          </w:hyperlink>
        </w:p>
        <w:p w14:paraId="6BB7A72A" w14:textId="77777777" w:rsidR="007F48A0" w:rsidRPr="007F48A0" w:rsidRDefault="007F48A0" w:rsidP="007F48A0">
          <w:pPr>
            <w:tabs>
              <w:tab w:val="left" w:pos="480"/>
              <w:tab w:val="right" w:leader="dot" w:pos="9062"/>
            </w:tabs>
            <w:spacing w:after="100" w:line="240" w:lineRule="auto"/>
            <w:rPr>
              <w:rFonts w:ascii="Calibri Light" w:eastAsia="Times New Roman" w:hAnsi="Calibri Light" w:cs="Calibri Light"/>
              <w:noProof/>
              <w:lang w:eastAsia="pl-PL"/>
            </w:rPr>
          </w:pPr>
          <w:hyperlink w:anchor="_Toc149117242" w:history="1">
            <w:r w:rsidRPr="007F48A0">
              <w:rPr>
                <w:rFonts w:ascii="Calibri Light" w:eastAsia="Calibri" w:hAnsi="Calibri Light" w:cs="Calibri Light"/>
                <w:b/>
                <w:bCs/>
                <w:noProof/>
                <w:color w:val="0000FF"/>
                <w:u w:val="single"/>
                <w:lang w:val="en-US"/>
              </w:rPr>
              <w:t>E.</w:t>
            </w:r>
            <w:r w:rsidRPr="007F48A0">
              <w:rPr>
                <w:rFonts w:ascii="Calibri Light" w:eastAsia="Times New Roman" w:hAnsi="Calibri Light" w:cs="Calibri Light"/>
                <w:noProof/>
                <w:lang w:eastAsia="pl-PL"/>
              </w:rPr>
              <w:tab/>
            </w:r>
            <w:r w:rsidRPr="007F48A0">
              <w:rPr>
                <w:rFonts w:ascii="Calibri Light" w:eastAsia="Calibri" w:hAnsi="Calibri Light" w:cs="Calibri Light"/>
                <w:b/>
                <w:bCs/>
                <w:noProof/>
                <w:color w:val="0000FF"/>
                <w:u w:val="single"/>
                <w:lang w:val="en-US"/>
              </w:rPr>
              <w:t>PRZEDSTAWICIEL ZAMAWIAJĄCEGO</w:t>
            </w:r>
            <w:r w:rsidRPr="007F48A0">
              <w:rPr>
                <w:rFonts w:ascii="Calibri Light" w:eastAsia="Calibri" w:hAnsi="Calibri Light" w:cs="Calibri Light"/>
                <w:noProof/>
                <w:webHidden/>
                <w:lang w:val="en-US"/>
              </w:rPr>
              <w:tab/>
              <w:t>25</w:t>
            </w:r>
          </w:hyperlink>
        </w:p>
        <w:p w14:paraId="7F94DCFB" w14:textId="77777777" w:rsidR="007F48A0" w:rsidRPr="007F48A0" w:rsidRDefault="007F48A0" w:rsidP="007F48A0">
          <w:pPr>
            <w:spacing w:after="0" w:line="240" w:lineRule="auto"/>
            <w:rPr>
              <w:rFonts w:ascii="Calibri Light" w:eastAsia="Times New Roman" w:hAnsi="Calibri Light" w:cs="Calibri Light"/>
              <w:sz w:val="24"/>
              <w:szCs w:val="24"/>
              <w:lang w:eastAsia="pl-PL"/>
            </w:rPr>
          </w:pPr>
          <w:r w:rsidRPr="007F48A0">
            <w:rPr>
              <w:rFonts w:ascii="Calibri Light" w:eastAsia="Times New Roman" w:hAnsi="Calibri Light" w:cs="Calibri Light"/>
              <w:b/>
              <w:bCs/>
              <w:noProof/>
              <w:sz w:val="24"/>
              <w:szCs w:val="24"/>
              <w:lang w:eastAsia="pl-PL"/>
            </w:rPr>
            <w:fldChar w:fldCharType="end"/>
          </w:r>
        </w:p>
      </w:sdtContent>
    </w:sdt>
    <w:p w14:paraId="0CEE8A97" w14:textId="77777777" w:rsidR="007F48A0" w:rsidRPr="007F48A0" w:rsidRDefault="007F48A0" w:rsidP="007F48A0">
      <w:pPr>
        <w:numPr>
          <w:ilvl w:val="0"/>
          <w:numId w:val="2"/>
        </w:numPr>
        <w:spacing w:after="120" w:line="240" w:lineRule="auto"/>
        <w:ind w:left="357" w:hanging="357"/>
        <w:outlineLvl w:val="0"/>
        <w:rPr>
          <w:rFonts w:ascii="Calibri Light" w:eastAsia="Times New Roman" w:hAnsi="Calibri Light" w:cs="Calibri Light"/>
          <w:b/>
          <w:bCs/>
          <w:sz w:val="24"/>
          <w:szCs w:val="24"/>
          <w:lang w:eastAsia="pl-PL"/>
        </w:rPr>
      </w:pPr>
      <w:bookmarkStart w:id="0" w:name="_Toc149117237"/>
      <w:r w:rsidRPr="007F48A0">
        <w:rPr>
          <w:rFonts w:ascii="Calibri Light" w:eastAsia="Times New Roman" w:hAnsi="Calibri Light" w:cs="Calibri Light"/>
          <w:b/>
          <w:bCs/>
          <w:sz w:val="24"/>
          <w:szCs w:val="24"/>
          <w:lang w:eastAsia="pl-PL"/>
        </w:rPr>
        <w:t>PRZEDMIOT ZAMÓWIENIA</w:t>
      </w:r>
      <w:bookmarkEnd w:id="0"/>
    </w:p>
    <w:p w14:paraId="36476AA5" w14:textId="77777777" w:rsidR="007F48A0" w:rsidRPr="007F48A0" w:rsidRDefault="007F48A0" w:rsidP="007F48A0">
      <w:pPr>
        <w:autoSpaceDE w:val="0"/>
        <w:autoSpaceDN w:val="0"/>
        <w:adjustRightInd w:val="0"/>
        <w:spacing w:after="0" w:line="240" w:lineRule="auto"/>
        <w:rPr>
          <w:rFonts w:ascii="Calibri Light" w:eastAsia="Times New Roman" w:hAnsi="Calibri Light" w:cs="Calibri Light"/>
          <w:sz w:val="24"/>
          <w:szCs w:val="24"/>
          <w:lang w:eastAsia="pl-PL"/>
        </w:rPr>
      </w:pPr>
      <w:r w:rsidRPr="007F48A0">
        <w:rPr>
          <w:rFonts w:ascii="Calibri Light" w:eastAsia="Times New Roman" w:hAnsi="Calibri Light" w:cs="Calibri Light"/>
          <w:b/>
          <w:bCs/>
          <w:sz w:val="24"/>
          <w:szCs w:val="24"/>
          <w:lang w:eastAsia="pl-PL"/>
        </w:rPr>
        <w:t xml:space="preserve">I. Nazwa i adres Zamawiającego: </w:t>
      </w:r>
    </w:p>
    <w:p w14:paraId="6CD300B9" w14:textId="77777777" w:rsidR="007F48A0" w:rsidRPr="007F48A0" w:rsidRDefault="007F48A0" w:rsidP="007F48A0">
      <w:pPr>
        <w:autoSpaceDE w:val="0"/>
        <w:autoSpaceDN w:val="0"/>
        <w:adjustRightInd w:val="0"/>
        <w:spacing w:after="0" w:line="240" w:lineRule="auto"/>
        <w:rPr>
          <w:rFonts w:ascii="Calibri Light" w:eastAsia="Times New Roman" w:hAnsi="Calibri Light" w:cs="Calibri Light"/>
          <w:sz w:val="24"/>
          <w:szCs w:val="24"/>
          <w:lang w:eastAsia="pl-PL"/>
        </w:rPr>
      </w:pPr>
      <w:r w:rsidRPr="007F48A0">
        <w:rPr>
          <w:rFonts w:ascii="Calibri Light" w:eastAsia="Times New Roman" w:hAnsi="Calibri Light" w:cs="Calibri Light"/>
          <w:sz w:val="24"/>
          <w:szCs w:val="24"/>
          <w:lang w:eastAsia="pl-PL"/>
        </w:rPr>
        <w:t xml:space="preserve">Politechnika Warszawska </w:t>
      </w:r>
    </w:p>
    <w:p w14:paraId="75CFAFAA" w14:textId="77777777" w:rsidR="007F48A0" w:rsidRPr="007F48A0" w:rsidRDefault="007F48A0" w:rsidP="007F48A0">
      <w:pPr>
        <w:autoSpaceDE w:val="0"/>
        <w:autoSpaceDN w:val="0"/>
        <w:adjustRightInd w:val="0"/>
        <w:spacing w:after="0" w:line="240" w:lineRule="auto"/>
        <w:rPr>
          <w:rFonts w:ascii="Calibri Light" w:eastAsia="Times New Roman" w:hAnsi="Calibri Light" w:cs="Calibri Light"/>
          <w:sz w:val="24"/>
          <w:szCs w:val="24"/>
          <w:lang w:eastAsia="pl-PL"/>
        </w:rPr>
      </w:pPr>
      <w:r w:rsidRPr="007F48A0">
        <w:rPr>
          <w:rFonts w:ascii="Calibri Light" w:eastAsia="Times New Roman" w:hAnsi="Calibri Light" w:cs="Calibri Light"/>
          <w:sz w:val="24"/>
          <w:szCs w:val="24"/>
          <w:lang w:eastAsia="pl-PL"/>
        </w:rPr>
        <w:t xml:space="preserve">pl. Politechniki 1 </w:t>
      </w:r>
    </w:p>
    <w:p w14:paraId="3B9313B4" w14:textId="77777777" w:rsidR="007F48A0" w:rsidRPr="007F48A0" w:rsidRDefault="007F48A0" w:rsidP="007F48A0">
      <w:pPr>
        <w:autoSpaceDE w:val="0"/>
        <w:autoSpaceDN w:val="0"/>
        <w:adjustRightInd w:val="0"/>
        <w:spacing w:after="0" w:line="240" w:lineRule="auto"/>
        <w:rPr>
          <w:rFonts w:ascii="Calibri Light" w:eastAsia="Times New Roman" w:hAnsi="Calibri Light" w:cs="Calibri Light"/>
          <w:sz w:val="24"/>
          <w:szCs w:val="24"/>
          <w:lang w:eastAsia="pl-PL"/>
        </w:rPr>
      </w:pPr>
      <w:r w:rsidRPr="007F48A0">
        <w:rPr>
          <w:rFonts w:ascii="Calibri Light" w:eastAsia="Times New Roman" w:hAnsi="Calibri Light" w:cs="Calibri Light"/>
          <w:sz w:val="24"/>
          <w:szCs w:val="24"/>
          <w:lang w:eastAsia="pl-PL"/>
        </w:rPr>
        <w:t xml:space="preserve">00-661 Warszawa </w:t>
      </w:r>
    </w:p>
    <w:p w14:paraId="1467BF7A" w14:textId="77777777" w:rsidR="007F48A0" w:rsidRPr="007F48A0" w:rsidRDefault="007F48A0" w:rsidP="007F48A0">
      <w:pPr>
        <w:autoSpaceDE w:val="0"/>
        <w:autoSpaceDN w:val="0"/>
        <w:adjustRightInd w:val="0"/>
        <w:spacing w:after="0" w:line="240" w:lineRule="auto"/>
        <w:rPr>
          <w:rFonts w:ascii="Calibri Light" w:eastAsia="Times New Roman" w:hAnsi="Calibri Light" w:cs="Calibri Light"/>
          <w:sz w:val="24"/>
          <w:szCs w:val="24"/>
          <w:lang w:eastAsia="pl-PL"/>
        </w:rPr>
      </w:pPr>
      <w:r w:rsidRPr="007F48A0">
        <w:rPr>
          <w:rFonts w:ascii="Calibri Light" w:eastAsia="Times New Roman" w:hAnsi="Calibri Light" w:cs="Calibri Light"/>
          <w:sz w:val="24"/>
          <w:szCs w:val="24"/>
          <w:lang w:eastAsia="pl-PL"/>
        </w:rPr>
        <w:t xml:space="preserve">REGON: 000001554 </w:t>
      </w:r>
    </w:p>
    <w:p w14:paraId="6B29720D" w14:textId="77777777" w:rsidR="007F48A0" w:rsidRPr="007F48A0" w:rsidRDefault="007F48A0" w:rsidP="007F48A0">
      <w:pPr>
        <w:autoSpaceDE w:val="0"/>
        <w:autoSpaceDN w:val="0"/>
        <w:adjustRightInd w:val="0"/>
        <w:spacing w:after="0" w:line="240" w:lineRule="auto"/>
        <w:rPr>
          <w:rFonts w:ascii="Calibri Light" w:eastAsia="Times New Roman" w:hAnsi="Calibri Light" w:cs="Calibri Light"/>
          <w:sz w:val="24"/>
          <w:szCs w:val="24"/>
          <w:lang w:eastAsia="pl-PL"/>
        </w:rPr>
      </w:pPr>
      <w:r w:rsidRPr="007F48A0">
        <w:rPr>
          <w:rFonts w:ascii="Calibri Light" w:eastAsia="Times New Roman" w:hAnsi="Calibri Light" w:cs="Calibri Light"/>
          <w:sz w:val="24"/>
          <w:szCs w:val="24"/>
          <w:lang w:eastAsia="pl-PL"/>
        </w:rPr>
        <w:t xml:space="preserve">NIP 525-000-58-34 </w:t>
      </w:r>
    </w:p>
    <w:p w14:paraId="3009488C" w14:textId="77777777" w:rsidR="007F48A0" w:rsidRPr="007F48A0" w:rsidRDefault="007F48A0" w:rsidP="007F48A0">
      <w:pPr>
        <w:autoSpaceDE w:val="0"/>
        <w:autoSpaceDN w:val="0"/>
        <w:adjustRightInd w:val="0"/>
        <w:spacing w:after="0" w:line="240" w:lineRule="auto"/>
        <w:rPr>
          <w:rFonts w:ascii="Calibri Light" w:eastAsia="Times New Roman" w:hAnsi="Calibri Light" w:cs="Calibri Light"/>
          <w:b/>
          <w:bCs/>
          <w:sz w:val="24"/>
          <w:szCs w:val="24"/>
          <w:lang w:eastAsia="pl-PL"/>
        </w:rPr>
      </w:pPr>
    </w:p>
    <w:p w14:paraId="6F30E505" w14:textId="77777777" w:rsidR="007F48A0" w:rsidRPr="007F48A0" w:rsidRDefault="007F48A0" w:rsidP="007F48A0">
      <w:pPr>
        <w:autoSpaceDE w:val="0"/>
        <w:autoSpaceDN w:val="0"/>
        <w:adjustRightInd w:val="0"/>
        <w:spacing w:after="0" w:line="240" w:lineRule="auto"/>
        <w:rPr>
          <w:rFonts w:ascii="Calibri Light" w:eastAsia="Times New Roman" w:hAnsi="Calibri Light" w:cs="Calibri Light"/>
          <w:sz w:val="24"/>
          <w:szCs w:val="24"/>
          <w:lang w:eastAsia="pl-PL"/>
        </w:rPr>
      </w:pPr>
      <w:r w:rsidRPr="007F48A0">
        <w:rPr>
          <w:rFonts w:ascii="Calibri Light" w:eastAsia="Times New Roman" w:hAnsi="Calibri Light" w:cs="Calibri Light"/>
          <w:b/>
          <w:bCs/>
          <w:sz w:val="24"/>
          <w:szCs w:val="24"/>
          <w:lang w:eastAsia="pl-PL"/>
        </w:rPr>
        <w:t xml:space="preserve">II. Postępowanie prowadzone dla: </w:t>
      </w:r>
    </w:p>
    <w:p w14:paraId="41CED991" w14:textId="77777777" w:rsidR="007F48A0" w:rsidRPr="007F48A0" w:rsidRDefault="007F48A0" w:rsidP="007F48A0">
      <w:pPr>
        <w:autoSpaceDE w:val="0"/>
        <w:autoSpaceDN w:val="0"/>
        <w:adjustRightInd w:val="0"/>
        <w:spacing w:after="0" w:line="240" w:lineRule="auto"/>
        <w:rPr>
          <w:rFonts w:ascii="Calibri Light" w:eastAsia="Times New Roman" w:hAnsi="Calibri Light" w:cs="Calibri Light"/>
          <w:sz w:val="24"/>
          <w:szCs w:val="24"/>
          <w:lang w:eastAsia="pl-PL"/>
        </w:rPr>
      </w:pPr>
      <w:r w:rsidRPr="007F48A0">
        <w:rPr>
          <w:rFonts w:ascii="Calibri Light" w:eastAsia="Times New Roman" w:hAnsi="Calibri Light" w:cs="Calibri Light"/>
          <w:sz w:val="24"/>
          <w:szCs w:val="24"/>
          <w:lang w:eastAsia="pl-PL"/>
        </w:rPr>
        <w:t xml:space="preserve">Studium Języków Obcych Politechniki Warszawskiej </w:t>
      </w:r>
    </w:p>
    <w:p w14:paraId="377D671E" w14:textId="77777777" w:rsidR="007F48A0" w:rsidRPr="007F48A0" w:rsidRDefault="007F48A0" w:rsidP="007F48A0">
      <w:pPr>
        <w:autoSpaceDE w:val="0"/>
        <w:autoSpaceDN w:val="0"/>
        <w:adjustRightInd w:val="0"/>
        <w:spacing w:after="0" w:line="240" w:lineRule="auto"/>
        <w:rPr>
          <w:rFonts w:ascii="Calibri Light" w:eastAsia="Times New Roman" w:hAnsi="Calibri Light" w:cs="Calibri Light"/>
          <w:sz w:val="24"/>
          <w:szCs w:val="24"/>
          <w:lang w:eastAsia="pl-PL"/>
        </w:rPr>
      </w:pPr>
      <w:r w:rsidRPr="007F48A0">
        <w:rPr>
          <w:rFonts w:ascii="Calibri Light" w:eastAsia="Times New Roman" w:hAnsi="Calibri Light" w:cs="Calibri Light"/>
          <w:sz w:val="24"/>
          <w:szCs w:val="24"/>
          <w:lang w:eastAsia="pl-PL"/>
        </w:rPr>
        <w:t xml:space="preserve">pl. Politechniki 1, 00-661 Warszawa </w:t>
      </w:r>
    </w:p>
    <w:p w14:paraId="60E9C2C3" w14:textId="77777777" w:rsidR="007F48A0" w:rsidRPr="007F48A0" w:rsidRDefault="007F48A0" w:rsidP="007F48A0">
      <w:pPr>
        <w:autoSpaceDE w:val="0"/>
        <w:autoSpaceDN w:val="0"/>
        <w:adjustRightInd w:val="0"/>
        <w:spacing w:after="0" w:line="240" w:lineRule="auto"/>
        <w:rPr>
          <w:rFonts w:ascii="Calibri Light" w:eastAsia="Times New Roman" w:hAnsi="Calibri Light" w:cs="Calibri Light"/>
          <w:sz w:val="24"/>
          <w:szCs w:val="24"/>
          <w:lang w:eastAsia="pl-PL"/>
        </w:rPr>
      </w:pPr>
    </w:p>
    <w:p w14:paraId="02E19D04" w14:textId="77777777" w:rsidR="007F48A0" w:rsidRPr="007F48A0" w:rsidRDefault="007F48A0" w:rsidP="007F48A0">
      <w:pPr>
        <w:autoSpaceDE w:val="0"/>
        <w:autoSpaceDN w:val="0"/>
        <w:adjustRightInd w:val="0"/>
        <w:spacing w:after="0" w:line="240" w:lineRule="auto"/>
        <w:rPr>
          <w:rFonts w:ascii="Calibri Light" w:eastAsia="Times New Roman" w:hAnsi="Calibri Light" w:cs="Calibri Light"/>
          <w:sz w:val="24"/>
          <w:szCs w:val="24"/>
          <w:lang w:eastAsia="pl-PL"/>
        </w:rPr>
      </w:pPr>
      <w:r w:rsidRPr="007F48A0">
        <w:rPr>
          <w:rFonts w:ascii="Calibri Light" w:eastAsia="Times New Roman" w:hAnsi="Calibri Light" w:cs="Calibri Light"/>
          <w:sz w:val="24"/>
          <w:szCs w:val="24"/>
          <w:lang w:eastAsia="pl-PL"/>
        </w:rPr>
        <w:t xml:space="preserve">Kontakt z Zamawiającym w dni robocze (poniedziałek – piątek), w godzinach 9.00 – 15.00, </w:t>
      </w:r>
      <w:r w:rsidRPr="007F48A0">
        <w:rPr>
          <w:rFonts w:ascii="Calibri Light" w:eastAsia="Times New Roman" w:hAnsi="Calibri Light" w:cs="Calibri Light"/>
          <w:sz w:val="24"/>
          <w:szCs w:val="24"/>
          <w:lang w:eastAsia="pl-PL"/>
        </w:rPr>
        <w:br/>
        <w:t xml:space="preserve">z wyłączeniem dni ustawowo wolnych od pracy. </w:t>
      </w:r>
    </w:p>
    <w:p w14:paraId="245164B1" w14:textId="77777777" w:rsidR="007F48A0" w:rsidRPr="007F48A0" w:rsidRDefault="007F48A0" w:rsidP="007F48A0">
      <w:pPr>
        <w:autoSpaceDE w:val="0"/>
        <w:autoSpaceDN w:val="0"/>
        <w:adjustRightInd w:val="0"/>
        <w:spacing w:after="0" w:line="240" w:lineRule="auto"/>
        <w:rPr>
          <w:rFonts w:ascii="Calibri Light" w:eastAsia="Times New Roman" w:hAnsi="Calibri Light" w:cs="Calibri Light"/>
          <w:b/>
          <w:bCs/>
          <w:sz w:val="24"/>
          <w:szCs w:val="24"/>
          <w:lang w:eastAsia="pl-PL"/>
        </w:rPr>
      </w:pPr>
    </w:p>
    <w:p w14:paraId="6190A3A8" w14:textId="77777777" w:rsidR="007F48A0" w:rsidRPr="007F48A0" w:rsidRDefault="007F48A0" w:rsidP="007F48A0">
      <w:pPr>
        <w:autoSpaceDE w:val="0"/>
        <w:autoSpaceDN w:val="0"/>
        <w:adjustRightInd w:val="0"/>
        <w:spacing w:after="0" w:line="240" w:lineRule="auto"/>
        <w:rPr>
          <w:rFonts w:ascii="Calibri Light" w:eastAsia="Times New Roman" w:hAnsi="Calibri Light" w:cs="Calibri Light"/>
          <w:sz w:val="24"/>
          <w:szCs w:val="24"/>
          <w:lang w:eastAsia="pl-PL"/>
        </w:rPr>
      </w:pPr>
      <w:r w:rsidRPr="007F48A0">
        <w:rPr>
          <w:rFonts w:ascii="Calibri Light" w:eastAsia="Times New Roman" w:hAnsi="Calibri Light" w:cs="Calibri Light"/>
          <w:b/>
          <w:bCs/>
          <w:sz w:val="24"/>
          <w:szCs w:val="24"/>
          <w:lang w:eastAsia="pl-PL"/>
        </w:rPr>
        <w:t xml:space="preserve">Osoby uprawnione do kontaktów z Wykonawcami ze strony Zamawiającego: </w:t>
      </w:r>
    </w:p>
    <w:p w14:paraId="04E34E35" w14:textId="77777777" w:rsidR="007F48A0" w:rsidRPr="007F48A0" w:rsidRDefault="007F48A0" w:rsidP="007F48A0">
      <w:pPr>
        <w:autoSpaceDE w:val="0"/>
        <w:autoSpaceDN w:val="0"/>
        <w:adjustRightInd w:val="0"/>
        <w:spacing w:after="0" w:line="240" w:lineRule="auto"/>
        <w:rPr>
          <w:rFonts w:ascii="Calibri Light" w:eastAsia="Times New Roman" w:hAnsi="Calibri Light" w:cs="Calibri Light"/>
          <w:color w:val="0000FF"/>
          <w:sz w:val="24"/>
          <w:szCs w:val="24"/>
          <w:lang w:eastAsia="pl-PL"/>
        </w:rPr>
      </w:pPr>
      <w:r w:rsidRPr="007F48A0">
        <w:rPr>
          <w:rFonts w:ascii="Calibri Light" w:eastAsia="Times New Roman" w:hAnsi="Calibri Light" w:cs="Calibri Light"/>
          <w:sz w:val="24"/>
          <w:szCs w:val="24"/>
          <w:lang w:eastAsia="pl-PL"/>
        </w:rPr>
        <w:t xml:space="preserve">- w sprawach merytorycznych -- mgr Adam </w:t>
      </w:r>
      <w:proofErr w:type="spellStart"/>
      <w:r w:rsidRPr="007F48A0">
        <w:rPr>
          <w:rFonts w:ascii="Calibri Light" w:eastAsia="Times New Roman" w:hAnsi="Calibri Light" w:cs="Calibri Light"/>
          <w:sz w:val="24"/>
          <w:szCs w:val="24"/>
          <w:lang w:eastAsia="pl-PL"/>
        </w:rPr>
        <w:t>Łoda</w:t>
      </w:r>
      <w:proofErr w:type="spellEnd"/>
      <w:r w:rsidRPr="007F48A0">
        <w:rPr>
          <w:rFonts w:ascii="Calibri Light" w:eastAsia="Times New Roman" w:hAnsi="Calibri Light" w:cs="Calibri Light"/>
          <w:sz w:val="24"/>
          <w:szCs w:val="24"/>
          <w:lang w:eastAsia="pl-PL"/>
        </w:rPr>
        <w:t xml:space="preserve">, adres e-mail: </w:t>
      </w:r>
      <w:r w:rsidRPr="007F48A0">
        <w:rPr>
          <w:rFonts w:ascii="Calibri Light" w:eastAsia="Times New Roman" w:hAnsi="Calibri Light" w:cs="Calibri Light"/>
          <w:color w:val="0000FF"/>
          <w:sz w:val="24"/>
          <w:szCs w:val="24"/>
          <w:lang w:eastAsia="pl-PL"/>
        </w:rPr>
        <w:t xml:space="preserve">adam.loda@pw.edu.pl </w:t>
      </w:r>
    </w:p>
    <w:p w14:paraId="1F3C097E" w14:textId="77777777" w:rsidR="007F48A0" w:rsidRPr="007F48A0" w:rsidRDefault="007F48A0" w:rsidP="007F48A0">
      <w:pPr>
        <w:autoSpaceDE w:val="0"/>
        <w:autoSpaceDN w:val="0"/>
        <w:adjustRightInd w:val="0"/>
        <w:spacing w:after="0" w:line="240" w:lineRule="auto"/>
        <w:rPr>
          <w:rFonts w:ascii="Calibri Light" w:eastAsia="Times New Roman" w:hAnsi="Calibri Light" w:cs="Calibri Light"/>
          <w:color w:val="0000FF"/>
          <w:sz w:val="24"/>
          <w:szCs w:val="24"/>
          <w:lang w:eastAsia="pl-PL"/>
        </w:rPr>
      </w:pPr>
      <w:r w:rsidRPr="007F48A0">
        <w:rPr>
          <w:rFonts w:ascii="Calibri Light" w:eastAsia="Times New Roman" w:hAnsi="Calibri Light" w:cs="Calibri Light"/>
          <w:color w:val="000000"/>
          <w:sz w:val="24"/>
          <w:szCs w:val="24"/>
          <w:lang w:eastAsia="pl-PL"/>
        </w:rPr>
        <w:t xml:space="preserve">- w sprawach proceduralnych – Agnieszka Woźniak adres e-mail: </w:t>
      </w:r>
      <w:r w:rsidRPr="007F48A0">
        <w:rPr>
          <w:rFonts w:ascii="Calibri Light" w:eastAsia="Times New Roman" w:hAnsi="Calibri Light" w:cs="Calibri Light"/>
          <w:color w:val="0000FF"/>
          <w:sz w:val="24"/>
          <w:szCs w:val="24"/>
          <w:lang w:eastAsia="pl-PL"/>
        </w:rPr>
        <w:t>Agnieszka.Wozniak2@pw.edu.pl</w:t>
      </w:r>
    </w:p>
    <w:p w14:paraId="5D44F020" w14:textId="77777777" w:rsidR="007F48A0" w:rsidRPr="007F48A0" w:rsidRDefault="007F48A0" w:rsidP="007F48A0">
      <w:pPr>
        <w:autoSpaceDE w:val="0"/>
        <w:autoSpaceDN w:val="0"/>
        <w:adjustRightInd w:val="0"/>
        <w:spacing w:after="0" w:line="240" w:lineRule="auto"/>
        <w:rPr>
          <w:rFonts w:ascii="Calibri Light" w:eastAsia="Times New Roman" w:hAnsi="Calibri Light" w:cs="Calibri Light"/>
          <w:color w:val="000000"/>
          <w:sz w:val="24"/>
          <w:szCs w:val="24"/>
          <w:lang w:eastAsia="pl-PL"/>
        </w:rPr>
      </w:pPr>
    </w:p>
    <w:p w14:paraId="38BCF529" w14:textId="77777777" w:rsidR="007F48A0" w:rsidRPr="007F48A0" w:rsidRDefault="007F48A0" w:rsidP="007F48A0">
      <w:pPr>
        <w:autoSpaceDE w:val="0"/>
        <w:autoSpaceDN w:val="0"/>
        <w:adjustRightInd w:val="0"/>
        <w:spacing w:after="0" w:line="240" w:lineRule="auto"/>
        <w:jc w:val="both"/>
        <w:rPr>
          <w:rFonts w:ascii="Calibri Light" w:eastAsia="Times New Roman" w:hAnsi="Calibri Light" w:cs="Calibri Light"/>
          <w:color w:val="000000"/>
          <w:sz w:val="24"/>
          <w:szCs w:val="24"/>
          <w:lang w:eastAsia="pl-PL"/>
        </w:rPr>
      </w:pPr>
      <w:r w:rsidRPr="007F48A0">
        <w:rPr>
          <w:rFonts w:ascii="Calibri Light" w:eastAsia="Times New Roman" w:hAnsi="Calibri Light" w:cs="Calibri Light"/>
          <w:color w:val="000000"/>
          <w:sz w:val="24"/>
          <w:szCs w:val="24"/>
          <w:lang w:eastAsia="pl-PL"/>
        </w:rPr>
        <w:t xml:space="preserve">Postępowanie pn. „Usługi rekrutacyjne realizowane w celu pozyskania uczestników intensywnego kursu języka angielskiego dla obcokrajowców, prowadzonego przez Studium Języków Obcych PW”, którego dotyczy niniejsze ogłoszenie oznaczone jest znakiem: SJO/ZP/08/2024/TP.  Wykonawcy zobowiązani są do powoływania się na wyżej podane oznaczenie we wszelkich kontaktach z Zamawiającym – zarówno tytuł, jak i znak. </w:t>
      </w:r>
    </w:p>
    <w:p w14:paraId="4415F133" w14:textId="77777777" w:rsidR="007F48A0" w:rsidRPr="007F48A0" w:rsidRDefault="007F48A0" w:rsidP="007F48A0">
      <w:pPr>
        <w:autoSpaceDE w:val="0"/>
        <w:autoSpaceDN w:val="0"/>
        <w:adjustRightInd w:val="0"/>
        <w:spacing w:after="0" w:line="240" w:lineRule="auto"/>
        <w:jc w:val="both"/>
        <w:rPr>
          <w:rFonts w:ascii="Calibri Light" w:eastAsia="Times New Roman" w:hAnsi="Calibri Light" w:cs="Calibri Light"/>
          <w:color w:val="000000"/>
          <w:sz w:val="24"/>
          <w:szCs w:val="24"/>
          <w:lang w:eastAsia="pl-PL"/>
        </w:rPr>
      </w:pPr>
      <w:r w:rsidRPr="007F48A0">
        <w:rPr>
          <w:rFonts w:ascii="Calibri Light" w:eastAsia="Times New Roman" w:hAnsi="Calibri Light" w:cs="Calibri Light"/>
          <w:color w:val="000000"/>
          <w:sz w:val="24"/>
          <w:szCs w:val="24"/>
          <w:lang w:eastAsia="pl-PL"/>
        </w:rPr>
        <w:t xml:space="preserve">Zamawiający nie bierze odpowiedzialności za skutki niedochowania przez Wykonawcę powyższych wymogów. </w:t>
      </w:r>
    </w:p>
    <w:p w14:paraId="18D2FA10" w14:textId="77777777" w:rsidR="007F48A0" w:rsidRPr="007F48A0" w:rsidRDefault="007F48A0" w:rsidP="007F48A0">
      <w:pPr>
        <w:autoSpaceDE w:val="0"/>
        <w:autoSpaceDN w:val="0"/>
        <w:adjustRightInd w:val="0"/>
        <w:spacing w:after="0" w:line="240" w:lineRule="auto"/>
        <w:rPr>
          <w:rFonts w:ascii="Calibri Light" w:eastAsia="Times New Roman" w:hAnsi="Calibri Light" w:cs="Calibri Light"/>
          <w:b/>
          <w:bCs/>
          <w:color w:val="000000"/>
          <w:sz w:val="24"/>
          <w:szCs w:val="24"/>
          <w:lang w:eastAsia="pl-PL"/>
        </w:rPr>
      </w:pPr>
    </w:p>
    <w:p w14:paraId="70CFE4B1" w14:textId="77777777" w:rsidR="007F48A0" w:rsidRPr="007F48A0" w:rsidRDefault="007F48A0" w:rsidP="007F48A0">
      <w:pPr>
        <w:autoSpaceDE w:val="0"/>
        <w:autoSpaceDN w:val="0"/>
        <w:adjustRightInd w:val="0"/>
        <w:spacing w:after="0" w:line="240" w:lineRule="auto"/>
        <w:rPr>
          <w:rFonts w:ascii="Calibri Light" w:eastAsia="Times New Roman" w:hAnsi="Calibri Light" w:cs="Calibri Light"/>
          <w:b/>
          <w:bCs/>
          <w:color w:val="000000"/>
          <w:sz w:val="24"/>
          <w:szCs w:val="24"/>
          <w:lang w:eastAsia="pl-PL"/>
        </w:rPr>
      </w:pPr>
      <w:r w:rsidRPr="007F48A0">
        <w:rPr>
          <w:rFonts w:ascii="Calibri Light" w:eastAsia="Times New Roman" w:hAnsi="Calibri Light" w:cs="Calibri Light"/>
          <w:b/>
          <w:bCs/>
          <w:color w:val="000000"/>
          <w:sz w:val="24"/>
          <w:szCs w:val="24"/>
          <w:lang w:eastAsia="pl-PL"/>
        </w:rPr>
        <w:t xml:space="preserve">III. Szczegółowy opis przedmiotu zamówienia: </w:t>
      </w:r>
    </w:p>
    <w:p w14:paraId="728552EF" w14:textId="77777777" w:rsidR="007F48A0" w:rsidRPr="007F48A0" w:rsidRDefault="007F48A0" w:rsidP="007F48A0">
      <w:pPr>
        <w:autoSpaceDE w:val="0"/>
        <w:autoSpaceDN w:val="0"/>
        <w:adjustRightInd w:val="0"/>
        <w:spacing w:after="0" w:line="240" w:lineRule="auto"/>
        <w:rPr>
          <w:rFonts w:ascii="Calibri Light" w:eastAsia="Times New Roman" w:hAnsi="Calibri Light" w:cs="Calibri Light"/>
          <w:b/>
          <w:bCs/>
          <w:color w:val="000000"/>
          <w:sz w:val="24"/>
          <w:szCs w:val="24"/>
          <w:lang w:eastAsia="pl-PL"/>
        </w:rPr>
      </w:pPr>
    </w:p>
    <w:p w14:paraId="7FCB85BE" w14:textId="77777777" w:rsidR="007F48A0" w:rsidRPr="007F48A0" w:rsidRDefault="007F48A0" w:rsidP="007F48A0">
      <w:pPr>
        <w:autoSpaceDE w:val="0"/>
        <w:autoSpaceDN w:val="0"/>
        <w:adjustRightInd w:val="0"/>
        <w:spacing w:after="0" w:line="240" w:lineRule="auto"/>
        <w:jc w:val="both"/>
        <w:rPr>
          <w:rFonts w:ascii="Calibri Light" w:eastAsia="Times New Roman" w:hAnsi="Calibri Light" w:cs="Calibri Light"/>
          <w:sz w:val="24"/>
          <w:szCs w:val="24"/>
          <w:lang w:eastAsia="pl-PL"/>
        </w:rPr>
      </w:pPr>
      <w:r w:rsidRPr="007F48A0">
        <w:rPr>
          <w:rFonts w:ascii="Calibri Light" w:eastAsia="Times New Roman" w:hAnsi="Calibri Light" w:cs="Calibri Light"/>
          <w:sz w:val="24"/>
          <w:szCs w:val="24"/>
          <w:lang w:eastAsia="pl-PL"/>
        </w:rPr>
        <w:t xml:space="preserve">Przedmiotem zamówienia jest usługa rekrutacji cudzoziemców podejmujących naukę </w:t>
      </w:r>
      <w:r w:rsidRPr="007F48A0">
        <w:rPr>
          <w:rFonts w:ascii="Calibri Light" w:eastAsia="Times New Roman" w:hAnsi="Calibri Light" w:cs="Calibri Light"/>
          <w:sz w:val="24"/>
          <w:szCs w:val="24"/>
          <w:lang w:eastAsia="pl-PL"/>
        </w:rPr>
        <w:br/>
        <w:t xml:space="preserve">w Polsce na zasadach odpłatności na rocznym językowym kursie dokształcającym, prowadzonym przez Ośrodek Języka Angielskiego działający w Studium Języków Obcych Politechniki Warszawskiej, w </w:t>
      </w:r>
      <w:r w:rsidRPr="007F48A0">
        <w:rPr>
          <w:rFonts w:ascii="Calibri Light" w:eastAsia="Times New Roman" w:hAnsi="Calibri Light" w:cs="Calibri Light"/>
          <w:b/>
          <w:bCs/>
          <w:sz w:val="24"/>
          <w:szCs w:val="24"/>
          <w:lang w:eastAsia="pl-PL"/>
        </w:rPr>
        <w:t>maksymalnej ilości 28 osób</w:t>
      </w:r>
      <w:r w:rsidRPr="007F48A0">
        <w:rPr>
          <w:rFonts w:ascii="Calibri Light" w:eastAsia="Times New Roman" w:hAnsi="Calibri Light" w:cs="Calibri Light"/>
          <w:sz w:val="24"/>
          <w:szCs w:val="24"/>
          <w:lang w:eastAsia="pl-PL"/>
        </w:rPr>
        <w:t xml:space="preserve">. </w:t>
      </w:r>
    </w:p>
    <w:p w14:paraId="3DD6D205" w14:textId="77777777" w:rsidR="007F48A0" w:rsidRPr="007F48A0" w:rsidRDefault="007F48A0" w:rsidP="007F48A0">
      <w:pPr>
        <w:autoSpaceDE w:val="0"/>
        <w:autoSpaceDN w:val="0"/>
        <w:adjustRightInd w:val="0"/>
        <w:spacing w:after="0" w:line="240" w:lineRule="auto"/>
        <w:jc w:val="both"/>
        <w:rPr>
          <w:rFonts w:ascii="Calibri Light" w:eastAsia="Times New Roman" w:hAnsi="Calibri Light" w:cs="Calibri Light"/>
          <w:sz w:val="24"/>
          <w:szCs w:val="24"/>
          <w:lang w:eastAsia="pl-PL"/>
        </w:rPr>
      </w:pPr>
    </w:p>
    <w:p w14:paraId="7543D75D" w14:textId="77777777" w:rsidR="007F48A0" w:rsidRPr="007F48A0" w:rsidRDefault="007F48A0" w:rsidP="007F48A0">
      <w:pPr>
        <w:autoSpaceDE w:val="0"/>
        <w:autoSpaceDN w:val="0"/>
        <w:adjustRightInd w:val="0"/>
        <w:spacing w:after="0" w:line="240" w:lineRule="auto"/>
        <w:rPr>
          <w:rFonts w:ascii="Calibri Light" w:eastAsia="Times New Roman" w:hAnsi="Calibri Light" w:cs="Calibri Light"/>
          <w:sz w:val="24"/>
          <w:szCs w:val="24"/>
          <w:lang w:eastAsia="pl-PL"/>
        </w:rPr>
      </w:pPr>
    </w:p>
    <w:p w14:paraId="46AA0AEA" w14:textId="77777777" w:rsidR="007F48A0" w:rsidRPr="007F48A0" w:rsidRDefault="007F48A0" w:rsidP="007F48A0">
      <w:pPr>
        <w:autoSpaceDE w:val="0"/>
        <w:autoSpaceDN w:val="0"/>
        <w:adjustRightInd w:val="0"/>
        <w:spacing w:after="0" w:line="240" w:lineRule="auto"/>
        <w:rPr>
          <w:rFonts w:ascii="Calibri Light" w:eastAsia="Times New Roman" w:hAnsi="Calibri Light" w:cs="Calibri Light"/>
          <w:sz w:val="24"/>
          <w:szCs w:val="24"/>
          <w:u w:val="single"/>
          <w:lang w:eastAsia="pl-PL"/>
        </w:rPr>
      </w:pPr>
    </w:p>
    <w:p w14:paraId="04717DDD" w14:textId="77777777" w:rsidR="007F48A0" w:rsidRPr="007F48A0" w:rsidRDefault="007F48A0" w:rsidP="007F48A0">
      <w:pPr>
        <w:autoSpaceDE w:val="0"/>
        <w:autoSpaceDN w:val="0"/>
        <w:adjustRightInd w:val="0"/>
        <w:spacing w:after="0" w:line="240" w:lineRule="auto"/>
        <w:rPr>
          <w:rFonts w:ascii="Calibri Light" w:eastAsia="Times New Roman" w:hAnsi="Calibri Light" w:cs="Calibri Light"/>
          <w:sz w:val="24"/>
          <w:szCs w:val="24"/>
          <w:lang w:eastAsia="pl-PL"/>
        </w:rPr>
      </w:pPr>
      <w:r w:rsidRPr="007F48A0">
        <w:rPr>
          <w:rFonts w:ascii="Calibri Light" w:eastAsia="Times New Roman" w:hAnsi="Calibri Light" w:cs="Calibri Light"/>
          <w:sz w:val="24"/>
          <w:szCs w:val="24"/>
          <w:u w:val="single"/>
          <w:lang w:eastAsia="pl-PL"/>
        </w:rPr>
        <w:t>Wykonawca usługi zobowiązuje się do</w:t>
      </w:r>
      <w:r w:rsidRPr="007F48A0">
        <w:rPr>
          <w:rFonts w:ascii="Calibri Light" w:eastAsia="Times New Roman" w:hAnsi="Calibri Light" w:cs="Calibri Light"/>
          <w:sz w:val="24"/>
          <w:szCs w:val="24"/>
          <w:lang w:eastAsia="pl-PL"/>
        </w:rPr>
        <w:t>:</w:t>
      </w:r>
    </w:p>
    <w:p w14:paraId="10F64C5F" w14:textId="77777777" w:rsidR="007F48A0" w:rsidRPr="007F48A0" w:rsidRDefault="007F48A0" w:rsidP="007F48A0">
      <w:pPr>
        <w:autoSpaceDE w:val="0"/>
        <w:autoSpaceDN w:val="0"/>
        <w:adjustRightInd w:val="0"/>
        <w:spacing w:after="0" w:line="240" w:lineRule="auto"/>
        <w:jc w:val="both"/>
        <w:rPr>
          <w:rFonts w:ascii="Calibri Light" w:eastAsia="Times New Roman" w:hAnsi="Calibri Light" w:cs="Calibri Light"/>
          <w:sz w:val="24"/>
          <w:szCs w:val="24"/>
          <w:lang w:eastAsia="pl-PL"/>
        </w:rPr>
      </w:pPr>
      <w:r w:rsidRPr="007F48A0">
        <w:rPr>
          <w:rFonts w:ascii="Calibri Light" w:eastAsia="Times New Roman" w:hAnsi="Calibri Light" w:cs="Calibri Light"/>
          <w:sz w:val="24"/>
          <w:szCs w:val="24"/>
          <w:lang w:eastAsia="pl-PL"/>
        </w:rPr>
        <w:t xml:space="preserve"> − zapoznania kandydatów z ofertą kształcenia i podstawowymi obowiązkami uczestników kursu oraz wysokością opłat za uczestnictwo w kursie; </w:t>
      </w:r>
    </w:p>
    <w:p w14:paraId="53DC9E1F" w14:textId="77777777" w:rsidR="007F48A0" w:rsidRPr="007F48A0" w:rsidRDefault="007F48A0" w:rsidP="007F48A0">
      <w:pPr>
        <w:autoSpaceDE w:val="0"/>
        <w:autoSpaceDN w:val="0"/>
        <w:adjustRightInd w:val="0"/>
        <w:spacing w:after="0" w:line="240" w:lineRule="auto"/>
        <w:jc w:val="both"/>
        <w:rPr>
          <w:rFonts w:ascii="Calibri Light" w:eastAsia="Times New Roman" w:hAnsi="Calibri Light" w:cs="Calibri Light"/>
          <w:sz w:val="24"/>
          <w:szCs w:val="24"/>
          <w:lang w:eastAsia="pl-PL"/>
        </w:rPr>
      </w:pPr>
      <w:r w:rsidRPr="007F48A0">
        <w:rPr>
          <w:rFonts w:ascii="Calibri Light" w:eastAsia="Times New Roman" w:hAnsi="Calibri Light" w:cs="Calibri Light"/>
          <w:sz w:val="24"/>
          <w:szCs w:val="24"/>
          <w:lang w:eastAsia="pl-PL"/>
        </w:rPr>
        <w:t xml:space="preserve">− dokonania rzetelnej weryfikacji dokumentacji kandydatów przedłożonej w języku angielskim lub polskim; </w:t>
      </w:r>
    </w:p>
    <w:p w14:paraId="51AADB49" w14:textId="77777777" w:rsidR="007F48A0" w:rsidRPr="007F48A0" w:rsidRDefault="007F48A0" w:rsidP="007F48A0">
      <w:pPr>
        <w:autoSpaceDE w:val="0"/>
        <w:autoSpaceDN w:val="0"/>
        <w:adjustRightInd w:val="0"/>
        <w:spacing w:after="0" w:line="240" w:lineRule="auto"/>
        <w:jc w:val="both"/>
        <w:rPr>
          <w:rFonts w:ascii="Calibri Light" w:eastAsia="Times New Roman" w:hAnsi="Calibri Light" w:cs="Calibri Light"/>
          <w:sz w:val="24"/>
          <w:szCs w:val="24"/>
          <w:lang w:eastAsia="pl-PL"/>
        </w:rPr>
      </w:pPr>
      <w:r w:rsidRPr="007F48A0">
        <w:rPr>
          <w:rFonts w:ascii="Calibri Light" w:eastAsia="Times New Roman" w:hAnsi="Calibri Light" w:cs="Calibri Light"/>
          <w:sz w:val="24"/>
          <w:szCs w:val="24"/>
          <w:lang w:eastAsia="pl-PL"/>
        </w:rPr>
        <w:t xml:space="preserve">− dostarczenia Zamawiającemu kompletu niezbędnych dokumentów aplikacyjnych wymaganych od kandydatów – najpóźniej do dnia 16.09.2024 r.; </w:t>
      </w:r>
    </w:p>
    <w:p w14:paraId="22AB5910" w14:textId="77777777" w:rsidR="007F48A0" w:rsidRPr="007F48A0" w:rsidRDefault="007F48A0" w:rsidP="007F48A0">
      <w:pPr>
        <w:autoSpaceDE w:val="0"/>
        <w:autoSpaceDN w:val="0"/>
        <w:adjustRightInd w:val="0"/>
        <w:spacing w:after="0" w:line="240" w:lineRule="auto"/>
        <w:jc w:val="both"/>
        <w:rPr>
          <w:rFonts w:ascii="Calibri Light" w:eastAsia="Times New Roman" w:hAnsi="Calibri Light" w:cs="Calibri Light"/>
          <w:sz w:val="24"/>
          <w:szCs w:val="24"/>
          <w:lang w:eastAsia="pl-PL"/>
        </w:rPr>
      </w:pPr>
      <w:r w:rsidRPr="007F48A0">
        <w:rPr>
          <w:rFonts w:ascii="Calibri Light" w:eastAsia="Times New Roman" w:hAnsi="Calibri Light" w:cs="Calibri Light"/>
          <w:sz w:val="24"/>
          <w:szCs w:val="24"/>
          <w:lang w:eastAsia="pl-PL"/>
        </w:rPr>
        <w:t xml:space="preserve">− podjęcia wszelkich niezbędnych działań w zakresie reklamy i promocji kursu celem zabezpieczenia rekrutacji kandydatów; </w:t>
      </w:r>
    </w:p>
    <w:p w14:paraId="2284709D" w14:textId="77777777" w:rsidR="007F48A0" w:rsidRPr="007F48A0" w:rsidRDefault="007F48A0" w:rsidP="007F48A0">
      <w:pPr>
        <w:autoSpaceDE w:val="0"/>
        <w:autoSpaceDN w:val="0"/>
        <w:adjustRightInd w:val="0"/>
        <w:spacing w:after="0" w:line="240" w:lineRule="auto"/>
        <w:jc w:val="both"/>
        <w:rPr>
          <w:rFonts w:ascii="Calibri Light" w:eastAsia="Times New Roman" w:hAnsi="Calibri Light" w:cs="Calibri Light"/>
          <w:sz w:val="24"/>
          <w:szCs w:val="24"/>
          <w:lang w:eastAsia="pl-PL"/>
        </w:rPr>
      </w:pPr>
      <w:r w:rsidRPr="007F48A0">
        <w:rPr>
          <w:rFonts w:ascii="Calibri Light" w:eastAsia="Times New Roman" w:hAnsi="Calibri Light" w:cs="Calibri Light"/>
          <w:sz w:val="24"/>
          <w:szCs w:val="24"/>
          <w:lang w:eastAsia="pl-PL"/>
        </w:rPr>
        <w:t xml:space="preserve">− przedstawienia kandydatom dostarczonych przez Zamawiającego informacji dotyczących uczestnictwa w kursie, zakwaterowania w Warszawie etc.; </w:t>
      </w:r>
    </w:p>
    <w:p w14:paraId="4DE0FA8C" w14:textId="77777777" w:rsidR="007F48A0" w:rsidRPr="007F48A0" w:rsidRDefault="007F48A0" w:rsidP="007F48A0">
      <w:pPr>
        <w:autoSpaceDE w:val="0"/>
        <w:autoSpaceDN w:val="0"/>
        <w:adjustRightInd w:val="0"/>
        <w:spacing w:after="0" w:line="240" w:lineRule="auto"/>
        <w:jc w:val="both"/>
        <w:rPr>
          <w:rFonts w:ascii="Calibri Light" w:eastAsia="Times New Roman" w:hAnsi="Calibri Light" w:cs="Calibri Light"/>
          <w:sz w:val="24"/>
          <w:szCs w:val="24"/>
          <w:lang w:eastAsia="pl-PL"/>
        </w:rPr>
      </w:pPr>
      <w:r w:rsidRPr="007F48A0">
        <w:rPr>
          <w:rFonts w:ascii="Calibri Light" w:eastAsia="Times New Roman" w:hAnsi="Calibri Light" w:cs="Calibri Light"/>
          <w:sz w:val="24"/>
          <w:szCs w:val="24"/>
          <w:lang w:eastAsia="pl-PL"/>
        </w:rPr>
        <w:t xml:space="preserve">− pośrednictwa w kontakcie pomiędzy jednostką prowadzącą kurs a kandydatami we wszelkich kwestiach związanych z procesem rekrutacji; </w:t>
      </w:r>
    </w:p>
    <w:p w14:paraId="4AF89996" w14:textId="77777777" w:rsidR="007F48A0" w:rsidRPr="007F48A0" w:rsidRDefault="007F48A0" w:rsidP="007F48A0">
      <w:pPr>
        <w:autoSpaceDE w:val="0"/>
        <w:autoSpaceDN w:val="0"/>
        <w:adjustRightInd w:val="0"/>
        <w:spacing w:after="0" w:line="240" w:lineRule="auto"/>
        <w:jc w:val="both"/>
        <w:rPr>
          <w:rFonts w:ascii="Calibri Light" w:eastAsia="Times New Roman" w:hAnsi="Calibri Light" w:cs="Calibri Light"/>
          <w:sz w:val="24"/>
          <w:szCs w:val="24"/>
          <w:lang w:eastAsia="pl-PL"/>
        </w:rPr>
      </w:pPr>
      <w:r w:rsidRPr="007F48A0">
        <w:rPr>
          <w:rFonts w:ascii="Calibri Light" w:eastAsia="Times New Roman" w:hAnsi="Calibri Light" w:cs="Calibri Light"/>
          <w:sz w:val="24"/>
          <w:szCs w:val="24"/>
          <w:lang w:eastAsia="pl-PL"/>
        </w:rPr>
        <w:t xml:space="preserve">− bieżącego informowania jednostki prowadzącej kurs o dokładnym terminie przybycia zrekrutowanych uczestników kursu. </w:t>
      </w:r>
    </w:p>
    <w:p w14:paraId="3E28E955" w14:textId="77777777" w:rsidR="007F48A0" w:rsidRPr="007F48A0" w:rsidRDefault="007F48A0" w:rsidP="007F48A0">
      <w:pPr>
        <w:autoSpaceDE w:val="0"/>
        <w:autoSpaceDN w:val="0"/>
        <w:adjustRightInd w:val="0"/>
        <w:spacing w:after="0" w:line="240" w:lineRule="auto"/>
        <w:rPr>
          <w:rFonts w:ascii="Calibri Light" w:eastAsia="Times New Roman" w:hAnsi="Calibri Light" w:cs="Calibri Light"/>
          <w:sz w:val="24"/>
          <w:szCs w:val="24"/>
          <w:lang w:eastAsia="pl-PL"/>
        </w:rPr>
      </w:pPr>
    </w:p>
    <w:p w14:paraId="428C338D" w14:textId="77777777" w:rsidR="007F48A0" w:rsidRPr="007F48A0" w:rsidRDefault="007F48A0" w:rsidP="007F48A0">
      <w:pPr>
        <w:autoSpaceDE w:val="0"/>
        <w:autoSpaceDN w:val="0"/>
        <w:adjustRightInd w:val="0"/>
        <w:spacing w:after="0" w:line="240" w:lineRule="auto"/>
        <w:rPr>
          <w:rFonts w:ascii="Calibri Light" w:eastAsia="Times New Roman" w:hAnsi="Calibri Light" w:cs="Calibri Light"/>
          <w:sz w:val="24"/>
          <w:szCs w:val="24"/>
          <w:lang w:eastAsia="pl-PL"/>
        </w:rPr>
      </w:pPr>
      <w:r w:rsidRPr="007F48A0">
        <w:rPr>
          <w:rFonts w:ascii="Calibri Light" w:eastAsia="Times New Roman" w:hAnsi="Calibri Light" w:cs="Calibri Light"/>
          <w:b/>
          <w:bCs/>
          <w:sz w:val="24"/>
          <w:szCs w:val="24"/>
          <w:lang w:eastAsia="pl-PL"/>
        </w:rPr>
        <w:t xml:space="preserve">IV. Warunki udziału w postępowaniu: </w:t>
      </w:r>
    </w:p>
    <w:p w14:paraId="17A2819D" w14:textId="77777777" w:rsidR="007F48A0" w:rsidRPr="007F48A0" w:rsidRDefault="007F48A0" w:rsidP="007F48A0">
      <w:pPr>
        <w:autoSpaceDE w:val="0"/>
        <w:autoSpaceDN w:val="0"/>
        <w:adjustRightInd w:val="0"/>
        <w:spacing w:after="0" w:line="240" w:lineRule="auto"/>
        <w:rPr>
          <w:rFonts w:ascii="Calibri Light" w:eastAsia="Times New Roman" w:hAnsi="Calibri Light" w:cs="Calibri Light"/>
          <w:sz w:val="24"/>
          <w:szCs w:val="24"/>
          <w:lang w:eastAsia="pl-PL"/>
        </w:rPr>
      </w:pPr>
      <w:r w:rsidRPr="007F48A0">
        <w:rPr>
          <w:rFonts w:ascii="Calibri Light" w:eastAsia="Times New Roman" w:hAnsi="Calibri Light" w:cs="Calibri Light"/>
          <w:sz w:val="24"/>
          <w:szCs w:val="24"/>
          <w:lang w:eastAsia="pl-PL"/>
        </w:rPr>
        <w:t xml:space="preserve">1. O udzielenie zamówienia mogą ubiegać się wykonawcy, w stosunku do których: </w:t>
      </w:r>
    </w:p>
    <w:p w14:paraId="50533242" w14:textId="77777777" w:rsidR="007F48A0" w:rsidRPr="007F48A0" w:rsidRDefault="007F48A0" w:rsidP="007F48A0">
      <w:pPr>
        <w:autoSpaceDE w:val="0"/>
        <w:autoSpaceDN w:val="0"/>
        <w:adjustRightInd w:val="0"/>
        <w:spacing w:after="0" w:line="240" w:lineRule="auto"/>
        <w:rPr>
          <w:rFonts w:ascii="Calibri Light" w:eastAsia="Times New Roman" w:hAnsi="Calibri Light" w:cs="Calibri Light"/>
          <w:sz w:val="24"/>
          <w:szCs w:val="24"/>
          <w:lang w:eastAsia="pl-PL"/>
        </w:rPr>
      </w:pPr>
      <w:r w:rsidRPr="007F48A0">
        <w:rPr>
          <w:rFonts w:ascii="Calibri Light" w:eastAsia="Times New Roman" w:hAnsi="Calibri Light" w:cs="Calibri Light"/>
          <w:sz w:val="24"/>
          <w:szCs w:val="24"/>
          <w:lang w:eastAsia="pl-PL"/>
        </w:rPr>
        <w:t xml:space="preserve">1) nie ogłoszono upadłości, </w:t>
      </w:r>
    </w:p>
    <w:p w14:paraId="22BC0018" w14:textId="77777777" w:rsidR="007F48A0" w:rsidRPr="007F48A0" w:rsidRDefault="007F48A0" w:rsidP="007F48A0">
      <w:pPr>
        <w:autoSpaceDE w:val="0"/>
        <w:autoSpaceDN w:val="0"/>
        <w:adjustRightInd w:val="0"/>
        <w:spacing w:after="0" w:line="240" w:lineRule="auto"/>
        <w:rPr>
          <w:rFonts w:ascii="Calibri Light" w:eastAsia="Times New Roman" w:hAnsi="Calibri Light" w:cs="Calibri Light"/>
          <w:sz w:val="24"/>
          <w:szCs w:val="24"/>
          <w:lang w:eastAsia="pl-PL"/>
        </w:rPr>
      </w:pPr>
      <w:r w:rsidRPr="007F48A0">
        <w:rPr>
          <w:rFonts w:ascii="Calibri Light" w:eastAsia="Times New Roman" w:hAnsi="Calibri Light" w:cs="Calibri Light"/>
          <w:sz w:val="24"/>
          <w:szCs w:val="24"/>
          <w:lang w:eastAsia="pl-PL"/>
        </w:rPr>
        <w:t xml:space="preserve">2) nie otwarto likwidacji. </w:t>
      </w:r>
    </w:p>
    <w:p w14:paraId="215C64B3" w14:textId="77777777" w:rsidR="007F48A0" w:rsidRPr="007F48A0" w:rsidRDefault="007F48A0" w:rsidP="007F48A0">
      <w:pPr>
        <w:autoSpaceDE w:val="0"/>
        <w:autoSpaceDN w:val="0"/>
        <w:adjustRightInd w:val="0"/>
        <w:spacing w:after="0" w:line="240" w:lineRule="auto"/>
        <w:rPr>
          <w:rFonts w:ascii="Calibri Light" w:eastAsia="Times New Roman" w:hAnsi="Calibri Light" w:cs="Calibri Light"/>
          <w:sz w:val="24"/>
          <w:szCs w:val="24"/>
          <w:lang w:eastAsia="pl-PL"/>
        </w:rPr>
      </w:pPr>
    </w:p>
    <w:p w14:paraId="708FE18B" w14:textId="77777777" w:rsidR="007F48A0" w:rsidRPr="007F48A0" w:rsidRDefault="007F48A0" w:rsidP="007F48A0">
      <w:pPr>
        <w:autoSpaceDE w:val="0"/>
        <w:autoSpaceDN w:val="0"/>
        <w:adjustRightInd w:val="0"/>
        <w:spacing w:after="0" w:line="240" w:lineRule="auto"/>
        <w:jc w:val="both"/>
        <w:rPr>
          <w:rFonts w:ascii="Calibri Light" w:eastAsia="Times New Roman" w:hAnsi="Calibri Light" w:cs="Calibri Light"/>
          <w:sz w:val="24"/>
          <w:szCs w:val="24"/>
          <w:lang w:eastAsia="pl-PL"/>
        </w:rPr>
      </w:pPr>
      <w:r w:rsidRPr="007F48A0">
        <w:rPr>
          <w:rFonts w:ascii="Calibri Light" w:eastAsia="Times New Roman" w:hAnsi="Calibri Light" w:cs="Calibri Light"/>
          <w:sz w:val="24"/>
          <w:szCs w:val="24"/>
          <w:lang w:eastAsia="pl-PL"/>
        </w:rPr>
        <w:t xml:space="preserve">2. O udzielenie zamówienia mogą ubiegać się wykonawcy, którzy </w:t>
      </w:r>
      <w:r w:rsidRPr="007F48A0">
        <w:rPr>
          <w:rFonts w:ascii="Calibri Light" w:eastAsia="Times New Roman" w:hAnsi="Calibri Light" w:cs="Calibri Light"/>
          <w:b/>
          <w:bCs/>
          <w:sz w:val="24"/>
          <w:szCs w:val="24"/>
          <w:lang w:eastAsia="pl-PL"/>
        </w:rPr>
        <w:t xml:space="preserve">posiadają doświadczenie w prowadzeniu rekrutacji obcokrajowców </w:t>
      </w:r>
      <w:r w:rsidRPr="007F48A0">
        <w:rPr>
          <w:rFonts w:ascii="Calibri Light" w:eastAsia="Times New Roman" w:hAnsi="Calibri Light" w:cs="Calibri Light"/>
          <w:sz w:val="24"/>
          <w:szCs w:val="24"/>
          <w:lang w:eastAsia="pl-PL"/>
        </w:rPr>
        <w:t xml:space="preserve">– tj. w okresie 01.04.2019 r. do chwili obecnej przeprowadzili rekrutację co najmniej 50 obcokrajowców na studia i/lub roczne przygotowawcze kursy języka angielskiego organizowane przez publiczne uczelnie wyższe </w:t>
      </w:r>
      <w:r w:rsidRPr="007F48A0">
        <w:rPr>
          <w:rFonts w:ascii="Calibri Light" w:eastAsia="Times New Roman" w:hAnsi="Calibri Light" w:cs="Calibri Light"/>
          <w:sz w:val="24"/>
          <w:szCs w:val="24"/>
          <w:lang w:eastAsia="pl-PL"/>
        </w:rPr>
        <w:br/>
        <w:t xml:space="preserve">w Polsce. </w:t>
      </w:r>
    </w:p>
    <w:p w14:paraId="5ACC8C61" w14:textId="77777777" w:rsidR="007F48A0" w:rsidRPr="007F48A0" w:rsidRDefault="007F48A0" w:rsidP="007F48A0">
      <w:pPr>
        <w:autoSpaceDE w:val="0"/>
        <w:autoSpaceDN w:val="0"/>
        <w:adjustRightInd w:val="0"/>
        <w:spacing w:after="0" w:line="240" w:lineRule="auto"/>
        <w:rPr>
          <w:rFonts w:ascii="Calibri Light" w:eastAsia="Times New Roman" w:hAnsi="Calibri Light" w:cs="Calibri Light"/>
          <w:sz w:val="24"/>
          <w:szCs w:val="24"/>
          <w:lang w:eastAsia="pl-PL"/>
        </w:rPr>
      </w:pPr>
    </w:p>
    <w:p w14:paraId="74323AE1" w14:textId="77777777" w:rsidR="007F48A0" w:rsidRPr="007F48A0" w:rsidRDefault="007F48A0" w:rsidP="007F48A0">
      <w:pPr>
        <w:autoSpaceDE w:val="0"/>
        <w:autoSpaceDN w:val="0"/>
        <w:adjustRightInd w:val="0"/>
        <w:spacing w:after="0" w:line="240" w:lineRule="auto"/>
        <w:rPr>
          <w:rFonts w:ascii="Calibri Light" w:eastAsia="Times New Roman" w:hAnsi="Calibri Light" w:cs="Calibri Light"/>
          <w:sz w:val="24"/>
          <w:szCs w:val="24"/>
          <w:lang w:eastAsia="pl-PL"/>
        </w:rPr>
      </w:pPr>
      <w:r w:rsidRPr="007F48A0">
        <w:rPr>
          <w:rFonts w:ascii="Calibri Light" w:eastAsia="Times New Roman" w:hAnsi="Calibri Light" w:cs="Calibri Light"/>
          <w:b/>
          <w:bCs/>
          <w:sz w:val="24"/>
          <w:szCs w:val="24"/>
          <w:u w:val="single"/>
          <w:lang w:eastAsia="pl-PL"/>
        </w:rPr>
        <w:t>W celu wykazania spełniania ww. warunku udziału w postępowaniu, Zamawiający żąda złożenia</w:t>
      </w:r>
      <w:r w:rsidRPr="007F48A0">
        <w:rPr>
          <w:rFonts w:ascii="Calibri Light" w:eastAsia="Times New Roman" w:hAnsi="Calibri Light" w:cs="Calibri Light"/>
          <w:b/>
          <w:bCs/>
          <w:sz w:val="24"/>
          <w:szCs w:val="24"/>
          <w:lang w:eastAsia="pl-PL"/>
        </w:rPr>
        <w:t xml:space="preserve">: </w:t>
      </w:r>
    </w:p>
    <w:p w14:paraId="4609BB2E" w14:textId="77777777" w:rsidR="007F48A0" w:rsidRPr="007F48A0" w:rsidRDefault="007F48A0" w:rsidP="007F48A0">
      <w:pPr>
        <w:autoSpaceDE w:val="0"/>
        <w:autoSpaceDN w:val="0"/>
        <w:adjustRightInd w:val="0"/>
        <w:spacing w:after="0" w:line="240" w:lineRule="auto"/>
        <w:jc w:val="both"/>
        <w:rPr>
          <w:rFonts w:ascii="Calibri Light" w:eastAsia="Times New Roman" w:hAnsi="Calibri Light" w:cs="Calibri Light"/>
          <w:sz w:val="24"/>
          <w:szCs w:val="24"/>
          <w:lang w:eastAsia="pl-PL"/>
        </w:rPr>
      </w:pPr>
      <w:r w:rsidRPr="007F48A0">
        <w:rPr>
          <w:rFonts w:ascii="Calibri Light" w:eastAsia="Times New Roman" w:hAnsi="Calibri Light" w:cs="Calibri Light"/>
          <w:sz w:val="24"/>
          <w:szCs w:val="24"/>
          <w:lang w:eastAsia="pl-PL"/>
        </w:rPr>
        <w:t xml:space="preserve">wykazu wykonanych usług, zgodnie z wzorem stanowiącym </w:t>
      </w:r>
      <w:r w:rsidRPr="007F48A0">
        <w:rPr>
          <w:rFonts w:ascii="Calibri Light" w:eastAsia="Times New Roman" w:hAnsi="Calibri Light" w:cs="Calibri Light"/>
          <w:b/>
          <w:bCs/>
          <w:sz w:val="24"/>
          <w:szCs w:val="24"/>
          <w:lang w:eastAsia="pl-PL"/>
        </w:rPr>
        <w:t xml:space="preserve">załącznik nr 2 </w:t>
      </w:r>
      <w:r w:rsidRPr="007F48A0">
        <w:rPr>
          <w:rFonts w:ascii="Calibri Light" w:eastAsia="Times New Roman" w:hAnsi="Calibri Light" w:cs="Calibri Light"/>
          <w:sz w:val="24"/>
          <w:szCs w:val="24"/>
          <w:lang w:eastAsia="pl-PL"/>
        </w:rPr>
        <w:t xml:space="preserve">do Ogłoszenia </w:t>
      </w:r>
      <w:r w:rsidRPr="007F48A0">
        <w:rPr>
          <w:rFonts w:ascii="Calibri Light" w:eastAsia="Times New Roman" w:hAnsi="Calibri Light" w:cs="Calibri Light"/>
          <w:sz w:val="24"/>
          <w:szCs w:val="24"/>
          <w:lang w:eastAsia="pl-PL"/>
        </w:rPr>
        <w:br/>
        <w:t xml:space="preserve">o zamówieniu, wraz z załączeniem dowodów potwierdzających należyte wykonanie usług. </w:t>
      </w:r>
    </w:p>
    <w:p w14:paraId="7E5EADD9" w14:textId="77777777" w:rsidR="007F48A0" w:rsidRPr="007F48A0" w:rsidRDefault="007F48A0" w:rsidP="007F48A0">
      <w:pPr>
        <w:autoSpaceDE w:val="0"/>
        <w:autoSpaceDN w:val="0"/>
        <w:adjustRightInd w:val="0"/>
        <w:spacing w:after="0" w:line="240" w:lineRule="auto"/>
        <w:rPr>
          <w:rFonts w:ascii="Calibri Light" w:eastAsia="Times New Roman" w:hAnsi="Calibri Light" w:cs="Calibri Light"/>
          <w:sz w:val="24"/>
          <w:szCs w:val="24"/>
          <w:lang w:eastAsia="pl-PL"/>
        </w:rPr>
      </w:pPr>
    </w:p>
    <w:p w14:paraId="11404B61" w14:textId="77777777" w:rsidR="007F48A0" w:rsidRPr="007F48A0" w:rsidRDefault="007F48A0" w:rsidP="007F48A0">
      <w:pPr>
        <w:autoSpaceDE w:val="0"/>
        <w:autoSpaceDN w:val="0"/>
        <w:adjustRightInd w:val="0"/>
        <w:spacing w:after="0" w:line="240" w:lineRule="auto"/>
        <w:jc w:val="both"/>
        <w:rPr>
          <w:rFonts w:ascii="Calibri Light" w:eastAsia="Times New Roman" w:hAnsi="Calibri Light" w:cs="Calibri Light"/>
          <w:sz w:val="24"/>
          <w:szCs w:val="24"/>
          <w:lang w:eastAsia="pl-PL"/>
        </w:rPr>
      </w:pPr>
      <w:r w:rsidRPr="007F48A0">
        <w:rPr>
          <w:rFonts w:ascii="Calibri Light" w:eastAsia="Times New Roman" w:hAnsi="Calibri Light" w:cs="Calibri Light"/>
          <w:sz w:val="24"/>
          <w:szCs w:val="24"/>
          <w:lang w:eastAsia="pl-PL"/>
        </w:rPr>
        <w:t xml:space="preserve">Dowodami są referencje wydane przez publiczną uczelnię wyższą, nie wcześniej niż 3 miesiące przed upływem terminu składania ofert. </w:t>
      </w:r>
    </w:p>
    <w:p w14:paraId="6A98914B" w14:textId="77777777" w:rsidR="007F48A0" w:rsidRPr="007F48A0" w:rsidRDefault="007F48A0" w:rsidP="007F48A0">
      <w:pPr>
        <w:autoSpaceDE w:val="0"/>
        <w:autoSpaceDN w:val="0"/>
        <w:adjustRightInd w:val="0"/>
        <w:spacing w:after="0" w:line="240" w:lineRule="auto"/>
        <w:jc w:val="both"/>
        <w:rPr>
          <w:rFonts w:ascii="Calibri Light" w:eastAsia="Times New Roman" w:hAnsi="Calibri Light" w:cs="Calibri Light"/>
          <w:sz w:val="24"/>
          <w:szCs w:val="24"/>
          <w:lang w:eastAsia="pl-PL"/>
        </w:rPr>
      </w:pPr>
    </w:p>
    <w:p w14:paraId="7A0AC7E7" w14:textId="77777777" w:rsidR="007F48A0" w:rsidRPr="007F48A0" w:rsidRDefault="007F48A0" w:rsidP="007F48A0">
      <w:pPr>
        <w:autoSpaceDE w:val="0"/>
        <w:autoSpaceDN w:val="0"/>
        <w:adjustRightInd w:val="0"/>
        <w:spacing w:after="0" w:line="240" w:lineRule="auto"/>
        <w:rPr>
          <w:rFonts w:ascii="Calibri Light" w:eastAsia="Times New Roman" w:hAnsi="Calibri Light" w:cs="Calibri Light"/>
          <w:sz w:val="24"/>
          <w:szCs w:val="24"/>
          <w:lang w:eastAsia="pl-PL"/>
        </w:rPr>
      </w:pPr>
      <w:r w:rsidRPr="007F48A0">
        <w:rPr>
          <w:rFonts w:ascii="Calibri Light" w:eastAsia="Times New Roman" w:hAnsi="Calibri Light" w:cs="Calibri Light"/>
          <w:b/>
          <w:bCs/>
          <w:sz w:val="24"/>
          <w:szCs w:val="24"/>
          <w:lang w:eastAsia="pl-PL"/>
        </w:rPr>
        <w:t xml:space="preserve">V. Termin wykonania zamówienia: od dnia 27.05.2024 r. do dnia 16.09.2024 r. </w:t>
      </w:r>
    </w:p>
    <w:p w14:paraId="0AA3EB12" w14:textId="77777777" w:rsidR="007F48A0" w:rsidRPr="007F48A0" w:rsidRDefault="007F48A0" w:rsidP="007F48A0">
      <w:pPr>
        <w:autoSpaceDE w:val="0"/>
        <w:autoSpaceDN w:val="0"/>
        <w:adjustRightInd w:val="0"/>
        <w:spacing w:after="0" w:line="240" w:lineRule="auto"/>
        <w:rPr>
          <w:rFonts w:ascii="Calibri Light" w:eastAsia="Times New Roman" w:hAnsi="Calibri Light" w:cs="Calibri Light"/>
          <w:sz w:val="24"/>
          <w:szCs w:val="24"/>
          <w:lang w:eastAsia="pl-PL"/>
        </w:rPr>
      </w:pPr>
    </w:p>
    <w:p w14:paraId="4D7DD8A5" w14:textId="77777777" w:rsidR="007F48A0" w:rsidRPr="007F48A0" w:rsidRDefault="007F48A0" w:rsidP="007F48A0">
      <w:pPr>
        <w:autoSpaceDE w:val="0"/>
        <w:autoSpaceDN w:val="0"/>
        <w:adjustRightInd w:val="0"/>
        <w:spacing w:after="0" w:line="240" w:lineRule="auto"/>
        <w:rPr>
          <w:rFonts w:ascii="Calibri Light" w:eastAsia="Times New Roman" w:hAnsi="Calibri Light" w:cs="Calibri Light"/>
          <w:sz w:val="24"/>
          <w:szCs w:val="24"/>
          <w:lang w:eastAsia="pl-PL"/>
        </w:rPr>
      </w:pPr>
      <w:r w:rsidRPr="007F48A0">
        <w:rPr>
          <w:rFonts w:ascii="Calibri Light" w:eastAsia="Times New Roman" w:hAnsi="Calibri Light" w:cs="Calibri Light"/>
          <w:b/>
          <w:bCs/>
          <w:sz w:val="24"/>
          <w:szCs w:val="24"/>
          <w:lang w:eastAsia="pl-PL"/>
        </w:rPr>
        <w:t>VI. Sposób rozliczenia:</w:t>
      </w:r>
      <w:r w:rsidRPr="007F48A0">
        <w:rPr>
          <w:rFonts w:ascii="Calibri Light" w:eastAsia="Times New Roman" w:hAnsi="Calibri Light" w:cs="Calibri Light"/>
          <w:sz w:val="24"/>
          <w:szCs w:val="24"/>
          <w:lang w:eastAsia="pl-PL"/>
        </w:rPr>
        <w:t xml:space="preserve"> </w:t>
      </w:r>
    </w:p>
    <w:p w14:paraId="6FED1A3D" w14:textId="77777777" w:rsidR="007F48A0" w:rsidRPr="007F48A0" w:rsidRDefault="007F48A0" w:rsidP="007F48A0">
      <w:pPr>
        <w:autoSpaceDE w:val="0"/>
        <w:autoSpaceDN w:val="0"/>
        <w:adjustRightInd w:val="0"/>
        <w:spacing w:after="0" w:line="240" w:lineRule="auto"/>
        <w:jc w:val="both"/>
        <w:rPr>
          <w:rFonts w:ascii="Calibri Light" w:eastAsia="Times New Roman" w:hAnsi="Calibri Light" w:cs="Calibri Light"/>
          <w:sz w:val="24"/>
          <w:szCs w:val="24"/>
          <w:lang w:eastAsia="pl-PL"/>
        </w:rPr>
      </w:pPr>
      <w:r w:rsidRPr="007F48A0">
        <w:rPr>
          <w:rFonts w:ascii="Calibri Light" w:eastAsia="Times New Roman" w:hAnsi="Calibri Light" w:cs="Calibri Light"/>
          <w:sz w:val="24"/>
          <w:szCs w:val="24"/>
          <w:lang w:eastAsia="pl-PL"/>
        </w:rPr>
        <w:t xml:space="preserve">Sposób rozliczenia został szczegółowo określony we Wzorze umowy, stanowiącym załącznik nr 2 do SWZ. </w:t>
      </w:r>
    </w:p>
    <w:p w14:paraId="7614905D" w14:textId="77777777" w:rsidR="007F48A0" w:rsidRPr="007F48A0" w:rsidRDefault="007F48A0" w:rsidP="007F48A0">
      <w:pPr>
        <w:autoSpaceDE w:val="0"/>
        <w:autoSpaceDN w:val="0"/>
        <w:adjustRightInd w:val="0"/>
        <w:spacing w:after="0" w:line="240" w:lineRule="auto"/>
        <w:jc w:val="both"/>
        <w:rPr>
          <w:rFonts w:ascii="Calibri Light" w:eastAsia="Times New Roman" w:hAnsi="Calibri Light" w:cs="Calibri Light"/>
          <w:sz w:val="24"/>
          <w:szCs w:val="24"/>
          <w:lang w:eastAsia="pl-PL"/>
        </w:rPr>
      </w:pPr>
    </w:p>
    <w:p w14:paraId="0DF349E2" w14:textId="77777777" w:rsidR="007F48A0" w:rsidRPr="007F48A0" w:rsidRDefault="007F48A0" w:rsidP="007F48A0">
      <w:pPr>
        <w:autoSpaceDE w:val="0"/>
        <w:autoSpaceDN w:val="0"/>
        <w:adjustRightInd w:val="0"/>
        <w:spacing w:after="0" w:line="240" w:lineRule="auto"/>
        <w:rPr>
          <w:rFonts w:ascii="Calibri Light" w:eastAsia="Times New Roman" w:hAnsi="Calibri Light" w:cs="Calibri Light"/>
          <w:sz w:val="24"/>
          <w:szCs w:val="24"/>
          <w:lang w:eastAsia="pl-PL"/>
        </w:rPr>
      </w:pPr>
      <w:r w:rsidRPr="007F48A0">
        <w:rPr>
          <w:rFonts w:ascii="Calibri Light" w:eastAsia="Times New Roman" w:hAnsi="Calibri Light" w:cs="Calibri Light"/>
          <w:b/>
          <w:bCs/>
          <w:sz w:val="24"/>
          <w:szCs w:val="24"/>
          <w:lang w:eastAsia="pl-PL"/>
        </w:rPr>
        <w:t xml:space="preserve">VII. Miejsce, termin i sposób złożenia oferty: </w:t>
      </w:r>
    </w:p>
    <w:p w14:paraId="49660D96" w14:textId="77777777" w:rsidR="007F48A0" w:rsidRPr="007F48A0" w:rsidRDefault="007F48A0" w:rsidP="007F48A0">
      <w:pPr>
        <w:autoSpaceDE w:val="0"/>
        <w:autoSpaceDN w:val="0"/>
        <w:adjustRightInd w:val="0"/>
        <w:spacing w:after="0" w:line="240" w:lineRule="auto"/>
        <w:jc w:val="both"/>
        <w:rPr>
          <w:rFonts w:ascii="Calibri Light" w:eastAsia="Times New Roman" w:hAnsi="Calibri Light" w:cs="Calibri Light"/>
          <w:sz w:val="24"/>
          <w:szCs w:val="24"/>
          <w:lang w:eastAsia="pl-PL"/>
        </w:rPr>
      </w:pPr>
      <w:r w:rsidRPr="007F48A0">
        <w:rPr>
          <w:rFonts w:ascii="Calibri Light" w:eastAsia="Times New Roman" w:hAnsi="Calibri Light" w:cs="Calibri Light"/>
          <w:sz w:val="24"/>
          <w:szCs w:val="24"/>
          <w:lang w:eastAsia="pl-PL"/>
        </w:rPr>
        <w:t xml:space="preserve">1. Oferta powinna być przygotowana w języku polskim w postaci elektronicznej (skan odręcznie podpisanej przez Wykonawcę oferty), na Formularzu oferty stanowiącym załącznik nr 3 do SWZ, w sposób nie budzący wątpliwości co do treści; Wszelkie poprawki, skreślenia lub inne zmiany w treści oferty muszą być przez Wykonawcę parafowane. Ofertę należy złożyć: </w:t>
      </w:r>
    </w:p>
    <w:p w14:paraId="6B240CF4" w14:textId="77777777" w:rsidR="007F48A0" w:rsidRPr="007F48A0" w:rsidRDefault="007F48A0" w:rsidP="007F48A0">
      <w:pPr>
        <w:autoSpaceDE w:val="0"/>
        <w:autoSpaceDN w:val="0"/>
        <w:adjustRightInd w:val="0"/>
        <w:spacing w:after="0" w:line="240" w:lineRule="auto"/>
        <w:jc w:val="both"/>
        <w:rPr>
          <w:rFonts w:ascii="Calibri Light" w:eastAsia="Times New Roman" w:hAnsi="Calibri Light" w:cs="Calibri Light"/>
          <w:sz w:val="24"/>
          <w:szCs w:val="24"/>
          <w:lang w:eastAsia="pl-PL"/>
        </w:rPr>
      </w:pPr>
      <w:r w:rsidRPr="007F48A0">
        <w:rPr>
          <w:rFonts w:ascii="Calibri Light" w:eastAsia="Times New Roman" w:hAnsi="Calibri Light" w:cs="Calibri Light"/>
          <w:sz w:val="24"/>
          <w:szCs w:val="24"/>
          <w:lang w:eastAsia="pl-PL"/>
        </w:rPr>
        <w:lastRenderedPageBreak/>
        <w:t xml:space="preserve">1) przesyłając ją na adres e-mail: </w:t>
      </w:r>
      <w:hyperlink r:id="rId7" w:history="1">
        <w:r w:rsidRPr="007F48A0">
          <w:rPr>
            <w:rFonts w:ascii="Calibri Light" w:eastAsia="Times New Roman" w:hAnsi="Calibri Light" w:cs="Calibri Light"/>
            <w:color w:val="0000FF"/>
            <w:sz w:val="24"/>
            <w:szCs w:val="24"/>
            <w:u w:val="single"/>
            <w:lang w:eastAsia="pl-PL"/>
          </w:rPr>
          <w:t>zamowienia.sjo@pw.edu.pl</w:t>
        </w:r>
      </w:hyperlink>
    </w:p>
    <w:p w14:paraId="6111E832" w14:textId="77777777" w:rsidR="007F48A0" w:rsidRPr="007F48A0" w:rsidRDefault="007F48A0" w:rsidP="007F48A0">
      <w:pPr>
        <w:autoSpaceDE w:val="0"/>
        <w:autoSpaceDN w:val="0"/>
        <w:adjustRightInd w:val="0"/>
        <w:spacing w:after="0" w:line="240" w:lineRule="auto"/>
        <w:jc w:val="both"/>
        <w:rPr>
          <w:rFonts w:ascii="Calibri Light" w:eastAsia="Times New Roman" w:hAnsi="Calibri Light" w:cs="Calibri Light"/>
          <w:sz w:val="24"/>
          <w:szCs w:val="24"/>
          <w:lang w:eastAsia="pl-PL"/>
        </w:rPr>
      </w:pPr>
      <w:r w:rsidRPr="007F48A0">
        <w:rPr>
          <w:rFonts w:ascii="Calibri Light" w:eastAsia="Times New Roman" w:hAnsi="Calibri Light" w:cs="Calibri Light"/>
          <w:sz w:val="24"/>
          <w:szCs w:val="24"/>
          <w:lang w:eastAsia="pl-PL"/>
        </w:rPr>
        <w:t xml:space="preserve"> lub </w:t>
      </w:r>
    </w:p>
    <w:p w14:paraId="0705B43D" w14:textId="77777777" w:rsidR="007F48A0" w:rsidRPr="007F48A0" w:rsidRDefault="007F48A0" w:rsidP="007F48A0">
      <w:pPr>
        <w:autoSpaceDE w:val="0"/>
        <w:autoSpaceDN w:val="0"/>
        <w:adjustRightInd w:val="0"/>
        <w:spacing w:after="0" w:line="240" w:lineRule="auto"/>
        <w:jc w:val="both"/>
        <w:rPr>
          <w:rFonts w:ascii="Calibri Light" w:eastAsia="Times New Roman" w:hAnsi="Calibri Light" w:cs="Calibri Light"/>
          <w:sz w:val="24"/>
          <w:szCs w:val="24"/>
          <w:lang w:eastAsia="pl-PL"/>
        </w:rPr>
      </w:pPr>
      <w:r w:rsidRPr="007F48A0">
        <w:rPr>
          <w:rFonts w:ascii="Calibri Light" w:eastAsia="Times New Roman" w:hAnsi="Calibri Light" w:cs="Calibri Light"/>
          <w:sz w:val="24"/>
          <w:szCs w:val="24"/>
          <w:lang w:eastAsia="pl-PL"/>
        </w:rPr>
        <w:t xml:space="preserve">2) za pośrednictwem platformy zakupowej Open </w:t>
      </w:r>
      <w:proofErr w:type="spellStart"/>
      <w:r w:rsidRPr="007F48A0">
        <w:rPr>
          <w:rFonts w:ascii="Calibri Light" w:eastAsia="Times New Roman" w:hAnsi="Calibri Light" w:cs="Calibri Light"/>
          <w:sz w:val="24"/>
          <w:szCs w:val="24"/>
          <w:lang w:eastAsia="pl-PL"/>
        </w:rPr>
        <w:t>Nexus</w:t>
      </w:r>
      <w:proofErr w:type="spellEnd"/>
      <w:r w:rsidRPr="007F48A0">
        <w:rPr>
          <w:rFonts w:ascii="Calibri Light" w:eastAsia="Times New Roman" w:hAnsi="Calibri Light" w:cs="Calibri Light"/>
          <w:sz w:val="24"/>
          <w:szCs w:val="24"/>
          <w:lang w:eastAsia="pl-PL"/>
        </w:rPr>
        <w:t>:</w:t>
      </w:r>
    </w:p>
    <w:p w14:paraId="00E0351F" w14:textId="77777777" w:rsidR="007F48A0" w:rsidRPr="007F48A0" w:rsidRDefault="007F48A0" w:rsidP="007F48A0">
      <w:pPr>
        <w:autoSpaceDE w:val="0"/>
        <w:autoSpaceDN w:val="0"/>
        <w:adjustRightInd w:val="0"/>
        <w:spacing w:after="0" w:line="240" w:lineRule="auto"/>
        <w:jc w:val="both"/>
        <w:rPr>
          <w:rFonts w:ascii="Calibri Light" w:eastAsia="Times New Roman" w:hAnsi="Calibri Light" w:cs="Calibri Light"/>
          <w:sz w:val="24"/>
          <w:szCs w:val="24"/>
          <w:lang w:eastAsia="pl-PL"/>
        </w:rPr>
      </w:pPr>
      <w:hyperlink r:id="rId8" w:history="1">
        <w:r w:rsidRPr="007F48A0">
          <w:rPr>
            <w:rFonts w:ascii="Calibri Light" w:eastAsia="Times New Roman" w:hAnsi="Calibri Light" w:cs="Calibri Light"/>
            <w:color w:val="0000FF"/>
            <w:sz w:val="24"/>
            <w:szCs w:val="24"/>
            <w:u w:val="single"/>
            <w:lang w:eastAsia="pl-PL"/>
          </w:rPr>
          <w:t>https://platformazakupowa.pl/pn/pw_edu</w:t>
        </w:r>
      </w:hyperlink>
    </w:p>
    <w:p w14:paraId="34629924" w14:textId="77777777" w:rsidR="007F48A0" w:rsidRPr="007F48A0" w:rsidRDefault="007F48A0" w:rsidP="007F48A0">
      <w:pPr>
        <w:autoSpaceDE w:val="0"/>
        <w:autoSpaceDN w:val="0"/>
        <w:adjustRightInd w:val="0"/>
        <w:spacing w:after="0" w:line="240" w:lineRule="auto"/>
        <w:jc w:val="both"/>
        <w:rPr>
          <w:rFonts w:ascii="Calibri Light" w:eastAsia="Times New Roman" w:hAnsi="Calibri Light" w:cs="Calibri Light"/>
          <w:sz w:val="24"/>
          <w:szCs w:val="24"/>
          <w:lang w:eastAsia="pl-PL"/>
        </w:rPr>
      </w:pPr>
    </w:p>
    <w:p w14:paraId="4599BA5E" w14:textId="77777777" w:rsidR="007F48A0" w:rsidRPr="007F48A0" w:rsidRDefault="007F48A0" w:rsidP="007F48A0">
      <w:pPr>
        <w:autoSpaceDE w:val="0"/>
        <w:autoSpaceDN w:val="0"/>
        <w:adjustRightInd w:val="0"/>
        <w:spacing w:after="0" w:line="240" w:lineRule="auto"/>
        <w:jc w:val="both"/>
        <w:rPr>
          <w:rFonts w:ascii="Calibri Light" w:eastAsia="Times New Roman" w:hAnsi="Calibri Light" w:cs="Calibri Light"/>
          <w:color w:val="000000"/>
          <w:sz w:val="24"/>
          <w:szCs w:val="24"/>
          <w:lang w:eastAsia="pl-PL"/>
        </w:rPr>
      </w:pPr>
      <w:r w:rsidRPr="007F48A0">
        <w:rPr>
          <w:rFonts w:ascii="Calibri Light" w:eastAsia="Times New Roman" w:hAnsi="Calibri Light" w:cs="Calibri Light"/>
          <w:color w:val="000000"/>
          <w:sz w:val="24"/>
          <w:szCs w:val="24"/>
          <w:lang w:eastAsia="pl-PL"/>
        </w:rPr>
        <w:t xml:space="preserve">2. Kompletną i podpisaną ofertę wraz ze wszystkimi załącznikami należy zeskanować i złożyć do 14.05.2024 r. do godz. 09:00. </w:t>
      </w:r>
    </w:p>
    <w:p w14:paraId="358F87A5" w14:textId="77777777" w:rsidR="007F48A0" w:rsidRPr="007F48A0" w:rsidRDefault="007F48A0" w:rsidP="007F48A0">
      <w:pPr>
        <w:autoSpaceDE w:val="0"/>
        <w:autoSpaceDN w:val="0"/>
        <w:adjustRightInd w:val="0"/>
        <w:spacing w:after="0" w:line="240" w:lineRule="auto"/>
        <w:jc w:val="both"/>
        <w:rPr>
          <w:rFonts w:ascii="Calibri Light" w:eastAsia="Times New Roman" w:hAnsi="Calibri Light" w:cs="Calibri Light"/>
          <w:color w:val="000000"/>
          <w:sz w:val="24"/>
          <w:szCs w:val="24"/>
          <w:lang w:eastAsia="pl-PL"/>
        </w:rPr>
      </w:pPr>
      <w:r w:rsidRPr="007F48A0">
        <w:rPr>
          <w:rFonts w:ascii="Calibri Light" w:eastAsia="Times New Roman" w:hAnsi="Calibri Light" w:cs="Calibri Light"/>
          <w:color w:val="000000"/>
          <w:sz w:val="24"/>
          <w:szCs w:val="24"/>
          <w:lang w:eastAsia="pl-PL"/>
        </w:rPr>
        <w:t xml:space="preserve">3. Oferta powinna być podpisana przez Wykonawcę lub osobę (osoby) uprawnione </w:t>
      </w:r>
      <w:r w:rsidRPr="007F48A0">
        <w:rPr>
          <w:rFonts w:ascii="Calibri Light" w:eastAsia="Times New Roman" w:hAnsi="Calibri Light" w:cs="Calibri Light"/>
          <w:color w:val="000000"/>
          <w:sz w:val="24"/>
          <w:szCs w:val="24"/>
          <w:lang w:eastAsia="pl-PL"/>
        </w:rPr>
        <w:br/>
        <w:t xml:space="preserve">do występowania w jego imieniu. Zakres reprezentacji przedsiębiorcy musi wynikać </w:t>
      </w:r>
      <w:r w:rsidRPr="007F48A0">
        <w:rPr>
          <w:rFonts w:ascii="Calibri Light" w:eastAsia="Times New Roman" w:hAnsi="Calibri Light" w:cs="Calibri Light"/>
          <w:color w:val="000000"/>
          <w:sz w:val="24"/>
          <w:szCs w:val="24"/>
          <w:lang w:eastAsia="pl-PL"/>
        </w:rPr>
        <w:br/>
        <w:t xml:space="preserve">z dokumentów przedstawionych przez Wykonawcę. </w:t>
      </w:r>
    </w:p>
    <w:p w14:paraId="5E539EDB" w14:textId="77777777" w:rsidR="007F48A0" w:rsidRPr="007F48A0" w:rsidRDefault="007F48A0" w:rsidP="007F48A0">
      <w:pPr>
        <w:autoSpaceDE w:val="0"/>
        <w:autoSpaceDN w:val="0"/>
        <w:adjustRightInd w:val="0"/>
        <w:spacing w:after="0" w:line="240" w:lineRule="auto"/>
        <w:jc w:val="both"/>
        <w:rPr>
          <w:rFonts w:ascii="Calibri Light" w:eastAsia="Times New Roman" w:hAnsi="Calibri Light" w:cs="Calibri Light"/>
          <w:color w:val="000000"/>
          <w:sz w:val="24"/>
          <w:szCs w:val="24"/>
          <w:lang w:eastAsia="pl-PL"/>
        </w:rPr>
      </w:pPr>
      <w:r w:rsidRPr="007F48A0">
        <w:rPr>
          <w:rFonts w:ascii="Calibri Light" w:eastAsia="Times New Roman" w:hAnsi="Calibri Light" w:cs="Calibri Light"/>
          <w:color w:val="000000"/>
          <w:sz w:val="24"/>
          <w:szCs w:val="24"/>
          <w:lang w:eastAsia="pl-PL"/>
        </w:rPr>
        <w:t xml:space="preserve">3. Oferta powinna być podpisana przez Wykonawcę lub osobę (osoby) uprawnione </w:t>
      </w:r>
      <w:r w:rsidRPr="007F48A0">
        <w:rPr>
          <w:rFonts w:ascii="Calibri Light" w:eastAsia="Times New Roman" w:hAnsi="Calibri Light" w:cs="Calibri Light"/>
          <w:color w:val="000000"/>
          <w:sz w:val="24"/>
          <w:szCs w:val="24"/>
          <w:lang w:eastAsia="pl-PL"/>
        </w:rPr>
        <w:br/>
        <w:t xml:space="preserve">do występowania w jego imieniu. Zakres reprezentacji przedsiębiorcy musi wynikać </w:t>
      </w:r>
      <w:r w:rsidRPr="007F48A0">
        <w:rPr>
          <w:rFonts w:ascii="Calibri Light" w:eastAsia="Times New Roman" w:hAnsi="Calibri Light" w:cs="Calibri Light"/>
          <w:color w:val="000000"/>
          <w:sz w:val="24"/>
          <w:szCs w:val="24"/>
          <w:lang w:eastAsia="pl-PL"/>
        </w:rPr>
        <w:br/>
        <w:t xml:space="preserve">z dokumentów przedstawionych przez Wykonawcę. </w:t>
      </w:r>
    </w:p>
    <w:p w14:paraId="49021033" w14:textId="77777777" w:rsidR="007F48A0" w:rsidRPr="007F48A0" w:rsidRDefault="007F48A0" w:rsidP="007F48A0">
      <w:pPr>
        <w:autoSpaceDE w:val="0"/>
        <w:autoSpaceDN w:val="0"/>
        <w:adjustRightInd w:val="0"/>
        <w:spacing w:after="0" w:line="240" w:lineRule="auto"/>
        <w:rPr>
          <w:rFonts w:ascii="Calibri Light" w:eastAsia="Times New Roman" w:hAnsi="Calibri Light" w:cs="Calibri Light"/>
          <w:color w:val="000000"/>
          <w:sz w:val="24"/>
          <w:szCs w:val="24"/>
          <w:lang w:eastAsia="pl-PL"/>
        </w:rPr>
      </w:pPr>
      <w:r w:rsidRPr="007F48A0">
        <w:rPr>
          <w:rFonts w:ascii="Calibri Light" w:eastAsia="Times New Roman" w:hAnsi="Calibri Light" w:cs="Calibri Light"/>
          <w:color w:val="000000"/>
          <w:sz w:val="24"/>
          <w:szCs w:val="24"/>
          <w:lang w:eastAsia="pl-PL"/>
        </w:rPr>
        <w:t xml:space="preserve">4. Na ofertę składa się: </w:t>
      </w:r>
    </w:p>
    <w:p w14:paraId="6F3449CB" w14:textId="77777777" w:rsidR="007F48A0" w:rsidRPr="007F48A0" w:rsidRDefault="007F48A0" w:rsidP="007F48A0">
      <w:pPr>
        <w:autoSpaceDE w:val="0"/>
        <w:autoSpaceDN w:val="0"/>
        <w:adjustRightInd w:val="0"/>
        <w:spacing w:after="0" w:line="240" w:lineRule="auto"/>
        <w:rPr>
          <w:rFonts w:ascii="Calibri Light" w:eastAsia="Times New Roman" w:hAnsi="Calibri Light" w:cs="Calibri Light"/>
          <w:color w:val="000000"/>
          <w:sz w:val="24"/>
          <w:szCs w:val="24"/>
          <w:lang w:eastAsia="pl-PL"/>
        </w:rPr>
      </w:pPr>
      <w:r w:rsidRPr="007F48A0">
        <w:rPr>
          <w:rFonts w:ascii="Calibri Light" w:eastAsia="Times New Roman" w:hAnsi="Calibri Light" w:cs="Calibri Light"/>
          <w:color w:val="000000"/>
          <w:sz w:val="24"/>
          <w:szCs w:val="24"/>
          <w:lang w:eastAsia="pl-PL"/>
        </w:rPr>
        <w:t xml:space="preserve">1) Formularz oferty – załącznik nr 3 do SWZ, </w:t>
      </w:r>
    </w:p>
    <w:p w14:paraId="43FFE5B6" w14:textId="77777777" w:rsidR="007F48A0" w:rsidRPr="007F48A0" w:rsidRDefault="007F48A0" w:rsidP="007F48A0">
      <w:pPr>
        <w:autoSpaceDE w:val="0"/>
        <w:autoSpaceDN w:val="0"/>
        <w:adjustRightInd w:val="0"/>
        <w:spacing w:after="0" w:line="240" w:lineRule="auto"/>
        <w:jc w:val="both"/>
        <w:rPr>
          <w:rFonts w:ascii="Calibri Light" w:eastAsia="Times New Roman" w:hAnsi="Calibri Light" w:cs="Calibri Light"/>
          <w:color w:val="000000"/>
          <w:sz w:val="24"/>
          <w:szCs w:val="24"/>
          <w:lang w:eastAsia="pl-PL"/>
        </w:rPr>
      </w:pPr>
      <w:r w:rsidRPr="007F48A0">
        <w:rPr>
          <w:rFonts w:ascii="Calibri Light" w:eastAsia="Times New Roman" w:hAnsi="Calibri Light" w:cs="Calibri Light"/>
          <w:color w:val="000000"/>
          <w:sz w:val="24"/>
          <w:szCs w:val="24"/>
          <w:lang w:eastAsia="pl-PL"/>
        </w:rPr>
        <w:t xml:space="preserve">2) Wykazu wykonanych usług, zgodnie z wzorem stanowiącym załącznik nr 6 do SWZ, wraz z załączeniem referencji potwierdzających należyte ich wykonanie. </w:t>
      </w:r>
    </w:p>
    <w:p w14:paraId="4B1C3F6C" w14:textId="77777777" w:rsidR="007F48A0" w:rsidRPr="007F48A0" w:rsidRDefault="007F48A0" w:rsidP="007F48A0">
      <w:pPr>
        <w:autoSpaceDE w:val="0"/>
        <w:autoSpaceDN w:val="0"/>
        <w:adjustRightInd w:val="0"/>
        <w:spacing w:after="0" w:line="240" w:lineRule="auto"/>
        <w:jc w:val="both"/>
        <w:rPr>
          <w:rFonts w:ascii="Calibri Light" w:eastAsia="Times New Roman" w:hAnsi="Calibri Light" w:cs="Calibri Light"/>
          <w:color w:val="000000"/>
          <w:sz w:val="24"/>
          <w:szCs w:val="24"/>
          <w:lang w:eastAsia="pl-PL"/>
        </w:rPr>
      </w:pPr>
      <w:r w:rsidRPr="007F48A0">
        <w:rPr>
          <w:rFonts w:ascii="Calibri Light" w:eastAsia="Times New Roman" w:hAnsi="Calibri Light" w:cs="Calibri Light"/>
          <w:color w:val="000000"/>
          <w:sz w:val="24"/>
          <w:szCs w:val="24"/>
          <w:lang w:eastAsia="pl-PL"/>
        </w:rPr>
        <w:t xml:space="preserve">3) odpis z właściwego rejestru (KRS) lub z centralnej ewidencji i informacji o działalności gospodarczej jeżeli odrębne przepisy wymagają wpisu do rejestru lub ewidencji albo wskazać dostępność tych dokumentów w formie elektronicznej, wskazać w Formularzu oferty adres internetowy do ogólnodostępnych, bezpłatnych baz danych; </w:t>
      </w:r>
    </w:p>
    <w:p w14:paraId="15B9F6F1" w14:textId="77777777" w:rsidR="007F48A0" w:rsidRPr="007F48A0" w:rsidRDefault="007F48A0" w:rsidP="007F48A0">
      <w:pPr>
        <w:autoSpaceDE w:val="0"/>
        <w:autoSpaceDN w:val="0"/>
        <w:adjustRightInd w:val="0"/>
        <w:spacing w:after="0" w:line="240" w:lineRule="auto"/>
        <w:jc w:val="both"/>
        <w:rPr>
          <w:rFonts w:ascii="Calibri Light" w:eastAsia="Times New Roman" w:hAnsi="Calibri Light" w:cs="Calibri Light"/>
          <w:color w:val="000000"/>
          <w:sz w:val="24"/>
          <w:szCs w:val="24"/>
          <w:lang w:eastAsia="pl-PL"/>
        </w:rPr>
      </w:pPr>
      <w:r w:rsidRPr="007F48A0">
        <w:rPr>
          <w:rFonts w:ascii="Calibri Light" w:eastAsia="Times New Roman" w:hAnsi="Calibri Light" w:cs="Calibri Light"/>
          <w:color w:val="000000"/>
          <w:sz w:val="24"/>
          <w:szCs w:val="24"/>
          <w:lang w:eastAsia="pl-PL"/>
        </w:rPr>
        <w:t xml:space="preserve">4) w przypadku, gdy Wykonawca jest reprezentowany przez pełnomocnika, do oferty należy dołączyć pełnomocnictwo, określające zakres umocowania, podpisane przez osoby upoważnione do reprezentowania Wykonawcy. </w:t>
      </w:r>
    </w:p>
    <w:p w14:paraId="1A4333D3" w14:textId="77777777" w:rsidR="007F48A0" w:rsidRPr="007F48A0" w:rsidRDefault="007F48A0" w:rsidP="007F48A0">
      <w:pPr>
        <w:autoSpaceDE w:val="0"/>
        <w:autoSpaceDN w:val="0"/>
        <w:adjustRightInd w:val="0"/>
        <w:spacing w:after="0" w:line="240" w:lineRule="auto"/>
        <w:jc w:val="both"/>
        <w:rPr>
          <w:rFonts w:ascii="Calibri Light" w:eastAsia="Times New Roman" w:hAnsi="Calibri Light" w:cs="Calibri Light"/>
          <w:color w:val="000000"/>
          <w:sz w:val="24"/>
          <w:szCs w:val="24"/>
          <w:lang w:eastAsia="pl-PL"/>
        </w:rPr>
      </w:pPr>
      <w:r w:rsidRPr="007F48A0">
        <w:rPr>
          <w:rFonts w:ascii="Calibri Light" w:eastAsia="Times New Roman" w:hAnsi="Calibri Light" w:cs="Calibri Light"/>
          <w:color w:val="000000"/>
          <w:sz w:val="24"/>
          <w:szCs w:val="24"/>
          <w:lang w:eastAsia="pl-PL"/>
        </w:rPr>
        <w:t xml:space="preserve">5. Wykonawca, którego oferta zostanie wybrana jako najkorzystniejsza, zostanie wezwany do złożenia oryginału oferty w siedzibie Studium Języków Obcych PW, w wyznaczonym terminie. </w:t>
      </w:r>
    </w:p>
    <w:p w14:paraId="1F27E8F1" w14:textId="77777777" w:rsidR="007F48A0" w:rsidRPr="007F48A0" w:rsidRDefault="007F48A0" w:rsidP="007F48A0">
      <w:pPr>
        <w:autoSpaceDE w:val="0"/>
        <w:autoSpaceDN w:val="0"/>
        <w:adjustRightInd w:val="0"/>
        <w:spacing w:after="0" w:line="240" w:lineRule="auto"/>
        <w:rPr>
          <w:rFonts w:ascii="Calibri Light" w:eastAsia="Times New Roman" w:hAnsi="Calibri Light" w:cs="Calibri Light"/>
          <w:color w:val="000000"/>
          <w:sz w:val="24"/>
          <w:szCs w:val="24"/>
          <w:lang w:eastAsia="pl-PL"/>
        </w:rPr>
      </w:pPr>
      <w:r w:rsidRPr="007F48A0">
        <w:rPr>
          <w:rFonts w:ascii="Calibri Light" w:eastAsia="Times New Roman" w:hAnsi="Calibri Light" w:cs="Calibri Light"/>
          <w:color w:val="000000"/>
          <w:sz w:val="24"/>
          <w:szCs w:val="24"/>
          <w:lang w:eastAsia="pl-PL"/>
        </w:rPr>
        <w:t xml:space="preserve">6. Oferty złożone po terminie nie będą rozpatrywane. </w:t>
      </w:r>
    </w:p>
    <w:p w14:paraId="59201D5F" w14:textId="77777777" w:rsidR="007F48A0" w:rsidRPr="007F48A0" w:rsidRDefault="007F48A0" w:rsidP="007F48A0">
      <w:pPr>
        <w:autoSpaceDE w:val="0"/>
        <w:autoSpaceDN w:val="0"/>
        <w:adjustRightInd w:val="0"/>
        <w:spacing w:after="0" w:line="240" w:lineRule="auto"/>
        <w:jc w:val="both"/>
        <w:rPr>
          <w:rFonts w:ascii="Calibri Light" w:eastAsia="Times New Roman" w:hAnsi="Calibri Light" w:cs="Calibri Light"/>
          <w:color w:val="000000"/>
          <w:sz w:val="24"/>
          <w:szCs w:val="24"/>
          <w:lang w:eastAsia="pl-PL"/>
        </w:rPr>
      </w:pPr>
      <w:r w:rsidRPr="007F48A0">
        <w:rPr>
          <w:rFonts w:ascii="Calibri Light" w:eastAsia="Times New Roman" w:hAnsi="Calibri Light" w:cs="Calibri Light"/>
          <w:color w:val="000000"/>
          <w:sz w:val="24"/>
          <w:szCs w:val="24"/>
          <w:lang w:eastAsia="pl-PL"/>
        </w:rPr>
        <w:t xml:space="preserve">7. Wykonawca może przed upływem terminu składania ofert zmienić lub wycofać swoją ofertę. </w:t>
      </w:r>
    </w:p>
    <w:p w14:paraId="4013ABB7" w14:textId="77777777" w:rsidR="007F48A0" w:rsidRPr="007F48A0" w:rsidRDefault="007F48A0" w:rsidP="007F48A0">
      <w:pPr>
        <w:autoSpaceDE w:val="0"/>
        <w:autoSpaceDN w:val="0"/>
        <w:adjustRightInd w:val="0"/>
        <w:spacing w:after="0" w:line="240" w:lineRule="auto"/>
        <w:jc w:val="both"/>
        <w:rPr>
          <w:rFonts w:ascii="Calibri Light" w:eastAsia="Times New Roman" w:hAnsi="Calibri Light" w:cs="Calibri Light"/>
          <w:color w:val="000000"/>
          <w:sz w:val="24"/>
          <w:szCs w:val="24"/>
          <w:lang w:eastAsia="pl-PL"/>
        </w:rPr>
      </w:pPr>
      <w:r w:rsidRPr="007F48A0">
        <w:rPr>
          <w:rFonts w:ascii="Calibri Light" w:eastAsia="Times New Roman" w:hAnsi="Calibri Light" w:cs="Calibri Light"/>
          <w:color w:val="000000"/>
          <w:sz w:val="24"/>
          <w:szCs w:val="24"/>
          <w:lang w:eastAsia="pl-PL"/>
        </w:rPr>
        <w:t xml:space="preserve">8. Wykonawca pozostaje związany złożoną ofertą przez 30 dni. Bieg terminu związania ofertą rozpoczyna się wraz z upływem terminu wyznaczonego na przesłanie oferty, tj. terminu, </w:t>
      </w:r>
      <w:r w:rsidRPr="007F48A0">
        <w:rPr>
          <w:rFonts w:ascii="Calibri Light" w:eastAsia="Times New Roman" w:hAnsi="Calibri Light" w:cs="Calibri Light"/>
          <w:color w:val="000000"/>
          <w:sz w:val="24"/>
          <w:szCs w:val="24"/>
          <w:lang w:eastAsia="pl-PL"/>
        </w:rPr>
        <w:br/>
        <w:t xml:space="preserve">o którym mowa w pkt 2. </w:t>
      </w:r>
    </w:p>
    <w:p w14:paraId="4DAF5C07" w14:textId="77777777" w:rsidR="007F48A0" w:rsidRPr="007F48A0" w:rsidRDefault="007F48A0" w:rsidP="007F48A0">
      <w:pPr>
        <w:autoSpaceDE w:val="0"/>
        <w:autoSpaceDN w:val="0"/>
        <w:adjustRightInd w:val="0"/>
        <w:spacing w:after="0" w:line="240" w:lineRule="auto"/>
        <w:jc w:val="both"/>
        <w:rPr>
          <w:rFonts w:ascii="Calibri Light" w:eastAsia="Times New Roman" w:hAnsi="Calibri Light" w:cs="Calibri Light"/>
          <w:color w:val="000000"/>
          <w:sz w:val="24"/>
          <w:szCs w:val="24"/>
          <w:lang w:eastAsia="pl-PL"/>
        </w:rPr>
      </w:pPr>
      <w:r w:rsidRPr="007F48A0">
        <w:rPr>
          <w:rFonts w:ascii="Calibri Light" w:eastAsia="Times New Roman" w:hAnsi="Calibri Light" w:cs="Calibri Light"/>
          <w:color w:val="000000"/>
          <w:sz w:val="24"/>
          <w:szCs w:val="24"/>
          <w:lang w:eastAsia="pl-PL"/>
        </w:rPr>
        <w:t xml:space="preserve">9. Wykonawca może złożyć tylko jedną ofertę. Złożenie więcej niż jednej oferty lub złożenie oferty zawierającej propozycje alternatywne spowoduje odrzucenie wszystkich ofert złożonych przez Wykonawcę. </w:t>
      </w:r>
    </w:p>
    <w:p w14:paraId="5B6A5C7F" w14:textId="77777777" w:rsidR="007F48A0" w:rsidRPr="007F48A0" w:rsidRDefault="007F48A0" w:rsidP="007F48A0">
      <w:pPr>
        <w:autoSpaceDE w:val="0"/>
        <w:autoSpaceDN w:val="0"/>
        <w:adjustRightInd w:val="0"/>
        <w:spacing w:after="0" w:line="240" w:lineRule="auto"/>
        <w:jc w:val="both"/>
        <w:rPr>
          <w:rFonts w:ascii="Calibri Light" w:eastAsia="Times New Roman" w:hAnsi="Calibri Light" w:cs="Calibri Light"/>
          <w:color w:val="000000"/>
          <w:sz w:val="24"/>
          <w:szCs w:val="24"/>
          <w:lang w:eastAsia="pl-PL"/>
        </w:rPr>
      </w:pPr>
    </w:p>
    <w:p w14:paraId="1A6B59D1" w14:textId="77777777" w:rsidR="007F48A0" w:rsidRPr="007F48A0" w:rsidRDefault="007F48A0" w:rsidP="007F48A0">
      <w:pPr>
        <w:autoSpaceDE w:val="0"/>
        <w:autoSpaceDN w:val="0"/>
        <w:adjustRightInd w:val="0"/>
        <w:spacing w:after="0" w:line="240" w:lineRule="auto"/>
        <w:jc w:val="both"/>
        <w:rPr>
          <w:rFonts w:ascii="Calibri Light" w:eastAsia="Times New Roman" w:hAnsi="Calibri Light" w:cs="Calibri Light"/>
          <w:sz w:val="24"/>
          <w:szCs w:val="24"/>
          <w:lang w:eastAsia="pl-PL"/>
        </w:rPr>
      </w:pPr>
      <w:r w:rsidRPr="007F48A0">
        <w:rPr>
          <w:rFonts w:ascii="Calibri Light" w:eastAsia="Times New Roman" w:hAnsi="Calibri Light" w:cs="Calibri Light"/>
          <w:b/>
          <w:bCs/>
          <w:sz w:val="24"/>
          <w:szCs w:val="24"/>
          <w:lang w:eastAsia="pl-PL"/>
        </w:rPr>
        <w:t xml:space="preserve">VIII. Kryteria oceny ofert: </w:t>
      </w:r>
    </w:p>
    <w:p w14:paraId="23616D10" w14:textId="77777777" w:rsidR="007F48A0" w:rsidRPr="007F48A0" w:rsidRDefault="007F48A0" w:rsidP="007F48A0">
      <w:pPr>
        <w:autoSpaceDE w:val="0"/>
        <w:autoSpaceDN w:val="0"/>
        <w:adjustRightInd w:val="0"/>
        <w:spacing w:after="0" w:line="240" w:lineRule="auto"/>
        <w:rPr>
          <w:rFonts w:ascii="Calibri Light" w:eastAsia="Times New Roman" w:hAnsi="Calibri Light" w:cs="Calibri Light"/>
          <w:sz w:val="24"/>
          <w:szCs w:val="24"/>
          <w:lang w:eastAsia="pl-PL"/>
        </w:rPr>
      </w:pPr>
      <w:r w:rsidRPr="007F48A0">
        <w:rPr>
          <w:rFonts w:ascii="Calibri Light" w:eastAsia="Times New Roman" w:hAnsi="Calibri Light" w:cs="Calibri Light"/>
          <w:sz w:val="24"/>
          <w:szCs w:val="24"/>
          <w:lang w:eastAsia="pl-PL"/>
        </w:rPr>
        <w:t xml:space="preserve">1. Wybór najkorzystniejszej oferty zostanie dokonany na podstawie następującego kryterium oceny ofert „najniższa cena całkowita oferty brutto” podana w PLN z dokładnością do dwóch miejsc po przecinku. </w:t>
      </w:r>
    </w:p>
    <w:p w14:paraId="6BA1B2E3" w14:textId="77777777" w:rsidR="007F48A0" w:rsidRPr="007F48A0" w:rsidRDefault="007F48A0" w:rsidP="007F48A0">
      <w:pPr>
        <w:autoSpaceDE w:val="0"/>
        <w:autoSpaceDN w:val="0"/>
        <w:adjustRightInd w:val="0"/>
        <w:spacing w:after="0" w:line="240" w:lineRule="auto"/>
        <w:rPr>
          <w:rFonts w:ascii="Calibri Light" w:eastAsia="Times New Roman" w:hAnsi="Calibri Light" w:cs="Calibri Light"/>
          <w:sz w:val="24"/>
          <w:szCs w:val="24"/>
          <w:lang w:eastAsia="pl-PL"/>
        </w:rPr>
      </w:pPr>
      <w:r w:rsidRPr="007F48A0">
        <w:rPr>
          <w:rFonts w:ascii="Calibri Light" w:eastAsia="Times New Roman" w:hAnsi="Calibri Light" w:cs="Calibri Light"/>
          <w:sz w:val="24"/>
          <w:szCs w:val="24"/>
          <w:lang w:eastAsia="pl-PL"/>
        </w:rPr>
        <w:t xml:space="preserve">2. Cena całkowita ofertowy brutto (CB) powinna być wyliczona wg wzoru: </w:t>
      </w:r>
    </w:p>
    <w:p w14:paraId="35589185" w14:textId="77777777" w:rsidR="007F48A0" w:rsidRPr="007F48A0" w:rsidRDefault="007F48A0" w:rsidP="007F48A0">
      <w:pPr>
        <w:autoSpaceDE w:val="0"/>
        <w:autoSpaceDN w:val="0"/>
        <w:adjustRightInd w:val="0"/>
        <w:spacing w:after="0" w:line="240" w:lineRule="auto"/>
        <w:rPr>
          <w:rFonts w:ascii="Calibri Light" w:eastAsia="Times New Roman" w:hAnsi="Calibri Light" w:cs="Calibri Light"/>
          <w:sz w:val="24"/>
          <w:szCs w:val="24"/>
          <w:lang w:eastAsia="pl-PL"/>
        </w:rPr>
      </w:pPr>
    </w:p>
    <w:p w14:paraId="21D37A41" w14:textId="77777777" w:rsidR="007F48A0" w:rsidRPr="007F48A0" w:rsidRDefault="007F48A0" w:rsidP="007F48A0">
      <w:pPr>
        <w:autoSpaceDE w:val="0"/>
        <w:autoSpaceDN w:val="0"/>
        <w:adjustRightInd w:val="0"/>
        <w:spacing w:after="0" w:line="240" w:lineRule="auto"/>
        <w:rPr>
          <w:rFonts w:ascii="Calibri Light" w:eastAsia="Times New Roman" w:hAnsi="Calibri Light" w:cs="Calibri Light"/>
          <w:sz w:val="24"/>
          <w:szCs w:val="24"/>
          <w:lang w:eastAsia="pl-PL"/>
        </w:rPr>
      </w:pPr>
      <w:r w:rsidRPr="007F48A0">
        <w:rPr>
          <w:rFonts w:ascii="Calibri Light" w:eastAsia="Times New Roman" w:hAnsi="Calibri Light" w:cs="Calibri Light"/>
          <w:sz w:val="24"/>
          <w:szCs w:val="24"/>
          <w:lang w:eastAsia="pl-PL"/>
        </w:rPr>
        <w:t xml:space="preserve">CB = cena kursu x proponowana prowizja x maksymalna liczba osób </w:t>
      </w:r>
    </w:p>
    <w:p w14:paraId="4905C869" w14:textId="77777777" w:rsidR="007F48A0" w:rsidRPr="007F48A0" w:rsidRDefault="007F48A0" w:rsidP="007F48A0">
      <w:pPr>
        <w:autoSpaceDE w:val="0"/>
        <w:autoSpaceDN w:val="0"/>
        <w:adjustRightInd w:val="0"/>
        <w:spacing w:after="0" w:line="240" w:lineRule="auto"/>
        <w:rPr>
          <w:rFonts w:ascii="Calibri Light" w:eastAsia="Times New Roman" w:hAnsi="Calibri Light" w:cs="Calibri Light"/>
          <w:b/>
          <w:bCs/>
          <w:sz w:val="24"/>
          <w:szCs w:val="24"/>
          <w:lang w:eastAsia="pl-PL"/>
        </w:rPr>
      </w:pPr>
    </w:p>
    <w:p w14:paraId="7DE631D7" w14:textId="77777777" w:rsidR="007F48A0" w:rsidRPr="007F48A0" w:rsidRDefault="007F48A0" w:rsidP="007F48A0">
      <w:pPr>
        <w:autoSpaceDE w:val="0"/>
        <w:autoSpaceDN w:val="0"/>
        <w:adjustRightInd w:val="0"/>
        <w:spacing w:after="0" w:line="240" w:lineRule="auto"/>
        <w:rPr>
          <w:rFonts w:ascii="Calibri Light" w:eastAsia="Times New Roman" w:hAnsi="Calibri Light" w:cs="Calibri Light"/>
          <w:sz w:val="24"/>
          <w:szCs w:val="24"/>
          <w:lang w:eastAsia="pl-PL"/>
        </w:rPr>
      </w:pPr>
      <w:r w:rsidRPr="007F48A0">
        <w:rPr>
          <w:rFonts w:ascii="Calibri Light" w:eastAsia="Times New Roman" w:hAnsi="Calibri Light" w:cs="Calibri Light"/>
          <w:b/>
          <w:bCs/>
          <w:sz w:val="24"/>
          <w:szCs w:val="24"/>
          <w:lang w:eastAsia="pl-PL"/>
        </w:rPr>
        <w:t xml:space="preserve">Cena kursu: 16.600,00 zł. </w:t>
      </w:r>
    </w:p>
    <w:p w14:paraId="0313132C" w14:textId="77777777" w:rsidR="007F48A0" w:rsidRPr="007F48A0" w:rsidRDefault="007F48A0" w:rsidP="007F48A0">
      <w:pPr>
        <w:autoSpaceDE w:val="0"/>
        <w:autoSpaceDN w:val="0"/>
        <w:adjustRightInd w:val="0"/>
        <w:spacing w:after="0" w:line="240" w:lineRule="auto"/>
        <w:rPr>
          <w:rFonts w:ascii="Calibri Light" w:eastAsia="Times New Roman" w:hAnsi="Calibri Light" w:cs="Calibri Light"/>
          <w:b/>
          <w:bCs/>
          <w:sz w:val="24"/>
          <w:szCs w:val="24"/>
          <w:lang w:eastAsia="pl-PL"/>
        </w:rPr>
      </w:pPr>
    </w:p>
    <w:p w14:paraId="0DD34173" w14:textId="77777777" w:rsidR="007F48A0" w:rsidRPr="007F48A0" w:rsidRDefault="007F48A0" w:rsidP="007F48A0">
      <w:pPr>
        <w:autoSpaceDE w:val="0"/>
        <w:autoSpaceDN w:val="0"/>
        <w:adjustRightInd w:val="0"/>
        <w:spacing w:after="0" w:line="240" w:lineRule="auto"/>
        <w:rPr>
          <w:rFonts w:ascii="Calibri Light" w:eastAsia="Times New Roman" w:hAnsi="Calibri Light" w:cs="Calibri Light"/>
          <w:b/>
          <w:bCs/>
          <w:sz w:val="24"/>
          <w:szCs w:val="24"/>
          <w:lang w:eastAsia="pl-PL"/>
        </w:rPr>
      </w:pPr>
      <w:r w:rsidRPr="007F48A0">
        <w:rPr>
          <w:rFonts w:ascii="Calibri Light" w:eastAsia="Times New Roman" w:hAnsi="Calibri Light" w:cs="Calibri Light"/>
          <w:b/>
          <w:bCs/>
          <w:sz w:val="24"/>
          <w:szCs w:val="24"/>
          <w:lang w:eastAsia="pl-PL"/>
        </w:rPr>
        <w:t>Maksymalna liczby osób zrekrutowanych: 28</w:t>
      </w:r>
    </w:p>
    <w:p w14:paraId="7C8290AC" w14:textId="77777777" w:rsidR="007F48A0" w:rsidRPr="007F48A0" w:rsidRDefault="007F48A0" w:rsidP="007F48A0">
      <w:pPr>
        <w:autoSpaceDE w:val="0"/>
        <w:autoSpaceDN w:val="0"/>
        <w:adjustRightInd w:val="0"/>
        <w:spacing w:after="0" w:line="240" w:lineRule="auto"/>
        <w:rPr>
          <w:rFonts w:ascii="Calibri Light" w:eastAsia="Times New Roman" w:hAnsi="Calibri Light" w:cs="Calibri Light"/>
          <w:sz w:val="24"/>
          <w:szCs w:val="24"/>
          <w:lang w:eastAsia="pl-PL"/>
        </w:rPr>
      </w:pPr>
      <w:r w:rsidRPr="007F48A0">
        <w:rPr>
          <w:rFonts w:ascii="Calibri Light" w:eastAsia="Times New Roman" w:hAnsi="Calibri Light" w:cs="Calibri Light"/>
          <w:b/>
          <w:bCs/>
          <w:sz w:val="24"/>
          <w:szCs w:val="24"/>
          <w:lang w:eastAsia="pl-PL"/>
        </w:rPr>
        <w:t xml:space="preserve"> </w:t>
      </w:r>
    </w:p>
    <w:p w14:paraId="37F51AA9" w14:textId="77777777" w:rsidR="007F48A0" w:rsidRPr="007F48A0" w:rsidRDefault="007F48A0" w:rsidP="007F48A0">
      <w:pPr>
        <w:autoSpaceDE w:val="0"/>
        <w:autoSpaceDN w:val="0"/>
        <w:adjustRightInd w:val="0"/>
        <w:spacing w:after="0" w:line="240" w:lineRule="auto"/>
        <w:jc w:val="both"/>
        <w:rPr>
          <w:rFonts w:ascii="Calibri Light" w:eastAsia="Times New Roman" w:hAnsi="Calibri Light" w:cs="Calibri Light"/>
          <w:sz w:val="24"/>
          <w:szCs w:val="24"/>
          <w:lang w:eastAsia="pl-PL"/>
        </w:rPr>
      </w:pPr>
      <w:r w:rsidRPr="007F48A0">
        <w:rPr>
          <w:rFonts w:ascii="Calibri Light" w:eastAsia="Times New Roman" w:hAnsi="Calibri Light" w:cs="Calibri Light"/>
          <w:sz w:val="24"/>
          <w:szCs w:val="24"/>
          <w:lang w:eastAsia="pl-PL"/>
        </w:rPr>
        <w:lastRenderedPageBreak/>
        <w:t xml:space="preserve">3. Zamawiający wybierze jako najkorzystniejszą tę ofertę, która odpowiada wszystkim wymaganiom określonym w niniejszym ogłoszeniu oraz w której zostanie zaoferowane wykonanie zamówienia za najniższą cenę całkowitą oferty. </w:t>
      </w:r>
    </w:p>
    <w:p w14:paraId="510C88C1" w14:textId="77777777" w:rsidR="007F48A0" w:rsidRPr="007F48A0" w:rsidRDefault="007F48A0" w:rsidP="007F48A0">
      <w:pPr>
        <w:autoSpaceDE w:val="0"/>
        <w:autoSpaceDN w:val="0"/>
        <w:adjustRightInd w:val="0"/>
        <w:spacing w:after="0" w:line="240" w:lineRule="auto"/>
        <w:jc w:val="both"/>
        <w:rPr>
          <w:rFonts w:ascii="Calibri Light" w:eastAsia="Times New Roman" w:hAnsi="Calibri Light" w:cs="Calibri Light"/>
          <w:sz w:val="24"/>
          <w:szCs w:val="24"/>
          <w:lang w:eastAsia="pl-PL"/>
        </w:rPr>
      </w:pPr>
      <w:r w:rsidRPr="007F48A0">
        <w:rPr>
          <w:rFonts w:ascii="Calibri Light" w:eastAsia="Times New Roman" w:hAnsi="Calibri Light" w:cs="Calibri Light"/>
          <w:sz w:val="24"/>
          <w:szCs w:val="24"/>
          <w:lang w:eastAsia="pl-PL"/>
        </w:rPr>
        <w:t xml:space="preserve">4. Z Wykonawcą, który złoży najkorzystniejszą ofertę, zostanie zawarta umowa, której wzór stanowi załącznik nr 2 do SWZ. </w:t>
      </w:r>
    </w:p>
    <w:p w14:paraId="68E73944" w14:textId="77777777" w:rsidR="007F48A0" w:rsidRPr="007F48A0" w:rsidRDefault="007F48A0" w:rsidP="007F48A0">
      <w:pPr>
        <w:autoSpaceDE w:val="0"/>
        <w:autoSpaceDN w:val="0"/>
        <w:adjustRightInd w:val="0"/>
        <w:spacing w:after="0" w:line="240" w:lineRule="auto"/>
        <w:jc w:val="both"/>
        <w:rPr>
          <w:rFonts w:ascii="Calibri Light" w:eastAsia="Times New Roman" w:hAnsi="Calibri Light" w:cs="Calibri Light"/>
          <w:sz w:val="24"/>
          <w:szCs w:val="24"/>
          <w:lang w:eastAsia="pl-PL"/>
        </w:rPr>
      </w:pPr>
      <w:r w:rsidRPr="007F48A0">
        <w:rPr>
          <w:rFonts w:ascii="Calibri Light" w:eastAsia="Times New Roman" w:hAnsi="Calibri Light" w:cs="Calibri Light"/>
          <w:sz w:val="24"/>
          <w:szCs w:val="24"/>
          <w:lang w:eastAsia="pl-PL"/>
        </w:rPr>
        <w:t xml:space="preserve">5. Jeżeli Wykonawca, którego oferta zostanie uznana za najkorzystniejszą, będzie uchylać się od zawarcia umowy, Zamawiający może wybrać jako najkorzystniejszą ofertę zajmującą kolejną pozycję w rankingu ocenionych ofert, bez przeprowadzania ich ponownego badania. </w:t>
      </w:r>
    </w:p>
    <w:p w14:paraId="098CC7CA" w14:textId="77777777" w:rsidR="007F48A0" w:rsidRPr="007F48A0" w:rsidRDefault="007F48A0" w:rsidP="007F48A0">
      <w:pPr>
        <w:autoSpaceDE w:val="0"/>
        <w:autoSpaceDN w:val="0"/>
        <w:adjustRightInd w:val="0"/>
        <w:spacing w:after="0" w:line="240" w:lineRule="auto"/>
        <w:rPr>
          <w:rFonts w:ascii="Calibri Light" w:eastAsia="Times New Roman" w:hAnsi="Calibri Light" w:cs="Calibri Light"/>
          <w:sz w:val="24"/>
          <w:szCs w:val="24"/>
          <w:lang w:eastAsia="pl-PL"/>
        </w:rPr>
      </w:pPr>
    </w:p>
    <w:p w14:paraId="78D93AF0" w14:textId="77777777" w:rsidR="007F48A0" w:rsidRPr="007F48A0" w:rsidRDefault="007F48A0" w:rsidP="007F48A0">
      <w:pPr>
        <w:autoSpaceDE w:val="0"/>
        <w:autoSpaceDN w:val="0"/>
        <w:adjustRightInd w:val="0"/>
        <w:spacing w:after="0" w:line="240" w:lineRule="auto"/>
        <w:rPr>
          <w:rFonts w:ascii="Calibri Light" w:eastAsia="Times New Roman" w:hAnsi="Calibri Light" w:cs="Calibri Light"/>
          <w:sz w:val="24"/>
          <w:szCs w:val="24"/>
          <w:lang w:eastAsia="pl-PL"/>
        </w:rPr>
      </w:pPr>
      <w:r w:rsidRPr="007F48A0">
        <w:rPr>
          <w:rFonts w:ascii="Calibri Light" w:eastAsia="Times New Roman" w:hAnsi="Calibri Light" w:cs="Calibri Light"/>
          <w:b/>
          <w:bCs/>
          <w:sz w:val="24"/>
          <w:szCs w:val="24"/>
          <w:lang w:eastAsia="pl-PL"/>
        </w:rPr>
        <w:t xml:space="preserve">IX. Uwagi dodatkowe </w:t>
      </w:r>
    </w:p>
    <w:p w14:paraId="40B70FFC" w14:textId="77777777" w:rsidR="007F48A0" w:rsidRPr="007F48A0" w:rsidRDefault="007F48A0" w:rsidP="007F48A0">
      <w:pPr>
        <w:autoSpaceDE w:val="0"/>
        <w:autoSpaceDN w:val="0"/>
        <w:adjustRightInd w:val="0"/>
        <w:spacing w:after="0" w:line="240" w:lineRule="auto"/>
        <w:jc w:val="both"/>
        <w:rPr>
          <w:rFonts w:ascii="Calibri Light" w:eastAsia="Times New Roman" w:hAnsi="Calibri Light" w:cs="Calibri Light"/>
          <w:sz w:val="24"/>
          <w:szCs w:val="24"/>
          <w:lang w:eastAsia="pl-PL"/>
        </w:rPr>
      </w:pPr>
      <w:r w:rsidRPr="007F48A0">
        <w:rPr>
          <w:rFonts w:ascii="Calibri Light" w:eastAsia="Times New Roman" w:hAnsi="Calibri Light" w:cs="Calibri Light"/>
          <w:sz w:val="24"/>
          <w:szCs w:val="24"/>
          <w:lang w:eastAsia="pl-PL"/>
        </w:rPr>
        <w:t xml:space="preserve">1. Zamawiający zastrzega sobie prawo do żądania od Wykonawców szczegółowych informacji i wyjaśnień na każdym etapie postępowania. </w:t>
      </w:r>
    </w:p>
    <w:p w14:paraId="49ED07B2" w14:textId="77777777" w:rsidR="007F48A0" w:rsidRPr="007F48A0" w:rsidRDefault="007F48A0" w:rsidP="007F48A0">
      <w:pPr>
        <w:numPr>
          <w:ilvl w:val="0"/>
          <w:numId w:val="1"/>
        </w:numPr>
        <w:spacing w:after="120" w:line="240" w:lineRule="auto"/>
        <w:jc w:val="both"/>
        <w:rPr>
          <w:rFonts w:ascii="Calibri Light" w:eastAsia="Times New Roman" w:hAnsi="Calibri Light" w:cs="Calibri Light"/>
          <w:sz w:val="24"/>
          <w:szCs w:val="24"/>
          <w:lang w:eastAsia="pl-PL"/>
        </w:rPr>
      </w:pPr>
    </w:p>
    <w:p w14:paraId="254D06A4" w14:textId="77777777" w:rsidR="007F48A0" w:rsidRPr="007F48A0" w:rsidRDefault="007F48A0" w:rsidP="007F48A0">
      <w:pPr>
        <w:numPr>
          <w:ilvl w:val="0"/>
          <w:numId w:val="1"/>
        </w:numPr>
        <w:spacing w:after="120" w:line="240" w:lineRule="auto"/>
        <w:jc w:val="both"/>
        <w:rPr>
          <w:rFonts w:ascii="Calibri Light" w:eastAsia="Times New Roman" w:hAnsi="Calibri Light" w:cs="Calibri Light"/>
          <w:sz w:val="24"/>
          <w:szCs w:val="24"/>
          <w:lang w:eastAsia="pl-PL"/>
        </w:rPr>
      </w:pPr>
      <w:r w:rsidRPr="007F48A0">
        <w:rPr>
          <w:rFonts w:ascii="Calibri Light" w:eastAsia="Times New Roman" w:hAnsi="Calibri Light" w:cs="Calibri Light"/>
          <w:sz w:val="24"/>
          <w:szCs w:val="24"/>
          <w:lang w:eastAsia="pl-PL"/>
        </w:rPr>
        <w:t>Cena przedstawiona w ofercie oraz warunki wykonania zamówienia nie podlegają negocjacjom w trakcie oceny ofert i realizacji zamówienia.</w:t>
      </w:r>
    </w:p>
    <w:p w14:paraId="1704864A" w14:textId="77777777" w:rsidR="007F48A0" w:rsidRPr="007F48A0" w:rsidRDefault="007F48A0" w:rsidP="007F48A0">
      <w:pPr>
        <w:numPr>
          <w:ilvl w:val="0"/>
          <w:numId w:val="1"/>
        </w:numPr>
        <w:spacing w:after="120" w:line="240" w:lineRule="auto"/>
        <w:jc w:val="both"/>
        <w:rPr>
          <w:rFonts w:ascii="Calibri Light" w:eastAsia="Times New Roman" w:hAnsi="Calibri Light" w:cs="Calibri Light"/>
          <w:sz w:val="24"/>
          <w:szCs w:val="24"/>
          <w:lang w:eastAsia="pl-PL"/>
        </w:rPr>
      </w:pPr>
      <w:r w:rsidRPr="007F48A0">
        <w:rPr>
          <w:rFonts w:ascii="Calibri Light" w:eastAsia="Times New Roman" w:hAnsi="Calibri Light" w:cs="Calibri Light"/>
          <w:sz w:val="24"/>
          <w:szCs w:val="24"/>
          <w:lang w:eastAsia="pl-PL"/>
        </w:rPr>
        <w:t>Do opisu przedmiotu zamówienia przyjęto klasyfikację ze Wspólnego Słownika Zamówień (CPV): 79600000-0 Usługi rekrutacyjne)).</w:t>
      </w:r>
    </w:p>
    <w:p w14:paraId="23A08E04" w14:textId="77777777" w:rsidR="007F48A0" w:rsidRPr="007F48A0" w:rsidRDefault="007F48A0" w:rsidP="007F48A0">
      <w:pPr>
        <w:numPr>
          <w:ilvl w:val="0"/>
          <w:numId w:val="1"/>
        </w:numPr>
        <w:spacing w:after="120" w:line="240" w:lineRule="auto"/>
        <w:jc w:val="both"/>
        <w:rPr>
          <w:rFonts w:ascii="Calibri Light" w:eastAsia="Times New Roman" w:hAnsi="Calibri Light" w:cs="Calibri Light"/>
          <w:sz w:val="24"/>
          <w:szCs w:val="24"/>
          <w:lang w:eastAsia="pl-PL"/>
        </w:rPr>
      </w:pPr>
      <w:r w:rsidRPr="007F48A0">
        <w:rPr>
          <w:rFonts w:ascii="Calibri Light" w:eastAsia="Times New Roman" w:hAnsi="Calibri Light" w:cs="Calibri Light"/>
          <w:sz w:val="24"/>
          <w:szCs w:val="24"/>
          <w:lang w:eastAsia="pl-PL"/>
        </w:rPr>
        <w:t xml:space="preserve">Wykonawca zobowiązany jest zrealizować zamówienie na warunkach opisanych w niniejszym Ogłoszeniu o zamówieniu oraz we Wzorze umowy stanowiącym załącznik nr 3 do Ogłoszenia o zamówieniu. </w:t>
      </w:r>
    </w:p>
    <w:p w14:paraId="6174EDB8" w14:textId="77777777" w:rsidR="007F48A0" w:rsidRPr="007F48A0" w:rsidRDefault="007F48A0" w:rsidP="007F48A0">
      <w:pPr>
        <w:numPr>
          <w:ilvl w:val="0"/>
          <w:numId w:val="1"/>
        </w:numPr>
        <w:autoSpaceDE w:val="0"/>
        <w:autoSpaceDN w:val="0"/>
        <w:adjustRightInd w:val="0"/>
        <w:spacing w:after="0" w:line="240" w:lineRule="auto"/>
        <w:ind w:right="929"/>
        <w:jc w:val="both"/>
        <w:rPr>
          <w:rFonts w:ascii="Calibri Light" w:eastAsia="Calibri" w:hAnsi="Calibri Light" w:cs="Calibri Light"/>
          <w:color w:val="000000"/>
          <w:sz w:val="24"/>
          <w:szCs w:val="24"/>
          <w:lang w:eastAsia="pl-PL"/>
        </w:rPr>
      </w:pPr>
      <w:r w:rsidRPr="007F48A0">
        <w:rPr>
          <w:rFonts w:ascii="Calibri Light" w:eastAsia="Calibri" w:hAnsi="Calibri Light" w:cs="Calibri Light"/>
          <w:color w:val="000000"/>
          <w:sz w:val="24"/>
          <w:szCs w:val="24"/>
          <w:lang w:eastAsia="pl-PL"/>
        </w:rPr>
        <w:t xml:space="preserve">Szczegółowe warunki realizacji przedmiotu zamówienia zostały określone we </w:t>
      </w:r>
      <w:r w:rsidRPr="007F48A0">
        <w:rPr>
          <w:rFonts w:ascii="Calibri Light" w:eastAsia="Calibri" w:hAnsi="Calibri Light" w:cs="Calibri Light"/>
          <w:b/>
          <w:color w:val="000000"/>
          <w:sz w:val="24"/>
          <w:szCs w:val="24"/>
          <w:lang w:eastAsia="pl-PL"/>
        </w:rPr>
        <w:t>Wzorze umowy</w:t>
      </w:r>
      <w:r w:rsidRPr="007F48A0">
        <w:rPr>
          <w:rFonts w:ascii="Calibri Light" w:eastAsia="Calibri" w:hAnsi="Calibri Light" w:cs="Calibri Light"/>
          <w:color w:val="000000"/>
          <w:sz w:val="24"/>
          <w:szCs w:val="24"/>
          <w:lang w:eastAsia="pl-PL"/>
        </w:rPr>
        <w:t xml:space="preserve">   stanowiących </w:t>
      </w:r>
      <w:r w:rsidRPr="007F48A0">
        <w:rPr>
          <w:rFonts w:ascii="Calibri Light" w:eastAsia="Calibri" w:hAnsi="Calibri Light" w:cs="Calibri Light"/>
          <w:b/>
          <w:bCs/>
          <w:color w:val="000000"/>
          <w:sz w:val="24"/>
          <w:szCs w:val="24"/>
          <w:lang w:eastAsia="pl-PL"/>
        </w:rPr>
        <w:t>załącznik nr 2 do SWZ.</w:t>
      </w:r>
    </w:p>
    <w:p w14:paraId="5DD08382" w14:textId="77777777" w:rsidR="007F48A0" w:rsidRPr="007F48A0" w:rsidRDefault="007F48A0" w:rsidP="007F48A0">
      <w:pPr>
        <w:autoSpaceDE w:val="0"/>
        <w:autoSpaceDN w:val="0"/>
        <w:adjustRightInd w:val="0"/>
        <w:spacing w:after="0" w:line="240" w:lineRule="auto"/>
        <w:ind w:left="360" w:right="929"/>
        <w:jc w:val="both"/>
        <w:rPr>
          <w:rFonts w:ascii="Calibri Light" w:eastAsia="Calibri" w:hAnsi="Calibri Light" w:cs="Calibri Light"/>
          <w:color w:val="000000"/>
          <w:sz w:val="24"/>
          <w:szCs w:val="24"/>
          <w:lang w:eastAsia="pl-PL"/>
        </w:rPr>
      </w:pPr>
    </w:p>
    <w:p w14:paraId="23520000" w14:textId="77777777" w:rsidR="007F48A0" w:rsidRPr="007F48A0" w:rsidRDefault="007F48A0" w:rsidP="007F48A0">
      <w:pPr>
        <w:numPr>
          <w:ilvl w:val="0"/>
          <w:numId w:val="2"/>
        </w:numPr>
        <w:spacing w:after="120" w:line="240" w:lineRule="auto"/>
        <w:ind w:left="357" w:hanging="357"/>
        <w:outlineLvl w:val="0"/>
        <w:rPr>
          <w:rFonts w:ascii="Calibri Light" w:eastAsia="Times New Roman" w:hAnsi="Calibri Light" w:cs="Calibri Light"/>
          <w:b/>
          <w:bCs/>
          <w:sz w:val="24"/>
          <w:szCs w:val="24"/>
          <w:lang w:eastAsia="pl-PL"/>
        </w:rPr>
      </w:pPr>
      <w:bookmarkStart w:id="1" w:name="_Toc149117240"/>
      <w:r w:rsidRPr="007F48A0">
        <w:rPr>
          <w:rFonts w:ascii="Calibri Light" w:eastAsia="Times New Roman" w:hAnsi="Calibri Light" w:cs="Calibri Light"/>
          <w:b/>
          <w:bCs/>
          <w:sz w:val="24"/>
          <w:szCs w:val="24"/>
          <w:lang w:eastAsia="pl-PL"/>
        </w:rPr>
        <w:t>KRYTERIA OCENY OFERT</w:t>
      </w:r>
      <w:bookmarkEnd w:id="1"/>
      <w:r w:rsidRPr="007F48A0">
        <w:rPr>
          <w:rFonts w:ascii="Calibri Light" w:eastAsia="Times New Roman" w:hAnsi="Calibri Light" w:cs="Calibri Light"/>
          <w:b/>
          <w:bCs/>
          <w:sz w:val="24"/>
          <w:szCs w:val="24"/>
          <w:lang w:eastAsia="pl-PL"/>
        </w:rPr>
        <w:t xml:space="preserve"> </w:t>
      </w:r>
    </w:p>
    <w:p w14:paraId="1BD6B773" w14:textId="77777777" w:rsidR="007F48A0" w:rsidRPr="007F48A0" w:rsidRDefault="007F48A0" w:rsidP="007F48A0">
      <w:pPr>
        <w:numPr>
          <w:ilvl w:val="0"/>
          <w:numId w:val="3"/>
        </w:numPr>
        <w:spacing w:after="120" w:line="240" w:lineRule="auto"/>
        <w:jc w:val="both"/>
        <w:rPr>
          <w:rFonts w:ascii="Calibri Light" w:eastAsia="Times New Roman" w:hAnsi="Calibri Light" w:cs="Calibri Light"/>
          <w:sz w:val="24"/>
          <w:szCs w:val="24"/>
          <w:lang w:eastAsia="pl-PL"/>
        </w:rPr>
      </w:pPr>
      <w:r w:rsidRPr="007F48A0">
        <w:rPr>
          <w:rFonts w:ascii="Calibri Light" w:eastAsia="Times New Roman" w:hAnsi="Calibri Light" w:cs="Calibri Light"/>
          <w:b/>
          <w:bCs/>
          <w:sz w:val="24"/>
          <w:szCs w:val="24"/>
          <w:lang w:eastAsia="pl-PL"/>
        </w:rPr>
        <w:t>100%</w:t>
      </w:r>
      <w:r w:rsidRPr="007F48A0">
        <w:rPr>
          <w:rFonts w:ascii="Calibri Light" w:eastAsia="Times New Roman" w:hAnsi="Calibri Light" w:cs="Calibri Light"/>
          <w:sz w:val="24"/>
          <w:szCs w:val="24"/>
          <w:lang w:eastAsia="pl-PL"/>
        </w:rPr>
        <w:t xml:space="preserve"> - cena</w:t>
      </w:r>
    </w:p>
    <w:p w14:paraId="17487A24" w14:textId="77777777" w:rsidR="007F48A0" w:rsidRPr="007F48A0" w:rsidRDefault="007F48A0" w:rsidP="007F48A0">
      <w:pPr>
        <w:numPr>
          <w:ilvl w:val="0"/>
          <w:numId w:val="2"/>
        </w:numPr>
        <w:spacing w:after="120" w:line="240" w:lineRule="auto"/>
        <w:ind w:left="357" w:hanging="357"/>
        <w:outlineLvl w:val="0"/>
        <w:rPr>
          <w:rFonts w:ascii="Calibri Light" w:eastAsia="Times New Roman" w:hAnsi="Calibri Light" w:cs="Calibri Light"/>
          <w:b/>
          <w:bCs/>
          <w:sz w:val="24"/>
          <w:szCs w:val="24"/>
          <w:lang w:eastAsia="pl-PL"/>
        </w:rPr>
      </w:pPr>
      <w:bookmarkStart w:id="2" w:name="_Toc149117241"/>
      <w:r w:rsidRPr="007F48A0">
        <w:rPr>
          <w:rFonts w:ascii="Calibri Light" w:eastAsia="Times New Roman" w:hAnsi="Calibri Light" w:cs="Calibri Light"/>
          <w:b/>
          <w:bCs/>
          <w:sz w:val="24"/>
          <w:szCs w:val="24"/>
          <w:lang w:eastAsia="pl-PL"/>
        </w:rPr>
        <w:t>KWOTA SZACUNKOWA ZAMÓWIENIA</w:t>
      </w:r>
      <w:bookmarkEnd w:id="2"/>
    </w:p>
    <w:p w14:paraId="528275DE" w14:textId="77777777" w:rsidR="007F48A0" w:rsidRPr="007F48A0" w:rsidRDefault="007F48A0" w:rsidP="007F48A0">
      <w:pPr>
        <w:numPr>
          <w:ilvl w:val="0"/>
          <w:numId w:val="3"/>
        </w:numPr>
        <w:tabs>
          <w:tab w:val="left" w:pos="1898"/>
        </w:tabs>
        <w:spacing w:after="120" w:line="240" w:lineRule="auto"/>
        <w:jc w:val="both"/>
        <w:rPr>
          <w:rFonts w:ascii="Calibri Light" w:eastAsia="Times New Roman" w:hAnsi="Calibri Light" w:cs="Calibri Light"/>
          <w:sz w:val="24"/>
          <w:szCs w:val="24"/>
          <w:lang w:eastAsia="pl-PL"/>
        </w:rPr>
      </w:pPr>
      <w:r w:rsidRPr="007F48A0">
        <w:rPr>
          <w:rFonts w:ascii="Calibri Light" w:eastAsia="Times New Roman" w:hAnsi="Calibri Light" w:cs="Calibri Light"/>
          <w:b/>
          <w:bCs/>
          <w:sz w:val="24"/>
          <w:szCs w:val="24"/>
          <w:lang w:eastAsia="pl-PL"/>
        </w:rPr>
        <w:t xml:space="preserve"> 38 000,00 </w:t>
      </w:r>
      <w:r w:rsidRPr="007F48A0">
        <w:rPr>
          <w:rFonts w:ascii="Calibri Light" w:eastAsia="Times New Roman" w:hAnsi="Calibri Light" w:cs="Calibri Light"/>
          <w:sz w:val="24"/>
          <w:szCs w:val="24"/>
          <w:lang w:eastAsia="pl-PL"/>
        </w:rPr>
        <w:t>zł netto</w:t>
      </w:r>
    </w:p>
    <w:p w14:paraId="71F0A7BA" w14:textId="77777777" w:rsidR="007F48A0" w:rsidRPr="007F48A0" w:rsidRDefault="007F48A0" w:rsidP="007F48A0">
      <w:pPr>
        <w:numPr>
          <w:ilvl w:val="0"/>
          <w:numId w:val="2"/>
        </w:numPr>
        <w:spacing w:after="0" w:line="240" w:lineRule="auto"/>
        <w:ind w:left="357" w:hanging="357"/>
        <w:outlineLvl w:val="0"/>
        <w:rPr>
          <w:rFonts w:ascii="Calibri Light" w:eastAsia="Times New Roman" w:hAnsi="Calibri Light" w:cs="Calibri Light"/>
          <w:b/>
          <w:bCs/>
          <w:sz w:val="24"/>
          <w:szCs w:val="24"/>
          <w:lang w:eastAsia="pl-PL"/>
        </w:rPr>
      </w:pPr>
      <w:bookmarkStart w:id="3" w:name="_Toc149117242"/>
      <w:r w:rsidRPr="007F48A0">
        <w:rPr>
          <w:rFonts w:ascii="Calibri Light" w:eastAsia="Times New Roman" w:hAnsi="Calibri Light" w:cs="Calibri Light"/>
          <w:b/>
          <w:bCs/>
          <w:sz w:val="24"/>
          <w:szCs w:val="24"/>
          <w:lang w:eastAsia="pl-PL"/>
        </w:rPr>
        <w:t>PRZEDSTAWICIEL ZAMAWIAJĄCEGO</w:t>
      </w:r>
      <w:bookmarkEnd w:id="3"/>
      <w:r w:rsidRPr="007F48A0">
        <w:rPr>
          <w:rFonts w:ascii="Calibri Light" w:eastAsia="Times New Roman" w:hAnsi="Calibri Light" w:cs="Calibri Light"/>
          <w:b/>
          <w:bCs/>
          <w:sz w:val="24"/>
          <w:szCs w:val="24"/>
          <w:lang w:eastAsia="pl-PL"/>
        </w:rPr>
        <w:t xml:space="preserve"> </w:t>
      </w:r>
    </w:p>
    <w:p w14:paraId="385F81DB" w14:textId="77777777" w:rsidR="007F48A0" w:rsidRPr="007F48A0" w:rsidRDefault="007F48A0" w:rsidP="007F48A0">
      <w:pPr>
        <w:tabs>
          <w:tab w:val="left" w:pos="1898"/>
        </w:tabs>
        <w:spacing w:after="0" w:line="240" w:lineRule="auto"/>
        <w:ind w:left="708"/>
        <w:jc w:val="both"/>
        <w:rPr>
          <w:rFonts w:ascii="Calibri Light" w:eastAsia="Times New Roman" w:hAnsi="Calibri Light" w:cs="Calibri Light"/>
          <w:sz w:val="24"/>
          <w:szCs w:val="24"/>
          <w:lang w:eastAsia="pl-PL"/>
        </w:rPr>
      </w:pPr>
      <w:r w:rsidRPr="007F48A0">
        <w:rPr>
          <w:rFonts w:ascii="Calibri Light" w:eastAsia="Times New Roman" w:hAnsi="Calibri Light" w:cs="Calibri Light"/>
          <w:sz w:val="24"/>
          <w:szCs w:val="24"/>
          <w:lang w:eastAsia="pl-PL"/>
        </w:rPr>
        <w:t xml:space="preserve">Adam </w:t>
      </w:r>
      <w:proofErr w:type="spellStart"/>
      <w:r w:rsidRPr="007F48A0">
        <w:rPr>
          <w:rFonts w:ascii="Calibri Light" w:eastAsia="Times New Roman" w:hAnsi="Calibri Light" w:cs="Calibri Light"/>
          <w:sz w:val="24"/>
          <w:szCs w:val="24"/>
          <w:lang w:eastAsia="pl-PL"/>
        </w:rPr>
        <w:t>Łoda</w:t>
      </w:r>
      <w:proofErr w:type="spellEnd"/>
      <w:r w:rsidRPr="007F48A0">
        <w:rPr>
          <w:rFonts w:ascii="Calibri Light" w:eastAsia="Times New Roman" w:hAnsi="Calibri Light" w:cs="Calibri Light"/>
          <w:sz w:val="24"/>
          <w:szCs w:val="24"/>
          <w:lang w:eastAsia="pl-PL"/>
        </w:rPr>
        <w:t>, Studium Języków Obcych PW</w:t>
      </w:r>
    </w:p>
    <w:p w14:paraId="43058EFE" w14:textId="77777777" w:rsidR="007F48A0" w:rsidRPr="007F48A0" w:rsidRDefault="007F48A0" w:rsidP="007F48A0">
      <w:pPr>
        <w:tabs>
          <w:tab w:val="left" w:pos="1898"/>
        </w:tabs>
        <w:spacing w:after="120" w:line="240" w:lineRule="auto"/>
        <w:ind w:left="708"/>
        <w:jc w:val="both"/>
        <w:rPr>
          <w:rFonts w:ascii="Calibri Light" w:eastAsia="Times New Roman" w:hAnsi="Calibri Light" w:cs="Calibri Light"/>
          <w:color w:val="4D5156"/>
          <w:sz w:val="24"/>
          <w:szCs w:val="24"/>
          <w:shd w:val="clear" w:color="auto" w:fill="FFFFFF"/>
          <w:lang w:eastAsia="pl-PL"/>
        </w:rPr>
      </w:pPr>
      <w:r w:rsidRPr="007F48A0">
        <w:rPr>
          <w:rFonts w:ascii="Calibri Light" w:eastAsia="Times New Roman" w:hAnsi="Calibri Light" w:cs="Calibri Light"/>
          <w:sz w:val="24"/>
          <w:szCs w:val="24"/>
          <w:lang w:eastAsia="pl-PL"/>
        </w:rPr>
        <w:t xml:space="preserve">kontakt:  </w:t>
      </w:r>
      <w:hyperlink r:id="rId9" w:history="1">
        <w:r w:rsidRPr="007F48A0">
          <w:rPr>
            <w:rFonts w:ascii="Calibri Light" w:eastAsia="Times New Roman" w:hAnsi="Calibri Light" w:cs="Calibri Light"/>
            <w:color w:val="0000FF"/>
            <w:sz w:val="24"/>
            <w:szCs w:val="24"/>
            <w:u w:val="single"/>
            <w:shd w:val="clear" w:color="auto" w:fill="FFFFFF"/>
            <w:lang w:eastAsia="pl-PL"/>
          </w:rPr>
          <w:t>Adam.Loda@pw.edu.pl</w:t>
        </w:r>
      </w:hyperlink>
    </w:p>
    <w:p w14:paraId="474B7759" w14:textId="77777777" w:rsidR="007F48A0" w:rsidRPr="007F48A0" w:rsidRDefault="007F48A0" w:rsidP="007F48A0">
      <w:pPr>
        <w:spacing w:after="0" w:line="240" w:lineRule="auto"/>
        <w:rPr>
          <w:rFonts w:ascii="Cambria" w:eastAsia="Times New Roman" w:hAnsi="Cambria" w:cs="Calibri Light"/>
          <w:sz w:val="24"/>
          <w:szCs w:val="24"/>
          <w:lang w:eastAsia="pl-PL"/>
        </w:rPr>
      </w:pPr>
    </w:p>
    <w:p w14:paraId="352E5957" w14:textId="77777777" w:rsidR="007F48A0" w:rsidRPr="007F48A0" w:rsidRDefault="007F48A0" w:rsidP="007F48A0">
      <w:pPr>
        <w:spacing w:after="0" w:line="240" w:lineRule="auto"/>
        <w:rPr>
          <w:rFonts w:ascii="Calibri Light" w:eastAsia="Times New Roman" w:hAnsi="Calibri Light" w:cs="Calibri Light"/>
          <w:lang w:eastAsia="pl-PL"/>
        </w:rPr>
      </w:pPr>
    </w:p>
    <w:p w14:paraId="4E26276F" w14:textId="77777777" w:rsidR="007F48A0" w:rsidRPr="007F48A0" w:rsidRDefault="007F48A0" w:rsidP="007F48A0">
      <w:pPr>
        <w:spacing w:after="0" w:line="240" w:lineRule="auto"/>
        <w:rPr>
          <w:rFonts w:ascii="Calibri Light" w:eastAsia="Times New Roman" w:hAnsi="Calibri Light" w:cs="Calibri Light"/>
          <w:lang w:eastAsia="pl-PL"/>
        </w:rPr>
      </w:pPr>
    </w:p>
    <w:p w14:paraId="28C3BC72" w14:textId="77777777" w:rsidR="007F48A0" w:rsidRPr="007F48A0" w:rsidRDefault="007F48A0" w:rsidP="007F48A0">
      <w:pPr>
        <w:spacing w:after="0" w:line="240" w:lineRule="auto"/>
        <w:rPr>
          <w:rFonts w:ascii="Calibri Light" w:eastAsia="Times New Roman" w:hAnsi="Calibri Light" w:cs="Calibri Light"/>
          <w:lang w:eastAsia="pl-PL"/>
        </w:rPr>
      </w:pPr>
    </w:p>
    <w:p w14:paraId="78212333" w14:textId="77777777" w:rsidR="007F48A0" w:rsidRPr="007F48A0" w:rsidRDefault="007F48A0" w:rsidP="007F48A0">
      <w:pPr>
        <w:spacing w:after="0" w:line="240" w:lineRule="auto"/>
        <w:rPr>
          <w:rFonts w:ascii="Calibri Light" w:eastAsia="Times New Roman" w:hAnsi="Calibri Light" w:cs="Calibri Light"/>
          <w:lang w:eastAsia="pl-PL"/>
        </w:rPr>
      </w:pPr>
    </w:p>
    <w:p w14:paraId="2A5047CD" w14:textId="77777777" w:rsidR="007F48A0" w:rsidRPr="007F48A0" w:rsidRDefault="007F48A0" w:rsidP="007F48A0">
      <w:pPr>
        <w:spacing w:after="0" w:line="240" w:lineRule="auto"/>
        <w:rPr>
          <w:rFonts w:ascii="Calibri Light" w:eastAsia="Times New Roman" w:hAnsi="Calibri Light" w:cs="Calibri Light"/>
          <w:lang w:eastAsia="pl-PL"/>
        </w:rPr>
      </w:pPr>
    </w:p>
    <w:p w14:paraId="64DF4914" w14:textId="77777777" w:rsidR="007F48A0" w:rsidRPr="007F48A0" w:rsidRDefault="007F48A0" w:rsidP="007F48A0">
      <w:pPr>
        <w:spacing w:after="0" w:line="240" w:lineRule="auto"/>
        <w:rPr>
          <w:rFonts w:ascii="Calibri Light" w:eastAsia="Times New Roman" w:hAnsi="Calibri Light" w:cs="Calibri Light"/>
          <w:lang w:eastAsia="pl-PL"/>
        </w:rPr>
      </w:pPr>
    </w:p>
    <w:p w14:paraId="65037AA6" w14:textId="77777777" w:rsidR="007F48A0" w:rsidRPr="007F48A0" w:rsidRDefault="007F48A0" w:rsidP="007F48A0">
      <w:pPr>
        <w:spacing w:after="0" w:line="240" w:lineRule="auto"/>
        <w:rPr>
          <w:rFonts w:ascii="Calibri Light" w:eastAsia="Times New Roman" w:hAnsi="Calibri Light" w:cs="Calibri Light"/>
          <w:lang w:eastAsia="pl-PL"/>
        </w:rPr>
      </w:pPr>
    </w:p>
    <w:p w14:paraId="51853235" w14:textId="77777777" w:rsidR="007F48A0" w:rsidRPr="007F48A0" w:rsidRDefault="007F48A0" w:rsidP="007F48A0">
      <w:pPr>
        <w:spacing w:after="0" w:line="240" w:lineRule="auto"/>
        <w:rPr>
          <w:rFonts w:ascii="Calibri Light" w:eastAsia="Times New Roman" w:hAnsi="Calibri Light" w:cs="Calibri Light"/>
          <w:lang w:eastAsia="pl-PL"/>
        </w:rPr>
      </w:pPr>
    </w:p>
    <w:p w14:paraId="7DE3F76A" w14:textId="77777777" w:rsidR="007F48A0" w:rsidRPr="007F48A0" w:rsidRDefault="007F48A0" w:rsidP="007F48A0">
      <w:pPr>
        <w:spacing w:after="0" w:line="240" w:lineRule="auto"/>
        <w:rPr>
          <w:rFonts w:ascii="Calibri Light" w:eastAsia="Times New Roman" w:hAnsi="Calibri Light" w:cs="Calibri Light"/>
          <w:lang w:eastAsia="pl-PL"/>
        </w:rPr>
      </w:pPr>
    </w:p>
    <w:p w14:paraId="2D978762" w14:textId="77777777" w:rsidR="007F48A0" w:rsidRPr="007F48A0" w:rsidRDefault="007F48A0" w:rsidP="007F48A0">
      <w:pPr>
        <w:spacing w:after="0" w:line="240" w:lineRule="auto"/>
        <w:rPr>
          <w:rFonts w:ascii="Calibri Light" w:eastAsia="Times New Roman" w:hAnsi="Calibri Light" w:cs="Calibri Light"/>
          <w:lang w:eastAsia="pl-PL"/>
        </w:rPr>
      </w:pPr>
    </w:p>
    <w:p w14:paraId="29318768" w14:textId="77777777" w:rsidR="007F48A0" w:rsidRPr="007F48A0" w:rsidRDefault="007F48A0" w:rsidP="007F48A0">
      <w:pPr>
        <w:spacing w:after="0" w:line="240" w:lineRule="auto"/>
        <w:rPr>
          <w:rFonts w:ascii="Calibri Light" w:eastAsia="Times New Roman" w:hAnsi="Calibri Light" w:cs="Calibri Light"/>
          <w:lang w:eastAsia="pl-PL"/>
        </w:rPr>
      </w:pPr>
    </w:p>
    <w:p w14:paraId="6C245B39" w14:textId="77777777" w:rsidR="007F48A0" w:rsidRPr="007F48A0" w:rsidRDefault="007F48A0" w:rsidP="007F48A0">
      <w:pPr>
        <w:spacing w:after="0" w:line="240" w:lineRule="auto"/>
        <w:rPr>
          <w:rFonts w:ascii="Calibri Light" w:eastAsia="Times New Roman" w:hAnsi="Calibri Light" w:cs="Calibri Light"/>
          <w:lang w:eastAsia="pl-PL"/>
        </w:rPr>
      </w:pPr>
    </w:p>
    <w:p w14:paraId="49CC8D9F" w14:textId="77777777" w:rsidR="007F48A0" w:rsidRPr="007F48A0" w:rsidRDefault="007F48A0" w:rsidP="007F48A0">
      <w:pPr>
        <w:spacing w:after="0" w:line="276" w:lineRule="auto"/>
        <w:jc w:val="right"/>
        <w:rPr>
          <w:rFonts w:ascii="Calibri Light" w:eastAsia="Times New Roman" w:hAnsi="Calibri Light" w:cs="Calibri Light"/>
          <w:sz w:val="24"/>
          <w:szCs w:val="24"/>
          <w:lang w:eastAsia="pl-PL"/>
        </w:rPr>
      </w:pPr>
      <w:r w:rsidRPr="007F48A0">
        <w:rPr>
          <w:rFonts w:ascii="Calibri Light" w:eastAsia="Times New Roman" w:hAnsi="Calibri Light" w:cs="Calibri Light"/>
          <w:sz w:val="24"/>
          <w:szCs w:val="24"/>
          <w:lang w:eastAsia="pl-PL"/>
        </w:rPr>
        <w:t>Załącznik nr 2 - Projektowane postanowienia umowy</w:t>
      </w:r>
    </w:p>
    <w:p w14:paraId="4761E69A" w14:textId="77777777" w:rsidR="007F48A0" w:rsidRPr="007F48A0" w:rsidRDefault="007F48A0" w:rsidP="007F48A0">
      <w:pPr>
        <w:autoSpaceDE w:val="0"/>
        <w:autoSpaceDN w:val="0"/>
        <w:adjustRightInd w:val="0"/>
        <w:spacing w:after="0" w:line="240" w:lineRule="auto"/>
        <w:rPr>
          <w:rFonts w:ascii="Calibri Light" w:eastAsia="Times New Roman" w:hAnsi="Calibri Light" w:cs="Calibri Light"/>
          <w:sz w:val="24"/>
          <w:szCs w:val="24"/>
          <w:lang w:eastAsia="pl-PL"/>
        </w:rPr>
      </w:pPr>
    </w:p>
    <w:p w14:paraId="11D8739F" w14:textId="77777777" w:rsidR="007F48A0" w:rsidRPr="007F48A0" w:rsidRDefault="007F48A0" w:rsidP="007F48A0">
      <w:pPr>
        <w:autoSpaceDE w:val="0"/>
        <w:autoSpaceDN w:val="0"/>
        <w:adjustRightInd w:val="0"/>
        <w:spacing w:after="0" w:line="240" w:lineRule="auto"/>
        <w:jc w:val="center"/>
        <w:rPr>
          <w:rFonts w:ascii="Calibri Light" w:eastAsia="Times New Roman" w:hAnsi="Calibri Light" w:cs="Calibri Light"/>
          <w:sz w:val="24"/>
          <w:szCs w:val="24"/>
          <w:lang w:eastAsia="pl-PL"/>
        </w:rPr>
      </w:pPr>
      <w:r w:rsidRPr="007F48A0">
        <w:rPr>
          <w:rFonts w:ascii="Calibri Light" w:eastAsia="Times New Roman" w:hAnsi="Calibri Light" w:cs="Calibri Light"/>
          <w:sz w:val="24"/>
          <w:szCs w:val="24"/>
          <w:lang w:eastAsia="pl-PL"/>
        </w:rPr>
        <w:t>U M O W A nr ___</w:t>
      </w:r>
    </w:p>
    <w:p w14:paraId="37D84DCA" w14:textId="77777777" w:rsidR="007F48A0" w:rsidRPr="007F48A0" w:rsidRDefault="007F48A0" w:rsidP="007F48A0">
      <w:pPr>
        <w:autoSpaceDE w:val="0"/>
        <w:autoSpaceDN w:val="0"/>
        <w:adjustRightInd w:val="0"/>
        <w:spacing w:after="0" w:line="240" w:lineRule="auto"/>
        <w:rPr>
          <w:rFonts w:ascii="Calibri Light" w:eastAsia="Times New Roman" w:hAnsi="Calibri Light" w:cs="Calibri Light"/>
          <w:sz w:val="24"/>
          <w:szCs w:val="24"/>
          <w:lang w:eastAsia="pl-PL"/>
        </w:rPr>
      </w:pPr>
    </w:p>
    <w:p w14:paraId="002D0C9D" w14:textId="77777777" w:rsidR="007F48A0" w:rsidRPr="007F48A0" w:rsidRDefault="007F48A0" w:rsidP="007F48A0">
      <w:pPr>
        <w:autoSpaceDE w:val="0"/>
        <w:autoSpaceDN w:val="0"/>
        <w:adjustRightInd w:val="0"/>
        <w:spacing w:after="0" w:line="240" w:lineRule="auto"/>
        <w:rPr>
          <w:rFonts w:ascii="Calibri Light" w:eastAsia="Times New Roman" w:hAnsi="Calibri Light" w:cs="Calibri Light"/>
          <w:sz w:val="24"/>
          <w:szCs w:val="24"/>
          <w:lang w:eastAsia="pl-PL"/>
        </w:rPr>
      </w:pPr>
      <w:r w:rsidRPr="007F48A0">
        <w:rPr>
          <w:rFonts w:ascii="Calibri Light" w:eastAsia="Times New Roman" w:hAnsi="Calibri Light" w:cs="Calibri Light"/>
          <w:sz w:val="24"/>
          <w:szCs w:val="24"/>
          <w:lang w:eastAsia="pl-PL"/>
        </w:rPr>
        <w:t xml:space="preserve">zawarta ___ 2024 r. w Warszawie pomiędzy: </w:t>
      </w:r>
    </w:p>
    <w:p w14:paraId="5B49886C" w14:textId="77777777" w:rsidR="007F48A0" w:rsidRPr="007F48A0" w:rsidRDefault="007F48A0" w:rsidP="007F48A0">
      <w:pPr>
        <w:autoSpaceDE w:val="0"/>
        <w:autoSpaceDN w:val="0"/>
        <w:adjustRightInd w:val="0"/>
        <w:spacing w:after="0" w:line="240" w:lineRule="auto"/>
        <w:jc w:val="both"/>
        <w:rPr>
          <w:rFonts w:ascii="Calibri Light" w:eastAsia="Times New Roman" w:hAnsi="Calibri Light" w:cs="Calibri Light"/>
          <w:sz w:val="24"/>
          <w:szCs w:val="24"/>
          <w:lang w:eastAsia="pl-PL"/>
        </w:rPr>
      </w:pPr>
      <w:r w:rsidRPr="007F48A0">
        <w:rPr>
          <w:rFonts w:ascii="Calibri Light" w:eastAsia="Times New Roman" w:hAnsi="Calibri Light" w:cs="Calibri Light"/>
          <w:sz w:val="24"/>
          <w:szCs w:val="24"/>
          <w:lang w:eastAsia="pl-PL"/>
        </w:rPr>
        <w:t xml:space="preserve">Politechniką Warszawską - Studium Języków Obcych, mieszczącą się przy Pl. Politechniki 1, 00-661 w Warszawie, nr NIP: 525 000 58 34, REGON: 000001554, określaną dalej jako </w:t>
      </w:r>
      <w:r w:rsidRPr="007F48A0">
        <w:rPr>
          <w:rFonts w:ascii="Calibri Light" w:eastAsia="Times New Roman" w:hAnsi="Calibri Light" w:cs="Calibri Light"/>
          <w:b/>
          <w:bCs/>
          <w:sz w:val="24"/>
          <w:szCs w:val="24"/>
          <w:lang w:eastAsia="pl-PL"/>
        </w:rPr>
        <w:t>Zamawiający</w:t>
      </w:r>
      <w:r w:rsidRPr="007F48A0">
        <w:rPr>
          <w:rFonts w:ascii="Calibri Light" w:eastAsia="Times New Roman" w:hAnsi="Calibri Light" w:cs="Calibri Light"/>
          <w:b/>
          <w:bCs/>
          <w:i/>
          <w:iCs/>
          <w:sz w:val="24"/>
          <w:szCs w:val="24"/>
          <w:lang w:eastAsia="pl-PL"/>
        </w:rPr>
        <w:t xml:space="preserve">, </w:t>
      </w:r>
      <w:r w:rsidRPr="007F48A0">
        <w:rPr>
          <w:rFonts w:ascii="Calibri Light" w:eastAsia="Times New Roman" w:hAnsi="Calibri Light" w:cs="Calibri Light"/>
          <w:sz w:val="24"/>
          <w:szCs w:val="24"/>
          <w:lang w:eastAsia="pl-PL"/>
        </w:rPr>
        <w:t xml:space="preserve">reprezentowaną przez: </w:t>
      </w:r>
    </w:p>
    <w:p w14:paraId="2F038994" w14:textId="77777777" w:rsidR="007F48A0" w:rsidRPr="007F48A0" w:rsidRDefault="007F48A0" w:rsidP="007F48A0">
      <w:pPr>
        <w:autoSpaceDE w:val="0"/>
        <w:autoSpaceDN w:val="0"/>
        <w:adjustRightInd w:val="0"/>
        <w:spacing w:after="0" w:line="240" w:lineRule="auto"/>
        <w:jc w:val="both"/>
        <w:rPr>
          <w:rFonts w:ascii="Calibri Light" w:eastAsia="Times New Roman" w:hAnsi="Calibri Light" w:cs="Calibri Light"/>
          <w:sz w:val="24"/>
          <w:szCs w:val="24"/>
          <w:lang w:eastAsia="pl-PL"/>
        </w:rPr>
      </w:pPr>
    </w:p>
    <w:p w14:paraId="35C1BBAC" w14:textId="77777777" w:rsidR="007F48A0" w:rsidRPr="007F48A0" w:rsidRDefault="007F48A0" w:rsidP="007F48A0">
      <w:pPr>
        <w:autoSpaceDE w:val="0"/>
        <w:autoSpaceDN w:val="0"/>
        <w:adjustRightInd w:val="0"/>
        <w:spacing w:after="0" w:line="240" w:lineRule="auto"/>
        <w:jc w:val="both"/>
        <w:rPr>
          <w:rFonts w:ascii="Calibri Light" w:eastAsia="Times New Roman" w:hAnsi="Calibri Light" w:cs="Calibri Light"/>
          <w:sz w:val="24"/>
          <w:szCs w:val="24"/>
          <w:lang w:eastAsia="pl-PL"/>
        </w:rPr>
      </w:pPr>
      <w:r w:rsidRPr="007F48A0">
        <w:rPr>
          <w:rFonts w:ascii="Calibri Light" w:eastAsia="Times New Roman" w:hAnsi="Calibri Light" w:cs="Calibri Light"/>
          <w:b/>
          <w:bCs/>
          <w:sz w:val="24"/>
          <w:szCs w:val="24"/>
          <w:lang w:eastAsia="pl-PL"/>
        </w:rPr>
        <w:t>mgr Lucynę Skwarko - Dyrektora Studium Języków Obcych Politechniki Warszawskiej</w:t>
      </w:r>
      <w:r w:rsidRPr="007F48A0">
        <w:rPr>
          <w:rFonts w:ascii="Calibri Light" w:eastAsia="Times New Roman" w:hAnsi="Calibri Light" w:cs="Calibri Light"/>
          <w:sz w:val="24"/>
          <w:szCs w:val="24"/>
          <w:lang w:eastAsia="pl-PL"/>
        </w:rPr>
        <w:t xml:space="preserve">, na podstawie pełnomocnictwa nr BR-P-670/2020 z dnia 01 września 2020 r., udzielonego przez Rektora Politechniki Warszawskiej prof. dr. hab. Inż. Krzysztofa Zarembę </w:t>
      </w:r>
    </w:p>
    <w:p w14:paraId="64498535" w14:textId="77777777" w:rsidR="007F48A0" w:rsidRPr="007F48A0" w:rsidRDefault="007F48A0" w:rsidP="007F48A0">
      <w:pPr>
        <w:autoSpaceDE w:val="0"/>
        <w:autoSpaceDN w:val="0"/>
        <w:adjustRightInd w:val="0"/>
        <w:spacing w:after="0" w:line="240" w:lineRule="auto"/>
        <w:rPr>
          <w:rFonts w:ascii="Calibri Light" w:eastAsia="Times New Roman" w:hAnsi="Calibri Light" w:cs="Calibri Light"/>
          <w:b/>
          <w:bCs/>
          <w:i/>
          <w:iCs/>
          <w:sz w:val="24"/>
          <w:szCs w:val="24"/>
          <w:lang w:eastAsia="pl-PL"/>
        </w:rPr>
      </w:pPr>
    </w:p>
    <w:p w14:paraId="73882648" w14:textId="77777777" w:rsidR="007F48A0" w:rsidRPr="007F48A0" w:rsidRDefault="007F48A0" w:rsidP="007F48A0">
      <w:pPr>
        <w:autoSpaceDE w:val="0"/>
        <w:autoSpaceDN w:val="0"/>
        <w:adjustRightInd w:val="0"/>
        <w:spacing w:after="0" w:line="240" w:lineRule="auto"/>
        <w:rPr>
          <w:rFonts w:ascii="Calibri Light" w:eastAsia="Times New Roman" w:hAnsi="Calibri Light" w:cs="Calibri Light"/>
          <w:sz w:val="24"/>
          <w:szCs w:val="24"/>
          <w:lang w:eastAsia="pl-PL"/>
        </w:rPr>
      </w:pPr>
      <w:r w:rsidRPr="007F48A0">
        <w:rPr>
          <w:rFonts w:ascii="Calibri Light" w:eastAsia="Times New Roman" w:hAnsi="Calibri Light" w:cs="Calibri Light"/>
          <w:b/>
          <w:bCs/>
          <w:i/>
          <w:iCs/>
          <w:sz w:val="24"/>
          <w:szCs w:val="24"/>
          <w:lang w:eastAsia="pl-PL"/>
        </w:rPr>
        <w:t xml:space="preserve">a </w:t>
      </w:r>
    </w:p>
    <w:p w14:paraId="493184CD" w14:textId="77777777" w:rsidR="007F48A0" w:rsidRPr="007F48A0" w:rsidRDefault="007F48A0" w:rsidP="007F48A0">
      <w:pPr>
        <w:autoSpaceDE w:val="0"/>
        <w:autoSpaceDN w:val="0"/>
        <w:adjustRightInd w:val="0"/>
        <w:spacing w:after="0" w:line="240" w:lineRule="auto"/>
        <w:rPr>
          <w:rFonts w:ascii="Calibri Light" w:eastAsia="Times New Roman" w:hAnsi="Calibri Light" w:cs="Calibri Light"/>
          <w:sz w:val="24"/>
          <w:szCs w:val="24"/>
          <w:lang w:eastAsia="pl-PL"/>
        </w:rPr>
      </w:pPr>
      <w:r w:rsidRPr="007F48A0">
        <w:rPr>
          <w:rFonts w:ascii="Calibri Light" w:eastAsia="Times New Roman" w:hAnsi="Calibri Light" w:cs="Calibri Light"/>
          <w:b/>
          <w:bCs/>
          <w:sz w:val="24"/>
          <w:szCs w:val="24"/>
          <w:lang w:eastAsia="pl-PL"/>
        </w:rPr>
        <w:t xml:space="preserve">[w przypadku spółek handlowych] </w:t>
      </w:r>
    </w:p>
    <w:p w14:paraId="0BC09500" w14:textId="77777777" w:rsidR="007F48A0" w:rsidRPr="007F48A0" w:rsidRDefault="007F48A0" w:rsidP="007F48A0">
      <w:pPr>
        <w:autoSpaceDE w:val="0"/>
        <w:autoSpaceDN w:val="0"/>
        <w:adjustRightInd w:val="0"/>
        <w:spacing w:after="0" w:line="240" w:lineRule="auto"/>
        <w:jc w:val="both"/>
        <w:rPr>
          <w:rFonts w:ascii="Calibri Light" w:eastAsia="Times New Roman" w:hAnsi="Calibri Light" w:cs="Calibri Light"/>
          <w:sz w:val="24"/>
          <w:szCs w:val="24"/>
          <w:lang w:eastAsia="pl-PL"/>
        </w:rPr>
      </w:pPr>
      <w:r w:rsidRPr="007F48A0">
        <w:rPr>
          <w:rFonts w:ascii="Calibri Light" w:eastAsia="Times New Roman" w:hAnsi="Calibri Light" w:cs="Calibri Light"/>
          <w:sz w:val="24"/>
          <w:szCs w:val="24"/>
          <w:lang w:eastAsia="pl-PL"/>
        </w:rPr>
        <w:t xml:space="preserve">………………………… z siedzibą w ………………………… (……-………), </w:t>
      </w:r>
      <w:r w:rsidRPr="007F48A0">
        <w:rPr>
          <w:rFonts w:ascii="Calibri Light" w:eastAsia="Times New Roman" w:hAnsi="Calibri Light" w:cs="Calibri Light"/>
          <w:sz w:val="24"/>
          <w:szCs w:val="24"/>
          <w:lang w:eastAsia="pl-PL"/>
        </w:rPr>
        <w:br/>
        <w:t xml:space="preserve">ul. …………………………, wpisaną do rejestru przedsiębiorców Krajowego Rejestru Sądowego pod nr KRS: …………………………, NIP: …………………………, REGON: …………………………, o kapitale zakładowym w wysokości ………………………… zł </w:t>
      </w:r>
      <w:r w:rsidRPr="007F48A0">
        <w:rPr>
          <w:rFonts w:ascii="Calibri Light" w:eastAsia="Times New Roman" w:hAnsi="Calibri Light" w:cs="Calibri Light"/>
          <w:sz w:val="24"/>
          <w:szCs w:val="24"/>
          <w:lang w:eastAsia="pl-PL"/>
        </w:rPr>
        <w:br/>
        <w:t xml:space="preserve">[w przypadku spółek kapitałowych oraz spółki komandytowo-akcyjnej], w całości wpłaconym [w przypadku spółki akcyjnej i komandytowo-akcyjnej], określaną dalej jako „Wykonawca”, reprezentowaną przez …………………………, …………………………, uprawnionego </w:t>
      </w:r>
      <w:r w:rsidRPr="007F48A0">
        <w:rPr>
          <w:rFonts w:ascii="Calibri Light" w:eastAsia="Times New Roman" w:hAnsi="Calibri Light" w:cs="Calibri Light"/>
          <w:sz w:val="24"/>
          <w:szCs w:val="24"/>
          <w:lang w:eastAsia="pl-PL"/>
        </w:rPr>
        <w:br/>
        <w:t xml:space="preserve">do samodzielnej reprezentacji spółki, zgodnie z wydrukiem stanowiącym informację odpowiadającą odpisowi aktualnemu z rejestru przedsiębiorców KRS stanowiącym załącznik nr 1 do niniejszej umowy </w:t>
      </w:r>
    </w:p>
    <w:p w14:paraId="7620E362" w14:textId="77777777" w:rsidR="007F48A0" w:rsidRPr="007F48A0" w:rsidRDefault="007F48A0" w:rsidP="007F48A0">
      <w:pPr>
        <w:autoSpaceDE w:val="0"/>
        <w:autoSpaceDN w:val="0"/>
        <w:adjustRightInd w:val="0"/>
        <w:spacing w:after="0" w:line="240" w:lineRule="auto"/>
        <w:rPr>
          <w:rFonts w:ascii="Calibri Light" w:eastAsia="Times New Roman" w:hAnsi="Calibri Light" w:cs="Calibri Light"/>
          <w:b/>
          <w:bCs/>
          <w:sz w:val="24"/>
          <w:szCs w:val="24"/>
          <w:lang w:eastAsia="pl-PL"/>
        </w:rPr>
      </w:pPr>
    </w:p>
    <w:p w14:paraId="66C02441" w14:textId="77777777" w:rsidR="007F48A0" w:rsidRPr="007F48A0" w:rsidRDefault="007F48A0" w:rsidP="007F48A0">
      <w:pPr>
        <w:autoSpaceDE w:val="0"/>
        <w:autoSpaceDN w:val="0"/>
        <w:adjustRightInd w:val="0"/>
        <w:spacing w:after="0" w:line="240" w:lineRule="auto"/>
        <w:rPr>
          <w:rFonts w:ascii="Calibri Light" w:eastAsia="Times New Roman" w:hAnsi="Calibri Light" w:cs="Calibri Light"/>
          <w:sz w:val="24"/>
          <w:szCs w:val="24"/>
          <w:lang w:eastAsia="pl-PL"/>
        </w:rPr>
      </w:pPr>
      <w:r w:rsidRPr="007F48A0">
        <w:rPr>
          <w:rFonts w:ascii="Calibri Light" w:eastAsia="Times New Roman" w:hAnsi="Calibri Light" w:cs="Calibri Light"/>
          <w:b/>
          <w:bCs/>
          <w:sz w:val="24"/>
          <w:szCs w:val="24"/>
          <w:lang w:eastAsia="pl-PL"/>
        </w:rPr>
        <w:t xml:space="preserve">[w przypadku osób prowadzących działalność gospodarczą] </w:t>
      </w:r>
    </w:p>
    <w:p w14:paraId="743BC2FA" w14:textId="77777777" w:rsidR="007F48A0" w:rsidRPr="007F48A0" w:rsidRDefault="007F48A0" w:rsidP="007F48A0">
      <w:pPr>
        <w:autoSpaceDE w:val="0"/>
        <w:autoSpaceDN w:val="0"/>
        <w:adjustRightInd w:val="0"/>
        <w:spacing w:after="0" w:line="240" w:lineRule="auto"/>
        <w:jc w:val="both"/>
        <w:rPr>
          <w:rFonts w:ascii="Calibri Light" w:eastAsia="Times New Roman" w:hAnsi="Calibri Light" w:cs="Calibri Light"/>
          <w:sz w:val="24"/>
          <w:szCs w:val="24"/>
          <w:lang w:eastAsia="pl-PL"/>
        </w:rPr>
      </w:pPr>
      <w:r w:rsidRPr="007F48A0">
        <w:rPr>
          <w:rFonts w:ascii="Calibri Light" w:eastAsia="Times New Roman" w:hAnsi="Calibri Light" w:cs="Calibri Light"/>
          <w:sz w:val="24"/>
          <w:szCs w:val="24"/>
          <w:lang w:eastAsia="pl-PL"/>
        </w:rPr>
        <w:t xml:space="preserve">…………………………….. prowadzącym działalność gospodarczą pod firmą ………………………………, na podstawie wpisu do Centralnej Ewidencji i Informacji </w:t>
      </w:r>
      <w:r w:rsidRPr="007F48A0">
        <w:rPr>
          <w:rFonts w:ascii="Calibri Light" w:eastAsia="Times New Roman" w:hAnsi="Calibri Light" w:cs="Calibri Light"/>
          <w:sz w:val="24"/>
          <w:szCs w:val="24"/>
          <w:lang w:eastAsia="pl-PL"/>
        </w:rPr>
        <w:br/>
        <w:t xml:space="preserve">o Działalności Gospodarczej, z której wydruk stanowi załącznik nr 1 do niniejszej umowy, </w:t>
      </w:r>
      <w:r w:rsidRPr="007F48A0">
        <w:rPr>
          <w:rFonts w:ascii="Calibri Light" w:eastAsia="Times New Roman" w:hAnsi="Calibri Light" w:cs="Calibri Light"/>
          <w:sz w:val="24"/>
          <w:szCs w:val="24"/>
          <w:lang w:eastAsia="pl-PL"/>
        </w:rPr>
        <w:br/>
        <w:t xml:space="preserve">z adresem głównego miejsca wykonywania działalności w ………………… (……-………), ul. ………………………………………, NIP: …………………………, REGON: …………………………, </w:t>
      </w:r>
    </w:p>
    <w:p w14:paraId="33B3EA35" w14:textId="77777777" w:rsidR="007F48A0" w:rsidRPr="007F48A0" w:rsidRDefault="007F48A0" w:rsidP="007F48A0">
      <w:pPr>
        <w:autoSpaceDE w:val="0"/>
        <w:autoSpaceDN w:val="0"/>
        <w:adjustRightInd w:val="0"/>
        <w:spacing w:after="0" w:line="240" w:lineRule="auto"/>
        <w:jc w:val="both"/>
        <w:rPr>
          <w:rFonts w:ascii="Calibri Light" w:eastAsia="Times New Roman" w:hAnsi="Calibri Light" w:cs="Calibri Light"/>
          <w:sz w:val="24"/>
          <w:szCs w:val="24"/>
          <w:lang w:eastAsia="pl-PL"/>
        </w:rPr>
      </w:pPr>
      <w:r w:rsidRPr="007F48A0">
        <w:rPr>
          <w:rFonts w:ascii="Calibri Light" w:eastAsia="Times New Roman" w:hAnsi="Calibri Light" w:cs="Calibri Light"/>
          <w:sz w:val="24"/>
          <w:szCs w:val="24"/>
          <w:lang w:eastAsia="pl-PL"/>
        </w:rPr>
        <w:t xml:space="preserve">określanym dalej jako „Wykonawca”, zastępowanym przez pełnomocnika, …………………………, na mocy pełnomocnictwa/upoważnienia nr ………………………… </w:t>
      </w:r>
      <w:r w:rsidRPr="007F48A0">
        <w:rPr>
          <w:rFonts w:ascii="Calibri Light" w:eastAsia="Times New Roman" w:hAnsi="Calibri Light" w:cs="Calibri Light"/>
          <w:sz w:val="24"/>
          <w:szCs w:val="24"/>
          <w:lang w:eastAsia="pl-PL"/>
        </w:rPr>
        <w:br/>
        <w:t xml:space="preserve">z dnia ………………………… r. </w:t>
      </w:r>
    </w:p>
    <w:p w14:paraId="182CB09F" w14:textId="77777777" w:rsidR="007F48A0" w:rsidRPr="007F48A0" w:rsidRDefault="007F48A0" w:rsidP="007F48A0">
      <w:pPr>
        <w:autoSpaceDE w:val="0"/>
        <w:autoSpaceDN w:val="0"/>
        <w:adjustRightInd w:val="0"/>
        <w:spacing w:after="0" w:line="240" w:lineRule="auto"/>
        <w:rPr>
          <w:rFonts w:ascii="Calibri Light" w:eastAsia="Times New Roman" w:hAnsi="Calibri Light" w:cs="Calibri Light"/>
          <w:b/>
          <w:bCs/>
          <w:sz w:val="24"/>
          <w:szCs w:val="24"/>
          <w:lang w:eastAsia="pl-PL"/>
        </w:rPr>
      </w:pPr>
    </w:p>
    <w:p w14:paraId="0580948A" w14:textId="77777777" w:rsidR="007F48A0" w:rsidRPr="007F48A0" w:rsidRDefault="007F48A0" w:rsidP="007F48A0">
      <w:pPr>
        <w:autoSpaceDE w:val="0"/>
        <w:autoSpaceDN w:val="0"/>
        <w:adjustRightInd w:val="0"/>
        <w:spacing w:after="0" w:line="240" w:lineRule="auto"/>
        <w:rPr>
          <w:rFonts w:ascii="Calibri Light" w:eastAsia="Times New Roman" w:hAnsi="Calibri Light" w:cs="Calibri Light"/>
          <w:sz w:val="24"/>
          <w:szCs w:val="24"/>
          <w:lang w:eastAsia="pl-PL"/>
        </w:rPr>
      </w:pPr>
      <w:r w:rsidRPr="007F48A0">
        <w:rPr>
          <w:rFonts w:ascii="Calibri Light" w:eastAsia="Times New Roman" w:hAnsi="Calibri Light" w:cs="Calibri Light"/>
          <w:b/>
          <w:bCs/>
          <w:sz w:val="24"/>
          <w:szCs w:val="24"/>
          <w:lang w:eastAsia="pl-PL"/>
        </w:rPr>
        <w:t xml:space="preserve">[w przypadku spółek cywilnych] </w:t>
      </w:r>
    </w:p>
    <w:p w14:paraId="30CF1E44" w14:textId="77777777" w:rsidR="007F48A0" w:rsidRPr="007F48A0" w:rsidRDefault="007F48A0" w:rsidP="007F48A0">
      <w:pPr>
        <w:autoSpaceDE w:val="0"/>
        <w:autoSpaceDN w:val="0"/>
        <w:adjustRightInd w:val="0"/>
        <w:spacing w:after="0" w:line="240" w:lineRule="auto"/>
        <w:jc w:val="both"/>
        <w:rPr>
          <w:rFonts w:ascii="Calibri Light" w:eastAsia="Times New Roman" w:hAnsi="Calibri Light" w:cs="Calibri Light"/>
          <w:sz w:val="24"/>
          <w:szCs w:val="24"/>
          <w:lang w:eastAsia="pl-PL"/>
        </w:rPr>
      </w:pPr>
      <w:r w:rsidRPr="007F48A0">
        <w:rPr>
          <w:rFonts w:ascii="Calibri Light" w:eastAsia="Times New Roman" w:hAnsi="Calibri Light" w:cs="Calibri Light"/>
          <w:sz w:val="24"/>
          <w:szCs w:val="24"/>
          <w:lang w:eastAsia="pl-PL"/>
        </w:rPr>
        <w:t xml:space="preserve">…………………………….. prowadzącym działalność gospodarczą pod firmą ………………………………, na podstawie wpisu do Centralnej Ewidencji i Informacji </w:t>
      </w:r>
      <w:r w:rsidRPr="007F48A0">
        <w:rPr>
          <w:rFonts w:ascii="Calibri Light" w:eastAsia="Times New Roman" w:hAnsi="Calibri Light" w:cs="Calibri Light"/>
          <w:sz w:val="24"/>
          <w:szCs w:val="24"/>
          <w:lang w:eastAsia="pl-PL"/>
        </w:rPr>
        <w:br/>
        <w:t xml:space="preserve">o Działalności Gospodarczej, z której wydruk stanowi załącznik nr 1.1 do niniejszej umowy, </w:t>
      </w:r>
      <w:r w:rsidRPr="007F48A0">
        <w:rPr>
          <w:rFonts w:ascii="Calibri Light" w:eastAsia="Times New Roman" w:hAnsi="Calibri Light" w:cs="Calibri Light"/>
          <w:sz w:val="24"/>
          <w:szCs w:val="24"/>
          <w:lang w:eastAsia="pl-PL"/>
        </w:rPr>
        <w:br/>
        <w:t xml:space="preserve">z adresem głównego miejsca wykonywania działalności w ………………… (……-………), </w:t>
      </w:r>
      <w:r w:rsidRPr="007F48A0">
        <w:rPr>
          <w:rFonts w:ascii="Calibri Light" w:eastAsia="Times New Roman" w:hAnsi="Calibri Light" w:cs="Calibri Light"/>
          <w:sz w:val="24"/>
          <w:szCs w:val="24"/>
          <w:lang w:eastAsia="pl-PL"/>
        </w:rPr>
        <w:br/>
        <w:t xml:space="preserve">ul. ………………………………………, NIP: …………………………, REGON: …………………………, </w:t>
      </w:r>
    </w:p>
    <w:p w14:paraId="14C8F005" w14:textId="77777777" w:rsidR="007F48A0" w:rsidRPr="007F48A0" w:rsidRDefault="007F48A0" w:rsidP="007F48A0">
      <w:pPr>
        <w:autoSpaceDE w:val="0"/>
        <w:autoSpaceDN w:val="0"/>
        <w:adjustRightInd w:val="0"/>
        <w:spacing w:after="0" w:line="240" w:lineRule="auto"/>
        <w:rPr>
          <w:rFonts w:ascii="Calibri Light" w:eastAsia="Times New Roman" w:hAnsi="Calibri Light" w:cs="Calibri Light"/>
          <w:sz w:val="24"/>
          <w:szCs w:val="24"/>
          <w:lang w:eastAsia="pl-PL"/>
        </w:rPr>
      </w:pPr>
      <w:r w:rsidRPr="007F48A0">
        <w:rPr>
          <w:rFonts w:ascii="Calibri Light" w:eastAsia="Times New Roman" w:hAnsi="Calibri Light" w:cs="Calibri Light"/>
          <w:sz w:val="24"/>
          <w:szCs w:val="24"/>
          <w:lang w:eastAsia="pl-PL"/>
        </w:rPr>
        <w:t xml:space="preserve">i </w:t>
      </w:r>
    </w:p>
    <w:p w14:paraId="7BACB712" w14:textId="77777777" w:rsidR="007F48A0" w:rsidRPr="007F48A0" w:rsidRDefault="007F48A0" w:rsidP="007F48A0">
      <w:pPr>
        <w:autoSpaceDE w:val="0"/>
        <w:autoSpaceDN w:val="0"/>
        <w:adjustRightInd w:val="0"/>
        <w:spacing w:after="0" w:line="240" w:lineRule="auto"/>
        <w:jc w:val="both"/>
        <w:rPr>
          <w:rFonts w:ascii="Calibri Light" w:eastAsia="Times New Roman" w:hAnsi="Calibri Light" w:cs="Calibri Light"/>
          <w:sz w:val="24"/>
          <w:szCs w:val="24"/>
          <w:lang w:eastAsia="pl-PL"/>
        </w:rPr>
      </w:pPr>
      <w:r w:rsidRPr="007F48A0">
        <w:rPr>
          <w:rFonts w:ascii="Calibri Light" w:eastAsia="Times New Roman" w:hAnsi="Calibri Light" w:cs="Calibri Light"/>
          <w:sz w:val="24"/>
          <w:szCs w:val="24"/>
          <w:lang w:eastAsia="pl-PL"/>
        </w:rPr>
        <w:t xml:space="preserve">…………………………….. prowadzącym działalność gospodarczą pod firmą ………………………………, na podstawie wpisu do Centralnej Ewidencji i Informacji </w:t>
      </w:r>
      <w:r w:rsidRPr="007F48A0">
        <w:rPr>
          <w:rFonts w:ascii="Calibri Light" w:eastAsia="Times New Roman" w:hAnsi="Calibri Light" w:cs="Calibri Light"/>
          <w:sz w:val="24"/>
          <w:szCs w:val="24"/>
          <w:lang w:eastAsia="pl-PL"/>
        </w:rPr>
        <w:br/>
        <w:t xml:space="preserve">o Działalności Gospodarczej, z której wydruk stanowi załącznik nr 1.2 do niniejszej umowy, </w:t>
      </w:r>
      <w:r w:rsidRPr="007F48A0">
        <w:rPr>
          <w:rFonts w:ascii="Calibri Light" w:eastAsia="Times New Roman" w:hAnsi="Calibri Light" w:cs="Calibri Light"/>
          <w:sz w:val="24"/>
          <w:szCs w:val="24"/>
          <w:lang w:eastAsia="pl-PL"/>
        </w:rPr>
        <w:br/>
        <w:t xml:space="preserve">z adresem głównego miejsca wykonywania działalności w ………………… (……-………), </w:t>
      </w:r>
      <w:r w:rsidRPr="007F48A0">
        <w:rPr>
          <w:rFonts w:ascii="Calibri Light" w:eastAsia="Times New Roman" w:hAnsi="Calibri Light" w:cs="Calibri Light"/>
          <w:sz w:val="24"/>
          <w:szCs w:val="24"/>
          <w:lang w:eastAsia="pl-PL"/>
        </w:rPr>
        <w:br/>
        <w:t xml:space="preserve">ul. ………………………………………, NIP: …………………………, REGON: …………………………, </w:t>
      </w:r>
    </w:p>
    <w:p w14:paraId="2BF823C7" w14:textId="77777777" w:rsidR="007F48A0" w:rsidRPr="007F48A0" w:rsidRDefault="007F48A0" w:rsidP="007F48A0">
      <w:pPr>
        <w:autoSpaceDE w:val="0"/>
        <w:autoSpaceDN w:val="0"/>
        <w:adjustRightInd w:val="0"/>
        <w:spacing w:after="0" w:line="240" w:lineRule="auto"/>
        <w:jc w:val="both"/>
        <w:rPr>
          <w:rFonts w:ascii="Calibri Light" w:eastAsia="Times New Roman" w:hAnsi="Calibri Light" w:cs="Calibri Light"/>
          <w:sz w:val="24"/>
          <w:szCs w:val="24"/>
          <w:lang w:eastAsia="pl-PL"/>
        </w:rPr>
      </w:pPr>
      <w:r w:rsidRPr="007F48A0">
        <w:rPr>
          <w:rFonts w:ascii="Calibri Light" w:eastAsia="Times New Roman" w:hAnsi="Calibri Light" w:cs="Calibri Light"/>
          <w:sz w:val="24"/>
          <w:szCs w:val="24"/>
          <w:lang w:eastAsia="pl-PL"/>
        </w:rPr>
        <w:lastRenderedPageBreak/>
        <w:t xml:space="preserve">działającymi łącznie jako wspólnicy spółki cywilnej pod firmą ……………………………, </w:t>
      </w:r>
      <w:r w:rsidRPr="007F48A0">
        <w:rPr>
          <w:rFonts w:ascii="Calibri Light" w:eastAsia="Times New Roman" w:hAnsi="Calibri Light" w:cs="Calibri Light"/>
          <w:sz w:val="24"/>
          <w:szCs w:val="24"/>
          <w:lang w:eastAsia="pl-PL"/>
        </w:rPr>
        <w:br/>
        <w:t xml:space="preserve">z siedzibą w ………………………… (……-………), ul. …………………………, NIP: ………………………………………, REGON: ………………………………………, </w:t>
      </w:r>
    </w:p>
    <w:p w14:paraId="6981550B" w14:textId="77777777" w:rsidR="007F48A0" w:rsidRPr="007F48A0" w:rsidRDefault="007F48A0" w:rsidP="007F48A0">
      <w:pPr>
        <w:autoSpaceDE w:val="0"/>
        <w:autoSpaceDN w:val="0"/>
        <w:adjustRightInd w:val="0"/>
        <w:spacing w:after="0" w:line="240" w:lineRule="auto"/>
        <w:rPr>
          <w:rFonts w:ascii="Calibri Light" w:eastAsia="Times New Roman" w:hAnsi="Calibri Light" w:cs="Calibri Light"/>
          <w:sz w:val="24"/>
          <w:szCs w:val="24"/>
          <w:lang w:eastAsia="pl-PL"/>
        </w:rPr>
      </w:pPr>
    </w:p>
    <w:p w14:paraId="21A87957" w14:textId="77777777" w:rsidR="007F48A0" w:rsidRPr="007F48A0" w:rsidRDefault="007F48A0" w:rsidP="007F48A0">
      <w:pPr>
        <w:autoSpaceDE w:val="0"/>
        <w:autoSpaceDN w:val="0"/>
        <w:adjustRightInd w:val="0"/>
        <w:spacing w:after="0" w:line="240" w:lineRule="auto"/>
        <w:rPr>
          <w:rFonts w:ascii="Calibri Light" w:eastAsia="Times New Roman" w:hAnsi="Calibri Light" w:cs="Calibri Light"/>
          <w:sz w:val="24"/>
          <w:szCs w:val="24"/>
          <w:lang w:eastAsia="pl-PL"/>
        </w:rPr>
      </w:pPr>
      <w:r w:rsidRPr="007F48A0">
        <w:rPr>
          <w:rFonts w:ascii="Calibri Light" w:eastAsia="Times New Roman" w:hAnsi="Calibri Light" w:cs="Calibri Light"/>
          <w:sz w:val="24"/>
          <w:szCs w:val="24"/>
          <w:lang w:eastAsia="pl-PL"/>
        </w:rPr>
        <w:t xml:space="preserve">określanym dalej jako „Wykonawca”, </w:t>
      </w:r>
    </w:p>
    <w:p w14:paraId="5743B920" w14:textId="77777777" w:rsidR="007F48A0" w:rsidRPr="007F48A0" w:rsidRDefault="007F48A0" w:rsidP="007F48A0">
      <w:pPr>
        <w:autoSpaceDE w:val="0"/>
        <w:autoSpaceDN w:val="0"/>
        <w:adjustRightInd w:val="0"/>
        <w:spacing w:after="0" w:line="240" w:lineRule="auto"/>
        <w:rPr>
          <w:rFonts w:ascii="Calibri Light" w:eastAsia="Times New Roman" w:hAnsi="Calibri Light" w:cs="Calibri Light"/>
          <w:sz w:val="24"/>
          <w:szCs w:val="24"/>
          <w:lang w:eastAsia="pl-PL"/>
        </w:rPr>
      </w:pPr>
    </w:p>
    <w:p w14:paraId="5C21D525" w14:textId="77777777" w:rsidR="007F48A0" w:rsidRPr="007F48A0" w:rsidRDefault="007F48A0" w:rsidP="007F48A0">
      <w:pPr>
        <w:autoSpaceDE w:val="0"/>
        <w:autoSpaceDN w:val="0"/>
        <w:adjustRightInd w:val="0"/>
        <w:spacing w:after="0" w:line="240" w:lineRule="auto"/>
        <w:rPr>
          <w:rFonts w:ascii="Calibri Light" w:eastAsia="Times New Roman" w:hAnsi="Calibri Light" w:cs="Calibri Light"/>
          <w:sz w:val="24"/>
          <w:szCs w:val="24"/>
          <w:lang w:eastAsia="pl-PL"/>
        </w:rPr>
      </w:pPr>
      <w:r w:rsidRPr="007F48A0">
        <w:rPr>
          <w:rFonts w:ascii="Calibri Light" w:eastAsia="Times New Roman" w:hAnsi="Calibri Light" w:cs="Calibri Light"/>
          <w:sz w:val="24"/>
          <w:szCs w:val="24"/>
          <w:lang w:eastAsia="pl-PL"/>
        </w:rPr>
        <w:t xml:space="preserve">łącznie określanymi dalej jako „Strony”, lub każdy z nich z osobna jako „Strona”. </w:t>
      </w:r>
    </w:p>
    <w:p w14:paraId="18FAC216" w14:textId="77777777" w:rsidR="007F48A0" w:rsidRPr="007F48A0" w:rsidRDefault="007F48A0" w:rsidP="007F48A0">
      <w:pPr>
        <w:autoSpaceDE w:val="0"/>
        <w:autoSpaceDN w:val="0"/>
        <w:adjustRightInd w:val="0"/>
        <w:spacing w:after="0" w:line="240" w:lineRule="auto"/>
        <w:rPr>
          <w:rFonts w:ascii="Calibri Light" w:eastAsia="Times New Roman" w:hAnsi="Calibri Light" w:cs="Calibri Light"/>
          <w:sz w:val="24"/>
          <w:szCs w:val="24"/>
          <w:lang w:eastAsia="pl-PL"/>
        </w:rPr>
      </w:pPr>
    </w:p>
    <w:p w14:paraId="66F49111" w14:textId="77777777" w:rsidR="007F48A0" w:rsidRPr="007F48A0" w:rsidRDefault="007F48A0" w:rsidP="007F48A0">
      <w:pPr>
        <w:autoSpaceDE w:val="0"/>
        <w:autoSpaceDN w:val="0"/>
        <w:adjustRightInd w:val="0"/>
        <w:spacing w:after="0" w:line="240" w:lineRule="auto"/>
        <w:jc w:val="both"/>
        <w:rPr>
          <w:rFonts w:ascii="Calibri Light" w:eastAsia="Times New Roman" w:hAnsi="Calibri Light" w:cs="Calibri Light"/>
          <w:sz w:val="24"/>
          <w:szCs w:val="24"/>
          <w:lang w:eastAsia="pl-PL"/>
        </w:rPr>
      </w:pPr>
      <w:r w:rsidRPr="007F48A0">
        <w:rPr>
          <w:rFonts w:ascii="Calibri Light" w:eastAsia="Times New Roman" w:hAnsi="Calibri Light" w:cs="Calibri Light"/>
          <w:sz w:val="24"/>
          <w:szCs w:val="24"/>
          <w:lang w:eastAsia="pl-PL"/>
        </w:rPr>
        <w:t>W wyniku przeprowadzenia postępowania o udzielenie zamówienia publicznego pn. „</w:t>
      </w:r>
      <w:r w:rsidRPr="007F48A0">
        <w:rPr>
          <w:rFonts w:ascii="Calibri Light" w:eastAsia="Times New Roman" w:hAnsi="Calibri Light" w:cs="Calibri Light"/>
          <w:b/>
          <w:bCs/>
          <w:sz w:val="24"/>
          <w:szCs w:val="24"/>
          <w:lang w:eastAsia="pl-PL"/>
        </w:rPr>
        <w:t>Usługi rekrutacyjne prowadzone w celu pozyskania uczestników intensywnego kursu języka angielskiego dla obcokrajowców, prowadzonego przez Studium Języków Obcych PW</w:t>
      </w:r>
      <w:r w:rsidRPr="007F48A0">
        <w:rPr>
          <w:rFonts w:ascii="Calibri Light" w:eastAsia="Times New Roman" w:hAnsi="Calibri Light" w:cs="Calibri Light"/>
          <w:sz w:val="24"/>
          <w:szCs w:val="24"/>
          <w:lang w:eastAsia="pl-PL"/>
        </w:rPr>
        <w:t>”, o wartości nie przekraczającej progów unijnych określonych na podstawie art. 3  ustawy z 11 września 2019 r. – Prawo zamówień publicznych, określonego sygnaturą SJO/ZP/08/2024/TP, zawarto umowę o następującej treści:</w:t>
      </w:r>
    </w:p>
    <w:p w14:paraId="4F6E3987" w14:textId="77777777" w:rsidR="007F48A0" w:rsidRPr="007F48A0" w:rsidRDefault="007F48A0" w:rsidP="007F48A0">
      <w:pPr>
        <w:autoSpaceDE w:val="0"/>
        <w:autoSpaceDN w:val="0"/>
        <w:adjustRightInd w:val="0"/>
        <w:spacing w:after="0" w:line="240" w:lineRule="auto"/>
        <w:rPr>
          <w:rFonts w:ascii="Calibri Light" w:eastAsia="Times New Roman" w:hAnsi="Calibri Light" w:cs="Calibri Light"/>
          <w:b/>
          <w:bCs/>
          <w:sz w:val="24"/>
          <w:szCs w:val="24"/>
          <w:lang w:eastAsia="pl-PL"/>
        </w:rPr>
      </w:pPr>
    </w:p>
    <w:p w14:paraId="52A1CFA7" w14:textId="77777777" w:rsidR="007F48A0" w:rsidRPr="007F48A0" w:rsidRDefault="007F48A0" w:rsidP="007F48A0">
      <w:pPr>
        <w:autoSpaceDE w:val="0"/>
        <w:autoSpaceDN w:val="0"/>
        <w:adjustRightInd w:val="0"/>
        <w:spacing w:after="0" w:line="240" w:lineRule="auto"/>
        <w:jc w:val="center"/>
        <w:rPr>
          <w:rFonts w:ascii="Calibri Light" w:eastAsia="Times New Roman" w:hAnsi="Calibri Light" w:cs="Calibri Light"/>
          <w:sz w:val="24"/>
          <w:szCs w:val="24"/>
          <w:lang w:eastAsia="pl-PL"/>
        </w:rPr>
      </w:pPr>
      <w:r w:rsidRPr="007F48A0">
        <w:rPr>
          <w:rFonts w:ascii="Calibri Light" w:eastAsia="Times New Roman" w:hAnsi="Calibri Light" w:cs="Calibri Light"/>
          <w:b/>
          <w:bCs/>
          <w:sz w:val="24"/>
          <w:szCs w:val="24"/>
          <w:lang w:eastAsia="pl-PL"/>
        </w:rPr>
        <w:t>§ 1</w:t>
      </w:r>
    </w:p>
    <w:p w14:paraId="24A80AD1" w14:textId="77777777" w:rsidR="007F48A0" w:rsidRPr="007F48A0" w:rsidRDefault="007F48A0" w:rsidP="007F48A0">
      <w:pPr>
        <w:autoSpaceDE w:val="0"/>
        <w:autoSpaceDN w:val="0"/>
        <w:adjustRightInd w:val="0"/>
        <w:spacing w:after="0" w:line="240" w:lineRule="auto"/>
        <w:jc w:val="center"/>
        <w:rPr>
          <w:rFonts w:ascii="Calibri Light" w:eastAsia="Times New Roman" w:hAnsi="Calibri Light" w:cs="Calibri Light"/>
          <w:sz w:val="24"/>
          <w:szCs w:val="24"/>
          <w:lang w:eastAsia="pl-PL"/>
        </w:rPr>
      </w:pPr>
      <w:r w:rsidRPr="007F48A0">
        <w:rPr>
          <w:rFonts w:ascii="Calibri Light" w:eastAsia="Times New Roman" w:hAnsi="Calibri Light" w:cs="Calibri Light"/>
          <w:b/>
          <w:bCs/>
          <w:sz w:val="24"/>
          <w:szCs w:val="24"/>
          <w:lang w:eastAsia="pl-PL"/>
        </w:rPr>
        <w:t>Przedmiot umowy</w:t>
      </w:r>
    </w:p>
    <w:p w14:paraId="5DB3C2E6" w14:textId="77777777" w:rsidR="007F48A0" w:rsidRPr="007F48A0" w:rsidRDefault="007F48A0" w:rsidP="007F48A0">
      <w:pPr>
        <w:autoSpaceDE w:val="0"/>
        <w:autoSpaceDN w:val="0"/>
        <w:adjustRightInd w:val="0"/>
        <w:spacing w:after="0" w:line="240" w:lineRule="auto"/>
        <w:jc w:val="both"/>
        <w:rPr>
          <w:rFonts w:ascii="Calibri Light" w:eastAsia="Times New Roman" w:hAnsi="Calibri Light" w:cs="Calibri Light"/>
          <w:sz w:val="24"/>
          <w:szCs w:val="24"/>
          <w:lang w:eastAsia="pl-PL"/>
        </w:rPr>
      </w:pPr>
      <w:r w:rsidRPr="007F48A0">
        <w:rPr>
          <w:rFonts w:ascii="Calibri Light" w:eastAsia="Times New Roman" w:hAnsi="Calibri Light" w:cs="Calibri Light"/>
          <w:sz w:val="24"/>
          <w:szCs w:val="24"/>
          <w:lang w:eastAsia="pl-PL"/>
        </w:rPr>
        <w:t xml:space="preserve">1. Zamawiający powierza Wykonawcy prowadzenie w jego imieniu i na jego rzecz działalności polegającej na rekrutacji i efektywnym pozyskaniu cudzoziemców podejmujących naukę </w:t>
      </w:r>
      <w:r w:rsidRPr="007F48A0">
        <w:rPr>
          <w:rFonts w:ascii="Calibri Light" w:eastAsia="Times New Roman" w:hAnsi="Calibri Light" w:cs="Calibri Light"/>
          <w:sz w:val="24"/>
          <w:szCs w:val="24"/>
          <w:lang w:eastAsia="pl-PL"/>
        </w:rPr>
        <w:br/>
        <w:t xml:space="preserve">w Polsce na zasadach odpłatności na intensywnym kursie języka angielskiego dla obcokrajowców, prowadzonym przez Ośrodek Języka Angielskiego działający w Studium Języków Obcych Politechniki Warszawskiej. </w:t>
      </w:r>
    </w:p>
    <w:p w14:paraId="5448DCA0" w14:textId="77777777" w:rsidR="007F48A0" w:rsidRPr="007F48A0" w:rsidRDefault="007F48A0" w:rsidP="007F48A0">
      <w:pPr>
        <w:autoSpaceDE w:val="0"/>
        <w:autoSpaceDN w:val="0"/>
        <w:adjustRightInd w:val="0"/>
        <w:spacing w:after="0" w:line="240" w:lineRule="auto"/>
        <w:jc w:val="both"/>
        <w:rPr>
          <w:rFonts w:ascii="Calibri Light" w:eastAsia="Times New Roman" w:hAnsi="Calibri Light" w:cs="Calibri Light"/>
          <w:sz w:val="24"/>
          <w:szCs w:val="24"/>
          <w:lang w:eastAsia="pl-PL"/>
        </w:rPr>
      </w:pPr>
      <w:r w:rsidRPr="007F48A0">
        <w:rPr>
          <w:rFonts w:ascii="Calibri Light" w:eastAsia="Times New Roman" w:hAnsi="Calibri Light" w:cs="Calibri Light"/>
          <w:sz w:val="24"/>
          <w:szCs w:val="24"/>
          <w:lang w:eastAsia="pl-PL"/>
        </w:rPr>
        <w:t xml:space="preserve">2. Wykonawca w ramach umowy efektywnie pozyska maksymalnie 30 uczestników. Zamawiający zastrzega sobie prawo przyjęcia na kurs mniejszej ilości uczestników, w zależności od aktualnej liczby już zrekrutowanych uczestników. </w:t>
      </w:r>
    </w:p>
    <w:p w14:paraId="0A44D59F" w14:textId="77777777" w:rsidR="007F48A0" w:rsidRPr="007F48A0" w:rsidRDefault="007F48A0" w:rsidP="007F48A0">
      <w:pPr>
        <w:autoSpaceDE w:val="0"/>
        <w:autoSpaceDN w:val="0"/>
        <w:adjustRightInd w:val="0"/>
        <w:spacing w:after="0" w:line="240" w:lineRule="auto"/>
        <w:jc w:val="both"/>
        <w:rPr>
          <w:rFonts w:ascii="Calibri Light" w:eastAsia="Times New Roman" w:hAnsi="Calibri Light" w:cs="Calibri Light"/>
          <w:sz w:val="24"/>
          <w:szCs w:val="24"/>
          <w:lang w:eastAsia="pl-PL"/>
        </w:rPr>
      </w:pPr>
      <w:r w:rsidRPr="007F48A0">
        <w:rPr>
          <w:rFonts w:ascii="Calibri Light" w:eastAsia="Times New Roman" w:hAnsi="Calibri Light" w:cs="Calibri Light"/>
          <w:sz w:val="24"/>
          <w:szCs w:val="24"/>
          <w:lang w:eastAsia="pl-PL"/>
        </w:rPr>
        <w:t xml:space="preserve">3. Pod pojęciem efektywne pozyskanie Uczestnika kursu należy rozumieć pozyskanie kandydata na kurs, który spełnia wszystkie wymagania formalne uczestnictwa w kursie, z którym zostanie podpisana umowa uczestnictwa i który uiści opłatę za uczestnictwo w kursie w pełnej wysokości. </w:t>
      </w:r>
    </w:p>
    <w:p w14:paraId="0DC3F308" w14:textId="77777777" w:rsidR="007F48A0" w:rsidRPr="007F48A0" w:rsidRDefault="007F48A0" w:rsidP="007F48A0">
      <w:pPr>
        <w:autoSpaceDE w:val="0"/>
        <w:autoSpaceDN w:val="0"/>
        <w:adjustRightInd w:val="0"/>
        <w:spacing w:after="0" w:line="240" w:lineRule="auto"/>
        <w:jc w:val="both"/>
        <w:rPr>
          <w:rFonts w:ascii="Calibri Light" w:eastAsia="Times New Roman" w:hAnsi="Calibri Light" w:cs="Calibri Light"/>
          <w:sz w:val="24"/>
          <w:szCs w:val="24"/>
          <w:lang w:eastAsia="pl-PL"/>
        </w:rPr>
      </w:pPr>
      <w:r w:rsidRPr="007F48A0">
        <w:rPr>
          <w:rFonts w:ascii="Calibri Light" w:eastAsia="Times New Roman" w:hAnsi="Calibri Light" w:cs="Calibri Light"/>
          <w:sz w:val="24"/>
          <w:szCs w:val="24"/>
          <w:lang w:eastAsia="pl-PL"/>
        </w:rPr>
        <w:t xml:space="preserve">4. Szczegółowa procedura zgłaszania kandydatów na kurs przez Wykonawcę, w tym terminarz obiegu dokumentów, określona jest w załączniku nr 2 do umowy. </w:t>
      </w:r>
    </w:p>
    <w:p w14:paraId="314F2B36" w14:textId="77777777" w:rsidR="007F48A0" w:rsidRPr="007F48A0" w:rsidRDefault="007F48A0" w:rsidP="007F48A0">
      <w:pPr>
        <w:autoSpaceDE w:val="0"/>
        <w:autoSpaceDN w:val="0"/>
        <w:adjustRightInd w:val="0"/>
        <w:spacing w:after="0" w:line="240" w:lineRule="auto"/>
        <w:rPr>
          <w:rFonts w:ascii="Calibri Light" w:eastAsia="Times New Roman" w:hAnsi="Calibri Light" w:cs="Calibri Light"/>
          <w:sz w:val="24"/>
          <w:szCs w:val="24"/>
          <w:lang w:eastAsia="pl-PL"/>
        </w:rPr>
      </w:pPr>
    </w:p>
    <w:p w14:paraId="45397E06" w14:textId="77777777" w:rsidR="007F48A0" w:rsidRPr="007F48A0" w:rsidRDefault="007F48A0" w:rsidP="007F48A0">
      <w:pPr>
        <w:autoSpaceDE w:val="0"/>
        <w:autoSpaceDN w:val="0"/>
        <w:adjustRightInd w:val="0"/>
        <w:spacing w:after="0" w:line="240" w:lineRule="auto"/>
        <w:jc w:val="center"/>
        <w:rPr>
          <w:rFonts w:ascii="Calibri Light" w:eastAsia="Times New Roman" w:hAnsi="Calibri Light" w:cs="Calibri Light"/>
          <w:sz w:val="24"/>
          <w:szCs w:val="24"/>
          <w:lang w:eastAsia="pl-PL"/>
        </w:rPr>
      </w:pPr>
      <w:r w:rsidRPr="007F48A0">
        <w:rPr>
          <w:rFonts w:ascii="Calibri Light" w:eastAsia="Times New Roman" w:hAnsi="Calibri Light" w:cs="Calibri Light"/>
          <w:b/>
          <w:bCs/>
          <w:sz w:val="24"/>
          <w:szCs w:val="24"/>
          <w:lang w:eastAsia="pl-PL"/>
        </w:rPr>
        <w:t>§ 2</w:t>
      </w:r>
    </w:p>
    <w:p w14:paraId="49A489FD" w14:textId="77777777" w:rsidR="007F48A0" w:rsidRPr="007F48A0" w:rsidRDefault="007F48A0" w:rsidP="007F48A0">
      <w:pPr>
        <w:autoSpaceDE w:val="0"/>
        <w:autoSpaceDN w:val="0"/>
        <w:adjustRightInd w:val="0"/>
        <w:spacing w:after="0" w:line="240" w:lineRule="auto"/>
        <w:jc w:val="center"/>
        <w:rPr>
          <w:rFonts w:ascii="Calibri Light" w:eastAsia="Times New Roman" w:hAnsi="Calibri Light" w:cs="Calibri Light"/>
          <w:sz w:val="24"/>
          <w:szCs w:val="24"/>
          <w:lang w:eastAsia="pl-PL"/>
        </w:rPr>
      </w:pPr>
      <w:r w:rsidRPr="007F48A0">
        <w:rPr>
          <w:rFonts w:ascii="Calibri Light" w:eastAsia="Times New Roman" w:hAnsi="Calibri Light" w:cs="Calibri Light"/>
          <w:b/>
          <w:bCs/>
          <w:sz w:val="24"/>
          <w:szCs w:val="24"/>
          <w:lang w:eastAsia="pl-PL"/>
        </w:rPr>
        <w:t xml:space="preserve">Obowiązki Wykonawcy </w:t>
      </w:r>
    </w:p>
    <w:p w14:paraId="484E98A2" w14:textId="77777777" w:rsidR="007F48A0" w:rsidRPr="007F48A0" w:rsidRDefault="007F48A0" w:rsidP="007F48A0">
      <w:pPr>
        <w:autoSpaceDE w:val="0"/>
        <w:autoSpaceDN w:val="0"/>
        <w:adjustRightInd w:val="0"/>
        <w:spacing w:after="0" w:line="240" w:lineRule="auto"/>
        <w:jc w:val="both"/>
        <w:rPr>
          <w:rFonts w:ascii="Calibri Light" w:eastAsia="Times New Roman" w:hAnsi="Calibri Light" w:cs="Calibri Light"/>
          <w:sz w:val="24"/>
          <w:szCs w:val="24"/>
          <w:lang w:eastAsia="pl-PL"/>
        </w:rPr>
      </w:pPr>
      <w:r w:rsidRPr="007F48A0">
        <w:rPr>
          <w:rFonts w:ascii="Calibri Light" w:eastAsia="Times New Roman" w:hAnsi="Calibri Light" w:cs="Calibri Light"/>
          <w:sz w:val="24"/>
          <w:szCs w:val="24"/>
          <w:lang w:eastAsia="pl-PL"/>
        </w:rPr>
        <w:t xml:space="preserve">1. Wykonawca zobowiązuje się do wykonania przedmiotu umowy w sposób należyty, </w:t>
      </w:r>
      <w:r w:rsidRPr="007F48A0">
        <w:rPr>
          <w:rFonts w:ascii="Calibri Light" w:eastAsia="Times New Roman" w:hAnsi="Calibri Light" w:cs="Calibri Light"/>
          <w:sz w:val="24"/>
          <w:szCs w:val="24"/>
          <w:lang w:eastAsia="pl-PL"/>
        </w:rPr>
        <w:br/>
        <w:t xml:space="preserve">ze starannością wymaganą przy świadczeniu usług tego rodzaju. </w:t>
      </w:r>
    </w:p>
    <w:p w14:paraId="0A426402" w14:textId="77777777" w:rsidR="007F48A0" w:rsidRPr="007F48A0" w:rsidRDefault="007F48A0" w:rsidP="007F48A0">
      <w:pPr>
        <w:autoSpaceDE w:val="0"/>
        <w:autoSpaceDN w:val="0"/>
        <w:adjustRightInd w:val="0"/>
        <w:spacing w:after="0" w:line="240" w:lineRule="auto"/>
        <w:jc w:val="both"/>
        <w:rPr>
          <w:rFonts w:ascii="Calibri Light" w:eastAsia="Times New Roman" w:hAnsi="Calibri Light" w:cs="Calibri Light"/>
          <w:sz w:val="24"/>
          <w:szCs w:val="24"/>
          <w:lang w:eastAsia="pl-PL"/>
        </w:rPr>
      </w:pPr>
      <w:r w:rsidRPr="007F48A0">
        <w:rPr>
          <w:rFonts w:ascii="Calibri Light" w:eastAsia="Times New Roman" w:hAnsi="Calibri Light" w:cs="Calibri Light"/>
          <w:sz w:val="24"/>
          <w:szCs w:val="24"/>
          <w:lang w:eastAsia="pl-PL"/>
        </w:rPr>
        <w:t xml:space="preserve">2. Wykonawca oświadcza, iż posiada kwalifikacje oraz doświadczenie w zakresie rekrutacji kandydatów na kursy, zapewniające wykonanie przedmiotu zgodnie z treścią umowy. </w:t>
      </w:r>
    </w:p>
    <w:p w14:paraId="30035C72" w14:textId="77777777" w:rsidR="007F48A0" w:rsidRPr="007F48A0" w:rsidRDefault="007F48A0" w:rsidP="007F48A0">
      <w:pPr>
        <w:autoSpaceDE w:val="0"/>
        <w:autoSpaceDN w:val="0"/>
        <w:adjustRightInd w:val="0"/>
        <w:spacing w:after="0" w:line="240" w:lineRule="auto"/>
        <w:jc w:val="both"/>
        <w:rPr>
          <w:rFonts w:ascii="Calibri Light" w:eastAsia="Times New Roman" w:hAnsi="Calibri Light" w:cs="Calibri Light"/>
          <w:sz w:val="24"/>
          <w:szCs w:val="24"/>
          <w:lang w:eastAsia="pl-PL"/>
        </w:rPr>
      </w:pPr>
      <w:r w:rsidRPr="007F48A0">
        <w:rPr>
          <w:rFonts w:ascii="Calibri Light" w:eastAsia="Times New Roman" w:hAnsi="Calibri Light" w:cs="Calibri Light"/>
          <w:sz w:val="24"/>
          <w:szCs w:val="24"/>
          <w:lang w:eastAsia="pl-PL"/>
        </w:rPr>
        <w:t xml:space="preserve">3. W ramach obowiązków wynikających z umowy, Wykonawca zobowiązuje się </w:t>
      </w:r>
      <w:r w:rsidRPr="007F48A0">
        <w:rPr>
          <w:rFonts w:ascii="Calibri Light" w:eastAsia="Times New Roman" w:hAnsi="Calibri Light" w:cs="Calibri Light"/>
          <w:sz w:val="24"/>
          <w:szCs w:val="24"/>
          <w:lang w:eastAsia="pl-PL"/>
        </w:rPr>
        <w:br/>
        <w:t xml:space="preserve">w szczególności do: </w:t>
      </w:r>
    </w:p>
    <w:p w14:paraId="0BFE5257" w14:textId="77777777" w:rsidR="007F48A0" w:rsidRPr="007F48A0" w:rsidRDefault="007F48A0" w:rsidP="007F48A0">
      <w:pPr>
        <w:autoSpaceDE w:val="0"/>
        <w:autoSpaceDN w:val="0"/>
        <w:adjustRightInd w:val="0"/>
        <w:spacing w:after="0" w:line="240" w:lineRule="auto"/>
        <w:ind w:left="714" w:hanging="357"/>
        <w:jc w:val="both"/>
        <w:rPr>
          <w:rFonts w:ascii="Calibri Light" w:eastAsia="Times New Roman" w:hAnsi="Calibri Light" w:cs="Calibri Light"/>
          <w:sz w:val="24"/>
          <w:szCs w:val="24"/>
          <w:lang w:eastAsia="pl-PL"/>
        </w:rPr>
      </w:pPr>
      <w:r w:rsidRPr="007F48A0">
        <w:rPr>
          <w:rFonts w:ascii="Calibri Light" w:eastAsia="Times New Roman" w:hAnsi="Calibri Light" w:cs="Calibri Light"/>
          <w:sz w:val="24"/>
          <w:szCs w:val="24"/>
          <w:lang w:eastAsia="pl-PL"/>
        </w:rPr>
        <w:t xml:space="preserve">1) prowadzenia działalności informacyjnej o działalności Zamawiającego, charakterystyce kursu, na który prowadzi rekrutację i odpłatnościach z nim związanych, oraz o kosztach utrzymania w Polsce, </w:t>
      </w:r>
    </w:p>
    <w:p w14:paraId="36A98DAD" w14:textId="77777777" w:rsidR="007F48A0" w:rsidRPr="007F48A0" w:rsidRDefault="007F48A0" w:rsidP="007F48A0">
      <w:pPr>
        <w:autoSpaceDE w:val="0"/>
        <w:autoSpaceDN w:val="0"/>
        <w:adjustRightInd w:val="0"/>
        <w:spacing w:after="0" w:line="240" w:lineRule="auto"/>
        <w:ind w:left="714" w:hanging="357"/>
        <w:jc w:val="both"/>
        <w:rPr>
          <w:rFonts w:ascii="Calibri Light" w:eastAsia="Times New Roman" w:hAnsi="Calibri Light" w:cs="Calibri Light"/>
          <w:sz w:val="24"/>
          <w:szCs w:val="24"/>
          <w:lang w:eastAsia="pl-PL"/>
        </w:rPr>
      </w:pPr>
      <w:r w:rsidRPr="007F48A0">
        <w:rPr>
          <w:rFonts w:ascii="Calibri Light" w:eastAsia="Times New Roman" w:hAnsi="Calibri Light" w:cs="Calibri Light"/>
          <w:sz w:val="24"/>
          <w:szCs w:val="24"/>
          <w:lang w:eastAsia="pl-PL"/>
        </w:rPr>
        <w:t xml:space="preserve">2) podjęcia wszelkich niezbędnych działań w zakresie reklamy i promocji kursu celem zabezpieczenia rekrutacji kandydatów; </w:t>
      </w:r>
    </w:p>
    <w:p w14:paraId="21ACF6EC" w14:textId="77777777" w:rsidR="007F48A0" w:rsidRPr="007F48A0" w:rsidRDefault="007F48A0" w:rsidP="007F48A0">
      <w:pPr>
        <w:autoSpaceDE w:val="0"/>
        <w:autoSpaceDN w:val="0"/>
        <w:adjustRightInd w:val="0"/>
        <w:spacing w:after="0" w:line="240" w:lineRule="auto"/>
        <w:ind w:left="714" w:hanging="357"/>
        <w:jc w:val="both"/>
        <w:rPr>
          <w:rFonts w:ascii="Calibri Light" w:eastAsia="Times New Roman" w:hAnsi="Calibri Light" w:cs="Calibri Light"/>
          <w:sz w:val="24"/>
          <w:szCs w:val="24"/>
          <w:lang w:eastAsia="pl-PL"/>
        </w:rPr>
      </w:pPr>
      <w:r w:rsidRPr="007F48A0">
        <w:rPr>
          <w:rFonts w:ascii="Calibri Light" w:eastAsia="Times New Roman" w:hAnsi="Calibri Light" w:cs="Calibri Light"/>
          <w:sz w:val="24"/>
          <w:szCs w:val="24"/>
          <w:lang w:eastAsia="pl-PL"/>
        </w:rPr>
        <w:t xml:space="preserve">3) przedstawienia dostarczonych przez Zamawiającego informacji dotyczących kryteriów przyjęć na kurs kandydatom; </w:t>
      </w:r>
    </w:p>
    <w:p w14:paraId="038983BF" w14:textId="77777777" w:rsidR="007F48A0" w:rsidRPr="007F48A0" w:rsidRDefault="007F48A0" w:rsidP="007F48A0">
      <w:pPr>
        <w:autoSpaceDE w:val="0"/>
        <w:autoSpaceDN w:val="0"/>
        <w:adjustRightInd w:val="0"/>
        <w:spacing w:after="0" w:line="240" w:lineRule="auto"/>
        <w:ind w:left="714" w:hanging="357"/>
        <w:jc w:val="both"/>
        <w:rPr>
          <w:rFonts w:ascii="Calibri Light" w:eastAsia="Times New Roman" w:hAnsi="Calibri Light" w:cs="Calibri Light"/>
          <w:sz w:val="24"/>
          <w:szCs w:val="24"/>
          <w:lang w:eastAsia="pl-PL"/>
        </w:rPr>
      </w:pPr>
      <w:r w:rsidRPr="007F48A0">
        <w:rPr>
          <w:rFonts w:ascii="Calibri Light" w:eastAsia="Times New Roman" w:hAnsi="Calibri Light" w:cs="Calibri Light"/>
          <w:sz w:val="24"/>
          <w:szCs w:val="24"/>
          <w:lang w:eastAsia="pl-PL"/>
        </w:rPr>
        <w:lastRenderedPageBreak/>
        <w:t xml:space="preserve">4) wypełnienia obowiązku informacyjnego w imieniu Zamawiającego wobec kandydatów </w:t>
      </w:r>
      <w:r w:rsidRPr="007F48A0">
        <w:rPr>
          <w:rFonts w:ascii="Calibri Light" w:eastAsia="Times New Roman" w:hAnsi="Calibri Light" w:cs="Calibri Light"/>
          <w:sz w:val="24"/>
          <w:szCs w:val="24"/>
          <w:lang w:eastAsia="pl-PL"/>
        </w:rPr>
        <w:br/>
        <w:t xml:space="preserve">na kurs. Wzór klauzuli informacyjnej Zamawiającego dla kandydatów na kurs stanowi załącznik nr 7 do niniejszej umowy; </w:t>
      </w:r>
    </w:p>
    <w:p w14:paraId="4D8FD8DA" w14:textId="77777777" w:rsidR="007F48A0" w:rsidRPr="007F48A0" w:rsidRDefault="007F48A0" w:rsidP="007F48A0">
      <w:pPr>
        <w:autoSpaceDE w:val="0"/>
        <w:autoSpaceDN w:val="0"/>
        <w:adjustRightInd w:val="0"/>
        <w:spacing w:after="0" w:line="240" w:lineRule="auto"/>
        <w:ind w:left="714" w:hanging="357"/>
        <w:jc w:val="both"/>
        <w:rPr>
          <w:rFonts w:ascii="Calibri Light" w:eastAsia="Times New Roman" w:hAnsi="Calibri Light" w:cs="Calibri Light"/>
          <w:sz w:val="24"/>
          <w:szCs w:val="24"/>
          <w:lang w:eastAsia="pl-PL"/>
        </w:rPr>
      </w:pPr>
      <w:r w:rsidRPr="007F48A0">
        <w:rPr>
          <w:rFonts w:ascii="Calibri Light" w:eastAsia="Times New Roman" w:hAnsi="Calibri Light" w:cs="Calibri Light"/>
          <w:sz w:val="24"/>
          <w:szCs w:val="24"/>
          <w:lang w:eastAsia="pl-PL"/>
        </w:rPr>
        <w:t xml:space="preserve">5) dokonywania rzetelnej weryfikacji uwierzytelnionej dokumentacji kandydatów przedłożonej w języku obcym lub polskim, </w:t>
      </w:r>
    </w:p>
    <w:p w14:paraId="227F1251" w14:textId="77777777" w:rsidR="007F48A0" w:rsidRPr="007F48A0" w:rsidRDefault="007F48A0" w:rsidP="007F48A0">
      <w:pPr>
        <w:autoSpaceDE w:val="0"/>
        <w:autoSpaceDN w:val="0"/>
        <w:adjustRightInd w:val="0"/>
        <w:spacing w:after="0" w:line="240" w:lineRule="auto"/>
        <w:ind w:left="714" w:hanging="357"/>
        <w:jc w:val="both"/>
        <w:rPr>
          <w:rFonts w:ascii="Calibri Light" w:eastAsia="Times New Roman" w:hAnsi="Calibri Light" w:cs="Calibri Light"/>
          <w:sz w:val="24"/>
          <w:szCs w:val="24"/>
          <w:lang w:eastAsia="pl-PL"/>
        </w:rPr>
      </w:pPr>
      <w:r w:rsidRPr="007F48A0">
        <w:rPr>
          <w:rFonts w:ascii="Calibri Light" w:eastAsia="Times New Roman" w:hAnsi="Calibri Light" w:cs="Calibri Light"/>
          <w:sz w:val="24"/>
          <w:szCs w:val="24"/>
          <w:lang w:eastAsia="pl-PL"/>
        </w:rPr>
        <w:t xml:space="preserve">6) dostarczenia Zamawiającemu kompletu niezbędnych dokumentów aplikacyjnych wymaganych przez Zamawiającego od kandydatów – najpóźniej do 16.09.2024 r. </w:t>
      </w:r>
    </w:p>
    <w:p w14:paraId="7FEE6F36" w14:textId="77777777" w:rsidR="007F48A0" w:rsidRPr="007F48A0" w:rsidRDefault="007F48A0" w:rsidP="007F48A0">
      <w:pPr>
        <w:autoSpaceDE w:val="0"/>
        <w:autoSpaceDN w:val="0"/>
        <w:adjustRightInd w:val="0"/>
        <w:spacing w:after="0" w:line="240" w:lineRule="auto"/>
        <w:ind w:left="714" w:hanging="357"/>
        <w:jc w:val="both"/>
        <w:rPr>
          <w:rFonts w:ascii="Calibri Light" w:eastAsia="Times New Roman" w:hAnsi="Calibri Light" w:cs="Calibri Light"/>
          <w:sz w:val="24"/>
          <w:szCs w:val="24"/>
          <w:lang w:eastAsia="pl-PL"/>
        </w:rPr>
      </w:pPr>
      <w:r w:rsidRPr="007F48A0">
        <w:rPr>
          <w:rFonts w:ascii="Calibri Light" w:eastAsia="Times New Roman" w:hAnsi="Calibri Light" w:cs="Calibri Light"/>
          <w:sz w:val="24"/>
          <w:szCs w:val="24"/>
          <w:lang w:eastAsia="pl-PL"/>
        </w:rPr>
        <w:t xml:space="preserve">7) przedstawienie dostarczonych przez Zamawiającego informacji kandydatom dotyczących uczestnictwa w kursach, zakwaterowania w Warszawie etc.; </w:t>
      </w:r>
    </w:p>
    <w:p w14:paraId="792D56E3" w14:textId="77777777" w:rsidR="007F48A0" w:rsidRPr="007F48A0" w:rsidRDefault="007F48A0" w:rsidP="007F48A0">
      <w:pPr>
        <w:autoSpaceDE w:val="0"/>
        <w:autoSpaceDN w:val="0"/>
        <w:adjustRightInd w:val="0"/>
        <w:spacing w:after="0" w:line="240" w:lineRule="auto"/>
        <w:ind w:left="714" w:hanging="357"/>
        <w:jc w:val="both"/>
        <w:rPr>
          <w:rFonts w:ascii="Calibri Light" w:eastAsia="Times New Roman" w:hAnsi="Calibri Light" w:cs="Calibri Light"/>
          <w:sz w:val="24"/>
          <w:szCs w:val="24"/>
          <w:lang w:eastAsia="pl-PL"/>
        </w:rPr>
      </w:pPr>
      <w:r w:rsidRPr="007F48A0">
        <w:rPr>
          <w:rFonts w:ascii="Calibri Light" w:eastAsia="Times New Roman" w:hAnsi="Calibri Light" w:cs="Calibri Light"/>
          <w:sz w:val="24"/>
          <w:szCs w:val="24"/>
          <w:lang w:eastAsia="pl-PL"/>
        </w:rPr>
        <w:t xml:space="preserve">8) pośrednictwa w kontakcie pomiędzy jednostką prowadzącą kurs a kandydatami </w:t>
      </w:r>
      <w:r w:rsidRPr="007F48A0">
        <w:rPr>
          <w:rFonts w:ascii="Calibri Light" w:eastAsia="Times New Roman" w:hAnsi="Calibri Light" w:cs="Calibri Light"/>
          <w:sz w:val="24"/>
          <w:szCs w:val="24"/>
          <w:lang w:eastAsia="pl-PL"/>
        </w:rPr>
        <w:br/>
        <w:t xml:space="preserve">we wszelkich kwestiach związanych z procesem rekrutacji; </w:t>
      </w:r>
    </w:p>
    <w:p w14:paraId="5B6B2E6F" w14:textId="77777777" w:rsidR="007F48A0" w:rsidRPr="007F48A0" w:rsidRDefault="007F48A0" w:rsidP="007F48A0">
      <w:pPr>
        <w:autoSpaceDE w:val="0"/>
        <w:autoSpaceDN w:val="0"/>
        <w:adjustRightInd w:val="0"/>
        <w:spacing w:after="0" w:line="240" w:lineRule="auto"/>
        <w:ind w:left="714" w:hanging="357"/>
        <w:jc w:val="both"/>
        <w:rPr>
          <w:rFonts w:ascii="Calibri Light" w:eastAsia="Times New Roman" w:hAnsi="Calibri Light" w:cs="Calibri Light"/>
          <w:sz w:val="24"/>
          <w:szCs w:val="24"/>
          <w:lang w:eastAsia="pl-PL"/>
        </w:rPr>
      </w:pPr>
      <w:r w:rsidRPr="007F48A0">
        <w:rPr>
          <w:rFonts w:ascii="Calibri Light" w:eastAsia="Times New Roman" w:hAnsi="Calibri Light" w:cs="Calibri Light"/>
          <w:sz w:val="24"/>
          <w:szCs w:val="24"/>
          <w:lang w:eastAsia="pl-PL"/>
        </w:rPr>
        <w:t xml:space="preserve">9) bieżącego informowania jednostki prowadzącej kurs o dokładnym terminie przybycia zrekrutowanych uczestników kursu. </w:t>
      </w:r>
    </w:p>
    <w:p w14:paraId="39E14EC9" w14:textId="77777777" w:rsidR="007F48A0" w:rsidRPr="007F48A0" w:rsidRDefault="007F48A0" w:rsidP="007F48A0">
      <w:pPr>
        <w:autoSpaceDE w:val="0"/>
        <w:autoSpaceDN w:val="0"/>
        <w:adjustRightInd w:val="0"/>
        <w:spacing w:after="0" w:line="240" w:lineRule="auto"/>
        <w:jc w:val="both"/>
        <w:rPr>
          <w:rFonts w:ascii="Calibri Light" w:eastAsia="Times New Roman" w:hAnsi="Calibri Light" w:cs="Calibri Light"/>
          <w:sz w:val="24"/>
          <w:szCs w:val="24"/>
          <w:lang w:eastAsia="pl-PL"/>
        </w:rPr>
      </w:pPr>
      <w:r w:rsidRPr="007F48A0">
        <w:rPr>
          <w:rFonts w:ascii="Calibri Light" w:eastAsia="Times New Roman" w:hAnsi="Calibri Light" w:cs="Calibri Light"/>
          <w:sz w:val="24"/>
          <w:szCs w:val="24"/>
          <w:lang w:eastAsia="pl-PL"/>
        </w:rPr>
        <w:t xml:space="preserve">4. W związku z realizacją przedmiotu niniejszej umowy Wykonawca jest upoważniony </w:t>
      </w:r>
      <w:r w:rsidRPr="007F48A0">
        <w:rPr>
          <w:rFonts w:ascii="Calibri Light" w:eastAsia="Times New Roman" w:hAnsi="Calibri Light" w:cs="Calibri Light"/>
          <w:sz w:val="24"/>
          <w:szCs w:val="24"/>
          <w:lang w:eastAsia="pl-PL"/>
        </w:rPr>
        <w:br/>
        <w:t xml:space="preserve">do zamieszczania logo Ośrodka Języka Angielskiego SJO PW w wydawanych przez siebie materiałach promocyjnych, jak również do korzystania z informacji znajdujących się na stronie internetowej Ośrodka Języka Angielskiego SJO PW oraz w dokumentach, broszurach i materiałach multimedialnych wydanych przez Studium i przekazanych Wykonawcy. Wykonawca nie może zmieniać elementów, proporcji czy kolorystyki logo, ani w żaden inny sposób modyfikować jego wyglądu. </w:t>
      </w:r>
    </w:p>
    <w:p w14:paraId="13985588" w14:textId="77777777" w:rsidR="007F48A0" w:rsidRPr="007F48A0" w:rsidRDefault="007F48A0" w:rsidP="007F48A0">
      <w:pPr>
        <w:autoSpaceDE w:val="0"/>
        <w:autoSpaceDN w:val="0"/>
        <w:adjustRightInd w:val="0"/>
        <w:spacing w:after="0" w:line="240" w:lineRule="auto"/>
        <w:rPr>
          <w:rFonts w:ascii="Calibri Light" w:eastAsia="Times New Roman" w:hAnsi="Calibri Light" w:cs="Calibri Light"/>
          <w:sz w:val="24"/>
          <w:szCs w:val="24"/>
          <w:lang w:eastAsia="pl-PL"/>
        </w:rPr>
      </w:pPr>
    </w:p>
    <w:p w14:paraId="5615F415" w14:textId="77777777" w:rsidR="007F48A0" w:rsidRPr="007F48A0" w:rsidRDefault="007F48A0" w:rsidP="007F48A0">
      <w:pPr>
        <w:autoSpaceDE w:val="0"/>
        <w:autoSpaceDN w:val="0"/>
        <w:adjustRightInd w:val="0"/>
        <w:spacing w:after="0" w:line="240" w:lineRule="auto"/>
        <w:jc w:val="center"/>
        <w:rPr>
          <w:rFonts w:ascii="Calibri Light" w:eastAsia="Times New Roman" w:hAnsi="Calibri Light" w:cs="Calibri Light"/>
          <w:sz w:val="24"/>
          <w:szCs w:val="24"/>
          <w:lang w:eastAsia="pl-PL"/>
        </w:rPr>
      </w:pPr>
      <w:r w:rsidRPr="007F48A0">
        <w:rPr>
          <w:rFonts w:ascii="Calibri Light" w:eastAsia="Times New Roman" w:hAnsi="Calibri Light" w:cs="Calibri Light"/>
          <w:b/>
          <w:bCs/>
          <w:sz w:val="24"/>
          <w:szCs w:val="24"/>
          <w:lang w:eastAsia="pl-PL"/>
        </w:rPr>
        <w:t>§ 3</w:t>
      </w:r>
    </w:p>
    <w:p w14:paraId="2341B3E1" w14:textId="77777777" w:rsidR="007F48A0" w:rsidRPr="007F48A0" w:rsidRDefault="007F48A0" w:rsidP="007F48A0">
      <w:pPr>
        <w:autoSpaceDE w:val="0"/>
        <w:autoSpaceDN w:val="0"/>
        <w:adjustRightInd w:val="0"/>
        <w:spacing w:after="0" w:line="240" w:lineRule="auto"/>
        <w:jc w:val="center"/>
        <w:rPr>
          <w:rFonts w:ascii="Calibri Light" w:eastAsia="Times New Roman" w:hAnsi="Calibri Light" w:cs="Calibri Light"/>
          <w:sz w:val="24"/>
          <w:szCs w:val="24"/>
          <w:lang w:eastAsia="pl-PL"/>
        </w:rPr>
      </w:pPr>
      <w:r w:rsidRPr="007F48A0">
        <w:rPr>
          <w:rFonts w:ascii="Calibri Light" w:eastAsia="Times New Roman" w:hAnsi="Calibri Light" w:cs="Calibri Light"/>
          <w:b/>
          <w:bCs/>
          <w:sz w:val="24"/>
          <w:szCs w:val="24"/>
          <w:lang w:eastAsia="pl-PL"/>
        </w:rPr>
        <w:t>Obowiązki Zamawiającego</w:t>
      </w:r>
    </w:p>
    <w:p w14:paraId="2A9E87F2" w14:textId="77777777" w:rsidR="007F48A0" w:rsidRPr="007F48A0" w:rsidRDefault="007F48A0" w:rsidP="007F48A0">
      <w:pPr>
        <w:autoSpaceDE w:val="0"/>
        <w:autoSpaceDN w:val="0"/>
        <w:adjustRightInd w:val="0"/>
        <w:spacing w:after="0" w:line="240" w:lineRule="auto"/>
        <w:rPr>
          <w:rFonts w:ascii="Calibri Light" w:eastAsia="Times New Roman" w:hAnsi="Calibri Light" w:cs="Calibri Light"/>
          <w:sz w:val="24"/>
          <w:szCs w:val="24"/>
          <w:lang w:eastAsia="pl-PL"/>
        </w:rPr>
      </w:pPr>
      <w:r w:rsidRPr="007F48A0">
        <w:rPr>
          <w:rFonts w:ascii="Calibri Light" w:eastAsia="Times New Roman" w:hAnsi="Calibri Light" w:cs="Calibri Light"/>
          <w:sz w:val="24"/>
          <w:szCs w:val="24"/>
          <w:lang w:eastAsia="pl-PL"/>
        </w:rPr>
        <w:t xml:space="preserve">1. Zamawiający zobowiązuje się do podjęcia niżej wymienionych czynności: </w:t>
      </w:r>
    </w:p>
    <w:p w14:paraId="1ED21426" w14:textId="77777777" w:rsidR="007F48A0" w:rsidRPr="007F48A0" w:rsidRDefault="007F48A0" w:rsidP="007F48A0">
      <w:pPr>
        <w:autoSpaceDE w:val="0"/>
        <w:autoSpaceDN w:val="0"/>
        <w:adjustRightInd w:val="0"/>
        <w:spacing w:after="0" w:line="240" w:lineRule="auto"/>
        <w:ind w:left="714" w:hanging="357"/>
        <w:jc w:val="both"/>
        <w:rPr>
          <w:rFonts w:ascii="Calibri Light" w:eastAsia="Times New Roman" w:hAnsi="Calibri Light" w:cs="Calibri Light"/>
          <w:sz w:val="24"/>
          <w:szCs w:val="24"/>
          <w:lang w:eastAsia="pl-PL"/>
        </w:rPr>
      </w:pPr>
      <w:r w:rsidRPr="007F48A0">
        <w:rPr>
          <w:rFonts w:ascii="Calibri Light" w:eastAsia="Times New Roman" w:hAnsi="Calibri Light" w:cs="Calibri Light"/>
          <w:sz w:val="24"/>
          <w:szCs w:val="24"/>
          <w:lang w:eastAsia="pl-PL"/>
        </w:rPr>
        <w:t xml:space="preserve">1) przyjęcia zgłoszeń i przeprowadzenia procedury rekrutacyjnej z udziałem zrekrutowanych przez Wykonawcę kandydatów, </w:t>
      </w:r>
    </w:p>
    <w:p w14:paraId="7C5BC959" w14:textId="77777777" w:rsidR="007F48A0" w:rsidRPr="007F48A0" w:rsidRDefault="007F48A0" w:rsidP="007F48A0">
      <w:pPr>
        <w:autoSpaceDE w:val="0"/>
        <w:autoSpaceDN w:val="0"/>
        <w:adjustRightInd w:val="0"/>
        <w:spacing w:after="0" w:line="240" w:lineRule="auto"/>
        <w:ind w:left="714" w:hanging="357"/>
        <w:jc w:val="both"/>
        <w:rPr>
          <w:rFonts w:ascii="Calibri Light" w:eastAsia="Times New Roman" w:hAnsi="Calibri Light" w:cs="Calibri Light"/>
          <w:sz w:val="24"/>
          <w:szCs w:val="24"/>
          <w:lang w:eastAsia="pl-PL"/>
        </w:rPr>
      </w:pPr>
      <w:r w:rsidRPr="007F48A0">
        <w:rPr>
          <w:rFonts w:ascii="Calibri Light" w:eastAsia="Times New Roman" w:hAnsi="Calibri Light" w:cs="Calibri Light"/>
          <w:sz w:val="24"/>
          <w:szCs w:val="24"/>
          <w:lang w:eastAsia="pl-PL"/>
        </w:rPr>
        <w:t xml:space="preserve">2) przyjęcia zrekrutowanych przez Wykonawcę Uczestników na kurs, pod warunkiem dostępności miejsc, po potwierdzeniu spełnienia warunków określonych w aktualnie obowiązujących przepisach lub aktach wewnętrznych Uczelni; </w:t>
      </w:r>
    </w:p>
    <w:p w14:paraId="68484979" w14:textId="77777777" w:rsidR="007F48A0" w:rsidRPr="007F48A0" w:rsidRDefault="007F48A0" w:rsidP="007F48A0">
      <w:pPr>
        <w:autoSpaceDE w:val="0"/>
        <w:autoSpaceDN w:val="0"/>
        <w:adjustRightInd w:val="0"/>
        <w:spacing w:after="0" w:line="240" w:lineRule="auto"/>
        <w:ind w:left="714" w:hanging="357"/>
        <w:jc w:val="both"/>
        <w:rPr>
          <w:rFonts w:ascii="Calibri Light" w:eastAsia="Times New Roman" w:hAnsi="Calibri Light" w:cs="Calibri Light"/>
          <w:sz w:val="24"/>
          <w:szCs w:val="24"/>
          <w:lang w:eastAsia="pl-PL"/>
        </w:rPr>
      </w:pPr>
      <w:r w:rsidRPr="007F48A0">
        <w:rPr>
          <w:rFonts w:ascii="Calibri Light" w:eastAsia="Times New Roman" w:hAnsi="Calibri Light" w:cs="Calibri Light"/>
          <w:sz w:val="24"/>
          <w:szCs w:val="24"/>
          <w:lang w:eastAsia="pl-PL"/>
        </w:rPr>
        <w:t xml:space="preserve">3) dostarczenia Wykonawcy wszelkich niezbędnych informacji, w tym procedur rekrutacji, wysokości opłat za kurs, program kursu, opłat za zakwaterowanie i będzie niezwłocznie informował Wykonawcę o wszelkich zmianach i aktualizacjach tym zakresie. </w:t>
      </w:r>
    </w:p>
    <w:p w14:paraId="3837A7C2" w14:textId="77777777" w:rsidR="007F48A0" w:rsidRPr="007F48A0" w:rsidRDefault="007F48A0" w:rsidP="007F48A0">
      <w:pPr>
        <w:autoSpaceDE w:val="0"/>
        <w:autoSpaceDN w:val="0"/>
        <w:adjustRightInd w:val="0"/>
        <w:spacing w:after="0" w:line="240" w:lineRule="auto"/>
        <w:jc w:val="both"/>
        <w:rPr>
          <w:rFonts w:ascii="Calibri Light" w:eastAsia="Times New Roman" w:hAnsi="Calibri Light" w:cs="Calibri Light"/>
          <w:sz w:val="24"/>
          <w:szCs w:val="24"/>
          <w:lang w:eastAsia="pl-PL"/>
        </w:rPr>
      </w:pPr>
      <w:r w:rsidRPr="007F48A0">
        <w:rPr>
          <w:rFonts w:ascii="Calibri Light" w:eastAsia="Times New Roman" w:hAnsi="Calibri Light" w:cs="Calibri Light"/>
          <w:sz w:val="24"/>
          <w:szCs w:val="24"/>
          <w:lang w:eastAsia="pl-PL"/>
        </w:rPr>
        <w:t xml:space="preserve">2. W ramach niniejszej umowy Zamawiający nie będzie udzielać zrekrutowanym </w:t>
      </w:r>
      <w:r w:rsidRPr="007F48A0">
        <w:rPr>
          <w:rFonts w:ascii="Calibri Light" w:eastAsia="Times New Roman" w:hAnsi="Calibri Light" w:cs="Calibri Light"/>
          <w:sz w:val="24"/>
          <w:szCs w:val="24"/>
          <w:lang w:eastAsia="pl-PL"/>
        </w:rPr>
        <w:br/>
        <w:t xml:space="preserve">przez Wykonawcę kandydatom na kurs pomocy w tłumaczeniu i legalizowaniu dokumentów. Wszelkie opłaty związane z tymi działaniami ponosi kandydat. </w:t>
      </w:r>
    </w:p>
    <w:p w14:paraId="4A2BA088" w14:textId="77777777" w:rsidR="007F48A0" w:rsidRPr="007F48A0" w:rsidRDefault="007F48A0" w:rsidP="007F48A0">
      <w:pPr>
        <w:autoSpaceDE w:val="0"/>
        <w:autoSpaceDN w:val="0"/>
        <w:adjustRightInd w:val="0"/>
        <w:spacing w:after="0" w:line="240" w:lineRule="auto"/>
        <w:rPr>
          <w:rFonts w:ascii="Calibri Light" w:eastAsia="Times New Roman" w:hAnsi="Calibri Light" w:cs="Calibri Light"/>
          <w:sz w:val="24"/>
          <w:szCs w:val="24"/>
          <w:lang w:eastAsia="pl-PL"/>
        </w:rPr>
      </w:pPr>
    </w:p>
    <w:p w14:paraId="06BA6032" w14:textId="77777777" w:rsidR="007F48A0" w:rsidRPr="007F48A0" w:rsidRDefault="007F48A0" w:rsidP="007F48A0">
      <w:pPr>
        <w:autoSpaceDE w:val="0"/>
        <w:autoSpaceDN w:val="0"/>
        <w:adjustRightInd w:val="0"/>
        <w:spacing w:after="0" w:line="240" w:lineRule="auto"/>
        <w:jc w:val="center"/>
        <w:rPr>
          <w:rFonts w:ascii="Calibri Light" w:eastAsia="Times New Roman" w:hAnsi="Calibri Light" w:cs="Calibri Light"/>
          <w:sz w:val="24"/>
          <w:szCs w:val="24"/>
          <w:lang w:eastAsia="pl-PL"/>
        </w:rPr>
      </w:pPr>
      <w:r w:rsidRPr="007F48A0">
        <w:rPr>
          <w:rFonts w:ascii="Calibri Light" w:eastAsia="Times New Roman" w:hAnsi="Calibri Light" w:cs="Calibri Light"/>
          <w:b/>
          <w:bCs/>
          <w:sz w:val="24"/>
          <w:szCs w:val="24"/>
          <w:lang w:eastAsia="pl-PL"/>
        </w:rPr>
        <w:t>§ 4</w:t>
      </w:r>
    </w:p>
    <w:p w14:paraId="37090906" w14:textId="77777777" w:rsidR="007F48A0" w:rsidRPr="007F48A0" w:rsidRDefault="007F48A0" w:rsidP="007F48A0">
      <w:pPr>
        <w:autoSpaceDE w:val="0"/>
        <w:autoSpaceDN w:val="0"/>
        <w:adjustRightInd w:val="0"/>
        <w:spacing w:after="0" w:line="240" w:lineRule="auto"/>
        <w:jc w:val="center"/>
        <w:rPr>
          <w:rFonts w:ascii="Calibri Light" w:eastAsia="Times New Roman" w:hAnsi="Calibri Light" w:cs="Calibri Light"/>
          <w:sz w:val="24"/>
          <w:szCs w:val="24"/>
          <w:lang w:eastAsia="pl-PL"/>
        </w:rPr>
      </w:pPr>
      <w:r w:rsidRPr="007F48A0">
        <w:rPr>
          <w:rFonts w:ascii="Calibri Light" w:eastAsia="Times New Roman" w:hAnsi="Calibri Light" w:cs="Calibri Light"/>
          <w:b/>
          <w:bCs/>
          <w:sz w:val="24"/>
          <w:szCs w:val="24"/>
          <w:lang w:eastAsia="pl-PL"/>
        </w:rPr>
        <w:t>Wynagrodzenie Wykonawcy</w:t>
      </w:r>
    </w:p>
    <w:p w14:paraId="70AC011F" w14:textId="77777777" w:rsidR="007F48A0" w:rsidRPr="007F48A0" w:rsidRDefault="007F48A0" w:rsidP="007F48A0">
      <w:pPr>
        <w:autoSpaceDE w:val="0"/>
        <w:autoSpaceDN w:val="0"/>
        <w:adjustRightInd w:val="0"/>
        <w:spacing w:after="0" w:line="240" w:lineRule="auto"/>
        <w:jc w:val="both"/>
        <w:rPr>
          <w:rFonts w:ascii="Calibri Light" w:eastAsia="Times New Roman" w:hAnsi="Calibri Light" w:cs="Calibri Light"/>
          <w:sz w:val="24"/>
          <w:szCs w:val="24"/>
          <w:lang w:eastAsia="pl-PL"/>
        </w:rPr>
      </w:pPr>
      <w:r w:rsidRPr="007F48A0">
        <w:rPr>
          <w:rFonts w:ascii="Calibri Light" w:eastAsia="Times New Roman" w:hAnsi="Calibri Light" w:cs="Calibri Light"/>
          <w:sz w:val="24"/>
          <w:szCs w:val="24"/>
          <w:lang w:eastAsia="pl-PL"/>
        </w:rPr>
        <w:t xml:space="preserve">1. Za efektywne zrekrutowanie jednego uczestnika kursu Wykonawcy przysługuje wynagrodzenie ryczałtowe w wysokości ……% od wpłaconej przez Uczestnika opłaty, wynoszącej 16 600,00 zł brutto. Maksymalna kwota wynagrodzenia Wykonawcy - w przypadku rekrutacji 28 uczestników – ……….. zł brutto (słownie: …………. …/100). </w:t>
      </w:r>
    </w:p>
    <w:p w14:paraId="11B3E937" w14:textId="77777777" w:rsidR="007F48A0" w:rsidRPr="007F48A0" w:rsidRDefault="007F48A0" w:rsidP="007F48A0">
      <w:pPr>
        <w:autoSpaceDE w:val="0"/>
        <w:autoSpaceDN w:val="0"/>
        <w:adjustRightInd w:val="0"/>
        <w:spacing w:after="0" w:line="240" w:lineRule="auto"/>
        <w:jc w:val="both"/>
        <w:rPr>
          <w:rFonts w:ascii="Calibri Light" w:eastAsia="Times New Roman" w:hAnsi="Calibri Light" w:cs="Calibri Light"/>
          <w:sz w:val="24"/>
          <w:szCs w:val="24"/>
          <w:lang w:eastAsia="pl-PL"/>
        </w:rPr>
      </w:pPr>
      <w:r w:rsidRPr="007F48A0">
        <w:rPr>
          <w:rFonts w:ascii="Calibri Light" w:eastAsia="Times New Roman" w:hAnsi="Calibri Light" w:cs="Calibri Light"/>
          <w:sz w:val="24"/>
          <w:szCs w:val="24"/>
          <w:lang w:eastAsia="pl-PL"/>
        </w:rPr>
        <w:t xml:space="preserve">2. Wykonawca otrzyma wynagrodzenie za każdego uczestnika zrekrutowanego i przyjętego na kurs, z zastrzeżeniem ust. 3-4 i § 5 ust. 4. </w:t>
      </w:r>
    </w:p>
    <w:p w14:paraId="3E06ACA3" w14:textId="77777777" w:rsidR="007F48A0" w:rsidRPr="007F48A0" w:rsidRDefault="007F48A0" w:rsidP="007F48A0">
      <w:pPr>
        <w:autoSpaceDE w:val="0"/>
        <w:autoSpaceDN w:val="0"/>
        <w:adjustRightInd w:val="0"/>
        <w:spacing w:after="0" w:line="240" w:lineRule="auto"/>
        <w:jc w:val="both"/>
        <w:rPr>
          <w:rFonts w:ascii="Calibri Light" w:eastAsia="Times New Roman" w:hAnsi="Calibri Light" w:cs="Calibri Light"/>
          <w:sz w:val="24"/>
          <w:szCs w:val="24"/>
          <w:lang w:eastAsia="pl-PL"/>
        </w:rPr>
      </w:pPr>
      <w:r w:rsidRPr="007F48A0">
        <w:rPr>
          <w:rFonts w:ascii="Calibri Light" w:eastAsia="Times New Roman" w:hAnsi="Calibri Light" w:cs="Calibri Light"/>
          <w:sz w:val="24"/>
          <w:szCs w:val="24"/>
          <w:lang w:eastAsia="pl-PL"/>
        </w:rPr>
        <w:t xml:space="preserve">3. Nieprzyjęcie przez Zamawiającego maksymalnej ilości uczestników, określonej w §1 ust. 2, nie stanowi podstawy do roszczeń odszkodowawczych Wykonawcy z tytułu niezrealizowania umowy. </w:t>
      </w:r>
    </w:p>
    <w:p w14:paraId="2119B1E6" w14:textId="77777777" w:rsidR="007F48A0" w:rsidRPr="007F48A0" w:rsidRDefault="007F48A0" w:rsidP="007F48A0">
      <w:pPr>
        <w:autoSpaceDE w:val="0"/>
        <w:autoSpaceDN w:val="0"/>
        <w:adjustRightInd w:val="0"/>
        <w:spacing w:after="0" w:line="240" w:lineRule="auto"/>
        <w:jc w:val="both"/>
        <w:rPr>
          <w:rFonts w:ascii="Calibri Light" w:eastAsia="Times New Roman" w:hAnsi="Calibri Light" w:cs="Calibri Light"/>
          <w:sz w:val="24"/>
          <w:szCs w:val="24"/>
          <w:lang w:eastAsia="pl-PL"/>
        </w:rPr>
      </w:pPr>
      <w:r w:rsidRPr="007F48A0">
        <w:rPr>
          <w:rFonts w:ascii="Calibri Light" w:eastAsia="Times New Roman" w:hAnsi="Calibri Light" w:cs="Calibri Light"/>
          <w:sz w:val="24"/>
          <w:szCs w:val="24"/>
          <w:lang w:eastAsia="pl-PL"/>
        </w:rPr>
        <w:lastRenderedPageBreak/>
        <w:t xml:space="preserve">4. W przypadku konieczności zwrotu opłaty na rzecz uczestnika kursu w przypadkach opisanych w przepisach powszechnie obowiązujących lub w aktach wewnętrznych Politechniki Warszawskiej, wynagrodzenie Wykonawcy zostanie pomniejszone proporcjonalnie do kwoty zwrotu opłaty na podstawie faktury korygującej. </w:t>
      </w:r>
    </w:p>
    <w:p w14:paraId="71CA7F5F" w14:textId="77777777" w:rsidR="007F48A0" w:rsidRPr="007F48A0" w:rsidRDefault="007F48A0" w:rsidP="007F48A0">
      <w:pPr>
        <w:autoSpaceDE w:val="0"/>
        <w:autoSpaceDN w:val="0"/>
        <w:adjustRightInd w:val="0"/>
        <w:spacing w:after="0" w:line="240" w:lineRule="auto"/>
        <w:jc w:val="both"/>
        <w:rPr>
          <w:rFonts w:ascii="Calibri Light" w:eastAsia="Times New Roman" w:hAnsi="Calibri Light" w:cs="Calibri Light"/>
          <w:sz w:val="24"/>
          <w:szCs w:val="24"/>
          <w:lang w:eastAsia="pl-PL"/>
        </w:rPr>
      </w:pPr>
      <w:r w:rsidRPr="007F48A0">
        <w:rPr>
          <w:rFonts w:ascii="Calibri Light" w:eastAsia="Times New Roman" w:hAnsi="Calibri Light" w:cs="Calibri Light"/>
          <w:sz w:val="24"/>
          <w:szCs w:val="24"/>
          <w:lang w:eastAsia="pl-PL"/>
        </w:rPr>
        <w:t xml:space="preserve">5. Wyżej wymienione wynagrodzenie uwzględnia naliczony podatek VAT zgodnie z obowiązującymi przepisami w dniu wystawienia faktury. </w:t>
      </w:r>
    </w:p>
    <w:p w14:paraId="00854FE9" w14:textId="77777777" w:rsidR="007F48A0" w:rsidRPr="007F48A0" w:rsidRDefault="007F48A0" w:rsidP="007F48A0">
      <w:pPr>
        <w:autoSpaceDE w:val="0"/>
        <w:autoSpaceDN w:val="0"/>
        <w:adjustRightInd w:val="0"/>
        <w:spacing w:after="0" w:line="240" w:lineRule="auto"/>
        <w:jc w:val="both"/>
        <w:rPr>
          <w:rFonts w:ascii="Calibri Light" w:eastAsia="Times New Roman" w:hAnsi="Calibri Light" w:cs="Calibri Light"/>
          <w:sz w:val="24"/>
          <w:szCs w:val="24"/>
          <w:lang w:eastAsia="pl-PL"/>
        </w:rPr>
      </w:pPr>
      <w:r w:rsidRPr="007F48A0">
        <w:rPr>
          <w:rFonts w:ascii="Calibri Light" w:eastAsia="Times New Roman" w:hAnsi="Calibri Light" w:cs="Calibri Light"/>
          <w:sz w:val="24"/>
          <w:szCs w:val="24"/>
          <w:lang w:eastAsia="pl-PL"/>
        </w:rPr>
        <w:t xml:space="preserve">6. Wynagrodzenie, o którym mowa w ust. 1 obejmuje wszelkie koszty i wydatki Wykonawcy związane z realizacją przedmiotu umowy. </w:t>
      </w:r>
    </w:p>
    <w:p w14:paraId="15573C71" w14:textId="77777777" w:rsidR="007F48A0" w:rsidRPr="007F48A0" w:rsidRDefault="007F48A0" w:rsidP="007F48A0">
      <w:pPr>
        <w:autoSpaceDE w:val="0"/>
        <w:autoSpaceDN w:val="0"/>
        <w:adjustRightInd w:val="0"/>
        <w:spacing w:after="0" w:line="240" w:lineRule="auto"/>
        <w:jc w:val="both"/>
        <w:rPr>
          <w:rFonts w:ascii="Calibri Light" w:eastAsia="Times New Roman" w:hAnsi="Calibri Light" w:cs="Calibri Light"/>
          <w:sz w:val="24"/>
          <w:szCs w:val="24"/>
          <w:lang w:eastAsia="pl-PL"/>
        </w:rPr>
      </w:pPr>
      <w:r w:rsidRPr="007F48A0">
        <w:rPr>
          <w:rFonts w:ascii="Calibri Light" w:eastAsia="Times New Roman" w:hAnsi="Calibri Light" w:cs="Calibri Light"/>
          <w:sz w:val="24"/>
          <w:szCs w:val="24"/>
          <w:lang w:eastAsia="pl-PL"/>
        </w:rPr>
        <w:t xml:space="preserve">7. Z tytułu wykonania czynności związanych z realizacją przedmiotu umowy, nie wymienionych bezpośrednio w umowie, lecz niezbędnych do prawidłowej realizacji przedmiotu umowy, Wykonawca nie będzie żądał dodatkowego wynagrodzenia. </w:t>
      </w:r>
    </w:p>
    <w:p w14:paraId="4EB687A1" w14:textId="77777777" w:rsidR="007F48A0" w:rsidRPr="007F48A0" w:rsidRDefault="007F48A0" w:rsidP="007F48A0">
      <w:pPr>
        <w:autoSpaceDE w:val="0"/>
        <w:autoSpaceDN w:val="0"/>
        <w:adjustRightInd w:val="0"/>
        <w:spacing w:after="0" w:line="240" w:lineRule="auto"/>
        <w:jc w:val="both"/>
        <w:rPr>
          <w:rFonts w:ascii="Calibri Light" w:eastAsia="Times New Roman" w:hAnsi="Calibri Light" w:cs="Calibri Light"/>
          <w:sz w:val="24"/>
          <w:szCs w:val="24"/>
          <w:lang w:eastAsia="pl-PL"/>
        </w:rPr>
      </w:pPr>
    </w:p>
    <w:p w14:paraId="4B7E02E4" w14:textId="77777777" w:rsidR="007F48A0" w:rsidRPr="007F48A0" w:rsidRDefault="007F48A0" w:rsidP="007F48A0">
      <w:pPr>
        <w:autoSpaceDE w:val="0"/>
        <w:autoSpaceDN w:val="0"/>
        <w:adjustRightInd w:val="0"/>
        <w:spacing w:after="0" w:line="240" w:lineRule="auto"/>
        <w:jc w:val="center"/>
        <w:rPr>
          <w:rFonts w:ascii="Calibri Light" w:eastAsia="Times New Roman" w:hAnsi="Calibri Light" w:cs="Calibri Light"/>
          <w:sz w:val="24"/>
          <w:szCs w:val="24"/>
          <w:lang w:eastAsia="pl-PL"/>
        </w:rPr>
      </w:pPr>
      <w:r w:rsidRPr="007F48A0">
        <w:rPr>
          <w:rFonts w:ascii="Calibri Light" w:eastAsia="Times New Roman" w:hAnsi="Calibri Light" w:cs="Calibri Light"/>
          <w:b/>
          <w:bCs/>
          <w:sz w:val="24"/>
          <w:szCs w:val="24"/>
          <w:lang w:eastAsia="pl-PL"/>
        </w:rPr>
        <w:t>§ 5</w:t>
      </w:r>
    </w:p>
    <w:p w14:paraId="3C41CD6E" w14:textId="77777777" w:rsidR="007F48A0" w:rsidRPr="007F48A0" w:rsidRDefault="007F48A0" w:rsidP="007F48A0">
      <w:pPr>
        <w:autoSpaceDE w:val="0"/>
        <w:autoSpaceDN w:val="0"/>
        <w:adjustRightInd w:val="0"/>
        <w:spacing w:after="0" w:line="240" w:lineRule="auto"/>
        <w:jc w:val="center"/>
        <w:rPr>
          <w:rFonts w:ascii="Calibri Light" w:eastAsia="Times New Roman" w:hAnsi="Calibri Light" w:cs="Calibri Light"/>
          <w:sz w:val="24"/>
          <w:szCs w:val="24"/>
          <w:lang w:eastAsia="pl-PL"/>
        </w:rPr>
      </w:pPr>
      <w:r w:rsidRPr="007F48A0">
        <w:rPr>
          <w:rFonts w:ascii="Calibri Light" w:eastAsia="Times New Roman" w:hAnsi="Calibri Light" w:cs="Calibri Light"/>
          <w:b/>
          <w:bCs/>
          <w:sz w:val="24"/>
          <w:szCs w:val="24"/>
          <w:lang w:eastAsia="pl-PL"/>
        </w:rPr>
        <w:t>Warunki płatności</w:t>
      </w:r>
    </w:p>
    <w:p w14:paraId="4372BE51" w14:textId="77777777" w:rsidR="007F48A0" w:rsidRPr="007F48A0" w:rsidRDefault="007F48A0" w:rsidP="007F48A0">
      <w:pPr>
        <w:autoSpaceDE w:val="0"/>
        <w:autoSpaceDN w:val="0"/>
        <w:adjustRightInd w:val="0"/>
        <w:spacing w:after="0" w:line="240" w:lineRule="auto"/>
        <w:jc w:val="both"/>
        <w:rPr>
          <w:rFonts w:ascii="Calibri Light" w:eastAsia="Times New Roman" w:hAnsi="Calibri Light" w:cs="Calibri Light"/>
          <w:sz w:val="24"/>
          <w:szCs w:val="24"/>
          <w:lang w:eastAsia="pl-PL"/>
        </w:rPr>
      </w:pPr>
      <w:r w:rsidRPr="007F48A0">
        <w:rPr>
          <w:rFonts w:ascii="Calibri Light" w:eastAsia="Times New Roman" w:hAnsi="Calibri Light" w:cs="Calibri Light"/>
          <w:sz w:val="24"/>
          <w:szCs w:val="24"/>
          <w:lang w:eastAsia="pl-PL"/>
        </w:rPr>
        <w:t xml:space="preserve">1. Płatność nastąpi przelewem na konto podane przez Wykonawcę na fakturze VAT w ciągu 21 dni od daty otrzymania przez Zamawiającego prawidłowo wystawionej faktury VAT. </w:t>
      </w:r>
    </w:p>
    <w:p w14:paraId="23FBFC99" w14:textId="77777777" w:rsidR="007F48A0" w:rsidRPr="007F48A0" w:rsidRDefault="007F48A0" w:rsidP="007F48A0">
      <w:pPr>
        <w:autoSpaceDE w:val="0"/>
        <w:autoSpaceDN w:val="0"/>
        <w:adjustRightInd w:val="0"/>
        <w:spacing w:after="0" w:line="240" w:lineRule="auto"/>
        <w:jc w:val="both"/>
        <w:rPr>
          <w:rFonts w:ascii="Calibri Light" w:eastAsia="Times New Roman" w:hAnsi="Calibri Light" w:cs="Calibri Light"/>
          <w:sz w:val="24"/>
          <w:szCs w:val="24"/>
          <w:lang w:eastAsia="pl-PL"/>
        </w:rPr>
      </w:pPr>
      <w:r w:rsidRPr="007F48A0">
        <w:rPr>
          <w:rFonts w:ascii="Calibri Light" w:eastAsia="Times New Roman" w:hAnsi="Calibri Light" w:cs="Calibri Light"/>
          <w:sz w:val="24"/>
          <w:szCs w:val="24"/>
          <w:lang w:eastAsia="pl-PL"/>
        </w:rPr>
        <w:t xml:space="preserve">2. Płatności będą obejmować faktyczną liczbę pozyskanych uczestników, którzy zostali przyjęci na kurs. </w:t>
      </w:r>
    </w:p>
    <w:p w14:paraId="151644E3" w14:textId="77777777" w:rsidR="007F48A0" w:rsidRPr="007F48A0" w:rsidRDefault="007F48A0" w:rsidP="007F48A0">
      <w:pPr>
        <w:autoSpaceDE w:val="0"/>
        <w:autoSpaceDN w:val="0"/>
        <w:adjustRightInd w:val="0"/>
        <w:spacing w:after="0" w:line="240" w:lineRule="auto"/>
        <w:jc w:val="both"/>
        <w:rPr>
          <w:rFonts w:ascii="Calibri Light" w:eastAsia="Times New Roman" w:hAnsi="Calibri Light" w:cs="Calibri Light"/>
          <w:sz w:val="24"/>
          <w:szCs w:val="24"/>
          <w:lang w:eastAsia="pl-PL"/>
        </w:rPr>
      </w:pPr>
      <w:r w:rsidRPr="007F48A0">
        <w:rPr>
          <w:rFonts w:ascii="Calibri Light" w:eastAsia="Times New Roman" w:hAnsi="Calibri Light" w:cs="Calibri Light"/>
          <w:sz w:val="24"/>
          <w:szCs w:val="24"/>
          <w:lang w:eastAsia="pl-PL"/>
        </w:rPr>
        <w:t xml:space="preserve">3. Podstawą do wystawienia faktury VAT będzie wykaz uczestników zrekrutowanych przez Wykonawcę, przedstawiony Zamawiającemu po upływie terminu wskazanego w § 2 ust. 3 pkt 6. </w:t>
      </w:r>
    </w:p>
    <w:p w14:paraId="125D8100" w14:textId="77777777" w:rsidR="007F48A0" w:rsidRPr="007F48A0" w:rsidRDefault="007F48A0" w:rsidP="007F48A0">
      <w:pPr>
        <w:autoSpaceDE w:val="0"/>
        <w:autoSpaceDN w:val="0"/>
        <w:adjustRightInd w:val="0"/>
        <w:spacing w:after="0" w:line="240" w:lineRule="auto"/>
        <w:jc w:val="both"/>
        <w:rPr>
          <w:rFonts w:ascii="Calibri Light" w:eastAsia="Times New Roman" w:hAnsi="Calibri Light" w:cs="Calibri Light"/>
          <w:sz w:val="24"/>
          <w:szCs w:val="24"/>
          <w:lang w:eastAsia="pl-PL"/>
        </w:rPr>
      </w:pPr>
      <w:r w:rsidRPr="007F48A0">
        <w:rPr>
          <w:rFonts w:ascii="Calibri Light" w:eastAsia="Times New Roman" w:hAnsi="Calibri Light" w:cs="Calibri Light"/>
          <w:sz w:val="24"/>
          <w:szCs w:val="24"/>
          <w:lang w:eastAsia="pl-PL"/>
        </w:rPr>
        <w:t xml:space="preserve">4. Wykonawcy nie przysługuje wynagrodzenie gdy oczywiste jest, że umowa z uczestnikiem nie zostanie wykonana na skutek okoliczności, za które Zamawiający nie ponosi odpowiedzialności, jeżeli zaś wynagrodzenie zostało już Wykonawcy wypłacone, podlega ono zwrotowi. W szczególności Wykonawca nie przysługuje wynagrodzenie za uczestnika, który nie uiścił opłaty za kurs. </w:t>
      </w:r>
    </w:p>
    <w:p w14:paraId="282A89E2" w14:textId="77777777" w:rsidR="007F48A0" w:rsidRPr="007F48A0" w:rsidRDefault="007F48A0" w:rsidP="007F48A0">
      <w:pPr>
        <w:autoSpaceDE w:val="0"/>
        <w:autoSpaceDN w:val="0"/>
        <w:adjustRightInd w:val="0"/>
        <w:spacing w:after="53" w:line="240" w:lineRule="auto"/>
        <w:rPr>
          <w:rFonts w:ascii="Calibri Light" w:eastAsia="Times New Roman" w:hAnsi="Calibri Light" w:cs="Calibri Light"/>
          <w:sz w:val="24"/>
          <w:szCs w:val="24"/>
          <w:lang w:eastAsia="pl-PL"/>
        </w:rPr>
      </w:pPr>
      <w:r w:rsidRPr="007F48A0">
        <w:rPr>
          <w:rFonts w:ascii="Calibri Light" w:eastAsia="Times New Roman" w:hAnsi="Calibri Light" w:cs="Calibri Light"/>
          <w:sz w:val="24"/>
          <w:szCs w:val="24"/>
          <w:lang w:eastAsia="pl-PL"/>
        </w:rPr>
        <w:t xml:space="preserve">5. Za dzień zapłaty uznaje się dzień obciążenia rachunku Zamawiającego. </w:t>
      </w:r>
    </w:p>
    <w:p w14:paraId="02F87560" w14:textId="77777777" w:rsidR="007F48A0" w:rsidRPr="007F48A0" w:rsidRDefault="007F48A0" w:rsidP="007F48A0">
      <w:pPr>
        <w:autoSpaceDE w:val="0"/>
        <w:autoSpaceDN w:val="0"/>
        <w:adjustRightInd w:val="0"/>
        <w:spacing w:after="0" w:line="240" w:lineRule="auto"/>
        <w:rPr>
          <w:rFonts w:ascii="Calibri Light" w:eastAsia="Times New Roman" w:hAnsi="Calibri Light" w:cs="Calibri Light"/>
          <w:sz w:val="24"/>
          <w:szCs w:val="24"/>
          <w:lang w:eastAsia="pl-PL"/>
        </w:rPr>
      </w:pPr>
      <w:r w:rsidRPr="007F48A0">
        <w:rPr>
          <w:rFonts w:ascii="Calibri Light" w:eastAsia="Times New Roman" w:hAnsi="Calibri Light" w:cs="Calibri Light"/>
          <w:sz w:val="24"/>
          <w:szCs w:val="24"/>
          <w:lang w:eastAsia="pl-PL"/>
        </w:rPr>
        <w:t xml:space="preserve">6. Faktura będzie wystawiona na następujące dane Zamawiającego: </w:t>
      </w:r>
    </w:p>
    <w:p w14:paraId="10BBA84A" w14:textId="77777777" w:rsidR="007F48A0" w:rsidRPr="007F48A0" w:rsidRDefault="007F48A0" w:rsidP="007F48A0">
      <w:pPr>
        <w:autoSpaceDE w:val="0"/>
        <w:autoSpaceDN w:val="0"/>
        <w:adjustRightInd w:val="0"/>
        <w:spacing w:after="0" w:line="240" w:lineRule="auto"/>
        <w:rPr>
          <w:rFonts w:ascii="Calibri Light" w:eastAsia="Times New Roman" w:hAnsi="Calibri Light" w:cs="Calibri Light"/>
          <w:sz w:val="24"/>
          <w:szCs w:val="24"/>
          <w:lang w:eastAsia="pl-PL"/>
        </w:rPr>
      </w:pPr>
      <w:r w:rsidRPr="007F48A0">
        <w:rPr>
          <w:rFonts w:ascii="Calibri Light" w:eastAsia="Times New Roman" w:hAnsi="Calibri Light" w:cs="Calibri Light"/>
          <w:sz w:val="24"/>
          <w:szCs w:val="24"/>
          <w:lang w:eastAsia="pl-PL"/>
        </w:rPr>
        <w:t xml:space="preserve">Politechnika Warszawska </w:t>
      </w:r>
    </w:p>
    <w:p w14:paraId="0A33CC25" w14:textId="77777777" w:rsidR="007F48A0" w:rsidRPr="007F48A0" w:rsidRDefault="007F48A0" w:rsidP="007F48A0">
      <w:pPr>
        <w:autoSpaceDE w:val="0"/>
        <w:autoSpaceDN w:val="0"/>
        <w:adjustRightInd w:val="0"/>
        <w:spacing w:after="0" w:line="240" w:lineRule="auto"/>
        <w:rPr>
          <w:rFonts w:ascii="Calibri Light" w:eastAsia="Times New Roman" w:hAnsi="Calibri Light" w:cs="Calibri Light"/>
          <w:sz w:val="24"/>
          <w:szCs w:val="24"/>
          <w:lang w:eastAsia="pl-PL"/>
        </w:rPr>
      </w:pPr>
      <w:r w:rsidRPr="007F48A0">
        <w:rPr>
          <w:rFonts w:ascii="Calibri Light" w:eastAsia="Times New Roman" w:hAnsi="Calibri Light" w:cs="Calibri Light"/>
          <w:sz w:val="24"/>
          <w:szCs w:val="24"/>
          <w:lang w:eastAsia="pl-PL"/>
        </w:rPr>
        <w:t xml:space="preserve">Studium Języków Obcych </w:t>
      </w:r>
    </w:p>
    <w:p w14:paraId="002B66D6" w14:textId="77777777" w:rsidR="007F48A0" w:rsidRPr="007F48A0" w:rsidRDefault="007F48A0" w:rsidP="007F48A0">
      <w:pPr>
        <w:autoSpaceDE w:val="0"/>
        <w:autoSpaceDN w:val="0"/>
        <w:adjustRightInd w:val="0"/>
        <w:spacing w:after="0" w:line="240" w:lineRule="auto"/>
        <w:rPr>
          <w:rFonts w:ascii="Calibri Light" w:eastAsia="Times New Roman" w:hAnsi="Calibri Light" w:cs="Calibri Light"/>
          <w:sz w:val="24"/>
          <w:szCs w:val="24"/>
          <w:lang w:eastAsia="pl-PL"/>
        </w:rPr>
      </w:pPr>
      <w:r w:rsidRPr="007F48A0">
        <w:rPr>
          <w:rFonts w:ascii="Calibri Light" w:eastAsia="Times New Roman" w:hAnsi="Calibri Light" w:cs="Calibri Light"/>
          <w:sz w:val="24"/>
          <w:szCs w:val="24"/>
          <w:lang w:eastAsia="pl-PL"/>
        </w:rPr>
        <w:t xml:space="preserve">pl. Politechniki 1 </w:t>
      </w:r>
    </w:p>
    <w:p w14:paraId="1C14C67C" w14:textId="77777777" w:rsidR="007F48A0" w:rsidRPr="007F48A0" w:rsidRDefault="007F48A0" w:rsidP="007F48A0">
      <w:pPr>
        <w:autoSpaceDE w:val="0"/>
        <w:autoSpaceDN w:val="0"/>
        <w:adjustRightInd w:val="0"/>
        <w:spacing w:after="0" w:line="240" w:lineRule="auto"/>
        <w:rPr>
          <w:rFonts w:ascii="Calibri Light" w:eastAsia="Times New Roman" w:hAnsi="Calibri Light" w:cs="Calibri Light"/>
          <w:sz w:val="24"/>
          <w:szCs w:val="24"/>
          <w:lang w:eastAsia="pl-PL"/>
        </w:rPr>
      </w:pPr>
      <w:r w:rsidRPr="007F48A0">
        <w:rPr>
          <w:rFonts w:ascii="Calibri Light" w:eastAsia="Times New Roman" w:hAnsi="Calibri Light" w:cs="Calibri Light"/>
          <w:sz w:val="24"/>
          <w:szCs w:val="24"/>
          <w:lang w:eastAsia="pl-PL"/>
        </w:rPr>
        <w:t xml:space="preserve">00-661 Warszawa </w:t>
      </w:r>
    </w:p>
    <w:p w14:paraId="640F3300" w14:textId="77777777" w:rsidR="007F48A0" w:rsidRPr="007F48A0" w:rsidRDefault="007F48A0" w:rsidP="007F48A0">
      <w:pPr>
        <w:autoSpaceDE w:val="0"/>
        <w:autoSpaceDN w:val="0"/>
        <w:adjustRightInd w:val="0"/>
        <w:spacing w:after="0" w:line="240" w:lineRule="auto"/>
        <w:rPr>
          <w:rFonts w:ascii="Calibri Light" w:eastAsia="Times New Roman" w:hAnsi="Calibri Light" w:cs="Calibri Light"/>
          <w:sz w:val="24"/>
          <w:szCs w:val="24"/>
          <w:lang w:eastAsia="pl-PL"/>
        </w:rPr>
      </w:pPr>
      <w:r w:rsidRPr="007F48A0">
        <w:rPr>
          <w:rFonts w:ascii="Calibri Light" w:eastAsia="Times New Roman" w:hAnsi="Calibri Light" w:cs="Calibri Light"/>
          <w:sz w:val="24"/>
          <w:szCs w:val="24"/>
          <w:lang w:eastAsia="pl-PL"/>
        </w:rPr>
        <w:t xml:space="preserve">NIP: 5250005834 </w:t>
      </w:r>
    </w:p>
    <w:p w14:paraId="362478D1" w14:textId="77777777" w:rsidR="007F48A0" w:rsidRPr="007F48A0" w:rsidRDefault="007F48A0" w:rsidP="007F48A0">
      <w:pPr>
        <w:autoSpaceDE w:val="0"/>
        <w:autoSpaceDN w:val="0"/>
        <w:adjustRightInd w:val="0"/>
        <w:spacing w:after="0" w:line="240" w:lineRule="auto"/>
        <w:jc w:val="both"/>
        <w:rPr>
          <w:rFonts w:ascii="Calibri Light" w:eastAsia="Times New Roman" w:hAnsi="Calibri Light" w:cs="Calibri Light"/>
          <w:color w:val="000000"/>
          <w:sz w:val="24"/>
          <w:szCs w:val="24"/>
          <w:lang w:eastAsia="pl-PL"/>
        </w:rPr>
      </w:pPr>
      <w:r w:rsidRPr="007F48A0">
        <w:rPr>
          <w:rFonts w:ascii="Calibri Light" w:eastAsia="Times New Roman" w:hAnsi="Calibri Light" w:cs="Calibri Light"/>
          <w:sz w:val="24"/>
          <w:szCs w:val="24"/>
          <w:lang w:eastAsia="pl-PL"/>
        </w:rPr>
        <w:t xml:space="preserve">7. </w:t>
      </w:r>
      <w:r w:rsidRPr="007F48A0">
        <w:rPr>
          <w:rFonts w:ascii="Calibri Light" w:eastAsia="Times New Roman" w:hAnsi="Calibri Light" w:cs="Calibri Light"/>
          <w:color w:val="1B1B1B"/>
          <w:sz w:val="24"/>
          <w:szCs w:val="24"/>
          <w:lang w:eastAsia="pl-PL"/>
        </w:rPr>
        <w:t xml:space="preserve">W związku z realizacją niniejszej umowy Zamawiający oświadcza, iż posiada status dużego przedsiębiorcy w rozumieniu przepisów ustawy z dnia 8 marca 2013 r. o przeciwdziałaniu nadmiernym opóźnieniom w transakcjach handlowych. </w:t>
      </w:r>
    </w:p>
    <w:p w14:paraId="303BC065" w14:textId="77777777" w:rsidR="007F48A0" w:rsidRPr="007F48A0" w:rsidRDefault="007F48A0" w:rsidP="007F48A0">
      <w:pPr>
        <w:autoSpaceDE w:val="0"/>
        <w:autoSpaceDN w:val="0"/>
        <w:adjustRightInd w:val="0"/>
        <w:spacing w:after="0" w:line="240" w:lineRule="auto"/>
        <w:rPr>
          <w:rFonts w:ascii="Calibri Light" w:eastAsia="Times New Roman" w:hAnsi="Calibri Light" w:cs="Calibri Light"/>
          <w:color w:val="000000"/>
          <w:sz w:val="24"/>
          <w:szCs w:val="24"/>
          <w:lang w:eastAsia="pl-PL"/>
        </w:rPr>
      </w:pPr>
    </w:p>
    <w:p w14:paraId="7F50ADB1" w14:textId="77777777" w:rsidR="007F48A0" w:rsidRPr="007F48A0" w:rsidRDefault="007F48A0" w:rsidP="007F48A0">
      <w:pPr>
        <w:autoSpaceDE w:val="0"/>
        <w:autoSpaceDN w:val="0"/>
        <w:adjustRightInd w:val="0"/>
        <w:spacing w:after="0" w:line="240" w:lineRule="auto"/>
        <w:jc w:val="center"/>
        <w:rPr>
          <w:rFonts w:ascii="Calibri Light" w:eastAsia="Times New Roman" w:hAnsi="Calibri Light" w:cs="Calibri Light"/>
          <w:color w:val="000000"/>
          <w:sz w:val="24"/>
          <w:szCs w:val="24"/>
          <w:lang w:eastAsia="pl-PL"/>
        </w:rPr>
      </w:pPr>
      <w:r w:rsidRPr="007F48A0">
        <w:rPr>
          <w:rFonts w:ascii="Calibri Light" w:eastAsia="Times New Roman" w:hAnsi="Calibri Light" w:cs="Calibri Light"/>
          <w:b/>
          <w:bCs/>
          <w:color w:val="000000"/>
          <w:sz w:val="24"/>
          <w:szCs w:val="24"/>
          <w:lang w:eastAsia="pl-PL"/>
        </w:rPr>
        <w:t>§ 6</w:t>
      </w:r>
    </w:p>
    <w:p w14:paraId="552458AF" w14:textId="77777777" w:rsidR="007F48A0" w:rsidRPr="007F48A0" w:rsidRDefault="007F48A0" w:rsidP="007F48A0">
      <w:pPr>
        <w:autoSpaceDE w:val="0"/>
        <w:autoSpaceDN w:val="0"/>
        <w:adjustRightInd w:val="0"/>
        <w:spacing w:after="0" w:line="240" w:lineRule="auto"/>
        <w:jc w:val="center"/>
        <w:rPr>
          <w:rFonts w:ascii="Calibri Light" w:eastAsia="Times New Roman" w:hAnsi="Calibri Light" w:cs="Calibri Light"/>
          <w:color w:val="000000"/>
          <w:sz w:val="24"/>
          <w:szCs w:val="24"/>
          <w:lang w:eastAsia="pl-PL"/>
        </w:rPr>
      </w:pPr>
      <w:r w:rsidRPr="007F48A0">
        <w:rPr>
          <w:rFonts w:ascii="Calibri Light" w:eastAsia="Times New Roman" w:hAnsi="Calibri Light" w:cs="Calibri Light"/>
          <w:b/>
          <w:bCs/>
          <w:color w:val="000000"/>
          <w:sz w:val="24"/>
          <w:szCs w:val="24"/>
          <w:lang w:eastAsia="pl-PL"/>
        </w:rPr>
        <w:t>Przedstawiciele stron</w:t>
      </w:r>
    </w:p>
    <w:p w14:paraId="6E6B154D" w14:textId="77777777" w:rsidR="007F48A0" w:rsidRPr="007F48A0" w:rsidRDefault="007F48A0" w:rsidP="007F48A0">
      <w:pPr>
        <w:autoSpaceDE w:val="0"/>
        <w:autoSpaceDN w:val="0"/>
        <w:adjustRightInd w:val="0"/>
        <w:spacing w:after="0" w:line="240" w:lineRule="auto"/>
        <w:jc w:val="both"/>
        <w:rPr>
          <w:rFonts w:ascii="Calibri Light" w:eastAsia="Times New Roman" w:hAnsi="Calibri Light" w:cs="Calibri Light"/>
          <w:color w:val="000000"/>
          <w:sz w:val="24"/>
          <w:szCs w:val="24"/>
          <w:lang w:eastAsia="pl-PL"/>
        </w:rPr>
      </w:pPr>
      <w:r w:rsidRPr="007F48A0">
        <w:rPr>
          <w:rFonts w:ascii="Calibri Light" w:eastAsia="Times New Roman" w:hAnsi="Calibri Light" w:cs="Calibri Light"/>
          <w:color w:val="000000"/>
          <w:sz w:val="24"/>
          <w:szCs w:val="24"/>
          <w:lang w:eastAsia="pl-PL"/>
        </w:rPr>
        <w:t xml:space="preserve">Osobami wyznaczonymi do uzgodnień i koordynacji realizacji przedmiotu niniejszej umowy są: </w:t>
      </w:r>
    </w:p>
    <w:p w14:paraId="1D1D221C" w14:textId="77777777" w:rsidR="007F48A0" w:rsidRPr="007F48A0" w:rsidRDefault="007F48A0" w:rsidP="007F48A0">
      <w:pPr>
        <w:autoSpaceDE w:val="0"/>
        <w:autoSpaceDN w:val="0"/>
        <w:adjustRightInd w:val="0"/>
        <w:spacing w:after="0" w:line="240" w:lineRule="auto"/>
        <w:rPr>
          <w:rFonts w:ascii="Calibri Light" w:eastAsia="Times New Roman" w:hAnsi="Calibri Light" w:cs="Calibri Light"/>
          <w:color w:val="000000"/>
          <w:sz w:val="24"/>
          <w:szCs w:val="24"/>
          <w:lang w:eastAsia="pl-PL"/>
        </w:rPr>
      </w:pPr>
    </w:p>
    <w:p w14:paraId="01B25ED2" w14:textId="77777777" w:rsidR="007F48A0" w:rsidRPr="007F48A0" w:rsidRDefault="007F48A0" w:rsidP="007F48A0">
      <w:pPr>
        <w:autoSpaceDE w:val="0"/>
        <w:autoSpaceDN w:val="0"/>
        <w:adjustRightInd w:val="0"/>
        <w:spacing w:after="0" w:line="240" w:lineRule="auto"/>
        <w:jc w:val="both"/>
        <w:rPr>
          <w:rFonts w:ascii="Calibri Light" w:eastAsia="Times New Roman" w:hAnsi="Calibri Light" w:cs="Calibri Light"/>
          <w:color w:val="000000"/>
          <w:sz w:val="24"/>
          <w:szCs w:val="24"/>
          <w:lang w:eastAsia="pl-PL"/>
        </w:rPr>
      </w:pPr>
      <w:r w:rsidRPr="007F48A0">
        <w:rPr>
          <w:rFonts w:ascii="Calibri Light" w:eastAsia="Times New Roman" w:hAnsi="Calibri Light" w:cs="Calibri Light"/>
          <w:color w:val="000000"/>
          <w:sz w:val="24"/>
          <w:szCs w:val="24"/>
          <w:lang w:eastAsia="pl-PL"/>
        </w:rPr>
        <w:t xml:space="preserve">1) ze strony Studium: …………….., służbowy e-mail: ………………, służbowy tel. ……………; </w:t>
      </w:r>
    </w:p>
    <w:p w14:paraId="32EC5F2E" w14:textId="77777777" w:rsidR="007F48A0" w:rsidRPr="007F48A0" w:rsidRDefault="007F48A0" w:rsidP="007F48A0">
      <w:pPr>
        <w:autoSpaceDE w:val="0"/>
        <w:autoSpaceDN w:val="0"/>
        <w:adjustRightInd w:val="0"/>
        <w:spacing w:after="0" w:line="240" w:lineRule="auto"/>
        <w:jc w:val="both"/>
        <w:rPr>
          <w:rFonts w:ascii="Calibri Light" w:eastAsia="Times New Roman" w:hAnsi="Calibri Light" w:cs="Calibri Light"/>
          <w:color w:val="000000"/>
          <w:sz w:val="24"/>
          <w:szCs w:val="24"/>
          <w:lang w:eastAsia="pl-PL"/>
        </w:rPr>
      </w:pPr>
      <w:r w:rsidRPr="007F48A0">
        <w:rPr>
          <w:rFonts w:ascii="Calibri Light" w:eastAsia="Times New Roman" w:hAnsi="Calibri Light" w:cs="Calibri Light"/>
          <w:color w:val="000000"/>
          <w:sz w:val="24"/>
          <w:szCs w:val="24"/>
          <w:lang w:eastAsia="pl-PL"/>
        </w:rPr>
        <w:t>2) ze strony Wykonawcy: . ………….., służbowy e-mail: ………………, służbowy tel. …………</w:t>
      </w:r>
    </w:p>
    <w:p w14:paraId="310C26BB" w14:textId="77777777" w:rsidR="007F48A0" w:rsidRPr="007F48A0" w:rsidRDefault="007F48A0" w:rsidP="007F48A0">
      <w:pPr>
        <w:tabs>
          <w:tab w:val="left" w:pos="142"/>
          <w:tab w:val="left" w:pos="284"/>
        </w:tabs>
        <w:spacing w:after="0" w:line="240" w:lineRule="auto"/>
        <w:rPr>
          <w:rFonts w:ascii="Calibri Light" w:eastAsia="Times New Roman" w:hAnsi="Calibri Light" w:cs="Calibri Light"/>
          <w:b/>
          <w:bCs/>
          <w:sz w:val="24"/>
          <w:szCs w:val="24"/>
          <w:lang w:eastAsia="pl-PL"/>
        </w:rPr>
      </w:pPr>
    </w:p>
    <w:p w14:paraId="3A369532" w14:textId="77777777" w:rsidR="007F48A0" w:rsidRPr="007F48A0" w:rsidRDefault="007F48A0" w:rsidP="007F48A0">
      <w:pPr>
        <w:tabs>
          <w:tab w:val="left" w:pos="142"/>
          <w:tab w:val="left" w:pos="284"/>
        </w:tabs>
        <w:spacing w:after="0" w:line="240" w:lineRule="auto"/>
        <w:jc w:val="center"/>
        <w:rPr>
          <w:rFonts w:ascii="Calibri Light" w:eastAsia="Times New Roman" w:hAnsi="Calibri Light" w:cs="Calibri Light"/>
          <w:b/>
          <w:bCs/>
          <w:sz w:val="24"/>
          <w:szCs w:val="24"/>
          <w:lang w:eastAsia="pl-PL"/>
        </w:rPr>
      </w:pPr>
      <w:r w:rsidRPr="007F48A0">
        <w:rPr>
          <w:rFonts w:ascii="Calibri Light" w:eastAsia="Times New Roman" w:hAnsi="Calibri Light" w:cs="Calibri Light"/>
          <w:b/>
          <w:bCs/>
          <w:sz w:val="24"/>
          <w:szCs w:val="24"/>
          <w:lang w:eastAsia="pl-PL"/>
        </w:rPr>
        <w:t>§ 7</w:t>
      </w:r>
    </w:p>
    <w:p w14:paraId="5B068105" w14:textId="77777777" w:rsidR="007F48A0" w:rsidRPr="007F48A0" w:rsidRDefault="007F48A0" w:rsidP="007F48A0">
      <w:pPr>
        <w:tabs>
          <w:tab w:val="left" w:pos="142"/>
          <w:tab w:val="left" w:pos="284"/>
        </w:tabs>
        <w:spacing w:after="0" w:line="240" w:lineRule="auto"/>
        <w:jc w:val="center"/>
        <w:rPr>
          <w:rFonts w:ascii="Calibri Light" w:eastAsia="Times New Roman" w:hAnsi="Calibri Light" w:cs="Calibri Light"/>
          <w:sz w:val="24"/>
          <w:szCs w:val="24"/>
          <w:lang w:eastAsia="pl-PL"/>
        </w:rPr>
      </w:pPr>
      <w:r w:rsidRPr="007F48A0">
        <w:rPr>
          <w:rFonts w:ascii="Calibri Light" w:eastAsia="Times New Roman" w:hAnsi="Calibri Light" w:cs="Calibri Light"/>
          <w:b/>
          <w:bCs/>
          <w:sz w:val="24"/>
          <w:szCs w:val="24"/>
          <w:lang w:eastAsia="pl-PL"/>
        </w:rPr>
        <w:t>Kary umowne</w:t>
      </w:r>
    </w:p>
    <w:p w14:paraId="23907F33" w14:textId="77777777" w:rsidR="007F48A0" w:rsidRPr="007F48A0" w:rsidRDefault="007F48A0" w:rsidP="007F48A0">
      <w:pPr>
        <w:numPr>
          <w:ilvl w:val="0"/>
          <w:numId w:val="15"/>
        </w:numPr>
        <w:tabs>
          <w:tab w:val="left" w:pos="142"/>
          <w:tab w:val="left" w:pos="284"/>
        </w:tabs>
        <w:suppressAutoHyphens/>
        <w:spacing w:after="0" w:line="249" w:lineRule="auto"/>
        <w:jc w:val="both"/>
        <w:rPr>
          <w:rFonts w:ascii="Calibri Light" w:eastAsia="Times New Roman" w:hAnsi="Calibri Light" w:cs="Calibri Light"/>
          <w:sz w:val="24"/>
          <w:szCs w:val="24"/>
          <w:lang w:eastAsia="pl-PL"/>
        </w:rPr>
      </w:pPr>
      <w:r w:rsidRPr="007F48A0">
        <w:rPr>
          <w:rFonts w:ascii="Calibri Light" w:eastAsia="Times New Roman" w:hAnsi="Calibri Light" w:cs="Calibri Light"/>
          <w:sz w:val="24"/>
          <w:szCs w:val="24"/>
          <w:lang w:eastAsia="pl-PL"/>
        </w:rPr>
        <w:lastRenderedPageBreak/>
        <w:t xml:space="preserve">W przypadku niewykonania przez Wykonawcę przedmiotu umowy, Zamawiający może żądać od Wykonawcy zapłaty kary umownej w wysokości 20% kwoty wynagrodzenia brutto, o którym mowa w § 4 ust. 1. </w:t>
      </w:r>
    </w:p>
    <w:p w14:paraId="796C8DF5" w14:textId="77777777" w:rsidR="007F48A0" w:rsidRPr="007F48A0" w:rsidRDefault="007F48A0" w:rsidP="007F48A0">
      <w:pPr>
        <w:numPr>
          <w:ilvl w:val="0"/>
          <w:numId w:val="15"/>
        </w:numPr>
        <w:tabs>
          <w:tab w:val="left" w:pos="142"/>
          <w:tab w:val="left" w:pos="284"/>
        </w:tabs>
        <w:suppressAutoHyphens/>
        <w:spacing w:after="0" w:line="249" w:lineRule="auto"/>
        <w:jc w:val="both"/>
        <w:rPr>
          <w:rFonts w:ascii="Calibri Light" w:eastAsia="Times New Roman" w:hAnsi="Calibri Light" w:cs="Calibri Light"/>
          <w:sz w:val="24"/>
          <w:szCs w:val="24"/>
          <w:lang w:eastAsia="pl-PL"/>
        </w:rPr>
      </w:pPr>
      <w:r w:rsidRPr="007F48A0">
        <w:rPr>
          <w:rFonts w:ascii="Calibri Light" w:eastAsia="Times New Roman" w:hAnsi="Calibri Light" w:cs="Calibri Light"/>
          <w:sz w:val="24"/>
          <w:szCs w:val="24"/>
          <w:lang w:eastAsia="pl-PL"/>
        </w:rPr>
        <w:t xml:space="preserve">W przypadku nienależytego wykonania umowy, w tym niezapewnienia przez Wykonawcę wymaganych standardów jakościowych przedmiotu umowy, wynikających z Opisu przedmiotu zamówienia oraz złożonej przez Wykonawcę oferty, Zamawiający może żądać od Wykonawcy zapłaty kary umownej w  wysokości 10% kwoty wynagrodzenia brutto, o którym mowa w § 4 ust. 1. </w:t>
      </w:r>
    </w:p>
    <w:p w14:paraId="548EE651" w14:textId="77777777" w:rsidR="007F48A0" w:rsidRPr="007F48A0" w:rsidRDefault="007F48A0" w:rsidP="007F48A0">
      <w:pPr>
        <w:numPr>
          <w:ilvl w:val="0"/>
          <w:numId w:val="15"/>
        </w:numPr>
        <w:tabs>
          <w:tab w:val="left" w:pos="142"/>
          <w:tab w:val="left" w:pos="284"/>
        </w:tabs>
        <w:suppressAutoHyphens/>
        <w:spacing w:after="0" w:line="249" w:lineRule="auto"/>
        <w:jc w:val="both"/>
        <w:rPr>
          <w:rFonts w:ascii="Calibri Light" w:eastAsia="Times New Roman" w:hAnsi="Calibri Light" w:cs="Calibri Light"/>
          <w:sz w:val="24"/>
          <w:szCs w:val="24"/>
          <w:lang w:eastAsia="pl-PL"/>
        </w:rPr>
      </w:pPr>
      <w:r w:rsidRPr="007F48A0">
        <w:rPr>
          <w:rFonts w:ascii="Calibri Light" w:eastAsia="Times New Roman" w:hAnsi="Calibri Light" w:cs="Calibri Light"/>
          <w:sz w:val="24"/>
          <w:szCs w:val="24"/>
          <w:lang w:eastAsia="pl-PL"/>
        </w:rPr>
        <w:t>W przypadku stwierdzenia, że Wykonawca w toku realizacji zamówienia przedkłada fałszywe oświadczenia lub dokumenty stwierdzające nieprawdę lub też popełnienie oszustwa, Wykonawca zapłaci Zamawiającemu karę umowną w wysokości 10% kwoty wynagrodzenia brutto, o którym mowa w § 4 ust. 1.</w:t>
      </w:r>
    </w:p>
    <w:p w14:paraId="09268413" w14:textId="77777777" w:rsidR="007F48A0" w:rsidRPr="007F48A0" w:rsidRDefault="007F48A0" w:rsidP="007F48A0">
      <w:pPr>
        <w:numPr>
          <w:ilvl w:val="0"/>
          <w:numId w:val="15"/>
        </w:numPr>
        <w:tabs>
          <w:tab w:val="left" w:pos="142"/>
          <w:tab w:val="left" w:pos="284"/>
        </w:tabs>
        <w:suppressAutoHyphens/>
        <w:spacing w:after="0" w:line="249" w:lineRule="auto"/>
        <w:jc w:val="both"/>
        <w:rPr>
          <w:rFonts w:ascii="Calibri Light" w:eastAsia="Times New Roman" w:hAnsi="Calibri Light" w:cs="Calibri Light"/>
          <w:sz w:val="24"/>
          <w:szCs w:val="24"/>
          <w:lang w:eastAsia="pl-PL"/>
        </w:rPr>
      </w:pPr>
      <w:r w:rsidRPr="007F48A0">
        <w:rPr>
          <w:rFonts w:ascii="Calibri Light" w:eastAsia="Times New Roman" w:hAnsi="Calibri Light" w:cs="Calibri Light"/>
          <w:sz w:val="24"/>
          <w:szCs w:val="24"/>
          <w:lang w:eastAsia="pl-PL"/>
        </w:rPr>
        <w:t>Za zwłokę w realizacji umowy w stosunku do terminu wskazanego w § 2 ust. 3 pkt 6 Wykonawca zapłaci Zamawiającemu 2% wynagrodzenia Wykonawcy brutto, o którym mowa w §2 ust. 1 za każdy dzień zwłoki.</w:t>
      </w:r>
    </w:p>
    <w:p w14:paraId="25A58DCB" w14:textId="77777777" w:rsidR="007F48A0" w:rsidRPr="007F48A0" w:rsidRDefault="007F48A0" w:rsidP="007F48A0">
      <w:pPr>
        <w:numPr>
          <w:ilvl w:val="0"/>
          <w:numId w:val="15"/>
        </w:numPr>
        <w:tabs>
          <w:tab w:val="left" w:pos="142"/>
          <w:tab w:val="left" w:pos="284"/>
        </w:tabs>
        <w:suppressAutoHyphens/>
        <w:spacing w:after="0" w:line="249" w:lineRule="auto"/>
        <w:jc w:val="both"/>
        <w:rPr>
          <w:rFonts w:ascii="Calibri Light" w:eastAsia="Times New Roman" w:hAnsi="Calibri Light" w:cs="Calibri Light"/>
          <w:sz w:val="24"/>
          <w:szCs w:val="24"/>
          <w:lang w:eastAsia="pl-PL"/>
        </w:rPr>
      </w:pPr>
      <w:r w:rsidRPr="007F48A0">
        <w:rPr>
          <w:rFonts w:ascii="Calibri Light" w:eastAsia="Times New Roman" w:hAnsi="Calibri Light" w:cs="Calibri Light"/>
          <w:sz w:val="24"/>
          <w:szCs w:val="24"/>
          <w:lang w:eastAsia="pl-PL"/>
        </w:rPr>
        <w:t>Za odstąpienie od Umowy (lub jej części) z przyczyn leżących po stronie Wykonawcy Zamawiający może żądać od Wykonawcy zapłaty</w:t>
      </w:r>
      <w:r w:rsidRPr="007F48A0" w:rsidDel="003567F7">
        <w:rPr>
          <w:rFonts w:ascii="Calibri Light" w:eastAsia="Times New Roman" w:hAnsi="Calibri Light" w:cs="Calibri Light"/>
          <w:sz w:val="24"/>
          <w:szCs w:val="24"/>
          <w:lang w:eastAsia="pl-PL"/>
        </w:rPr>
        <w:t xml:space="preserve"> </w:t>
      </w:r>
      <w:r w:rsidRPr="007F48A0">
        <w:rPr>
          <w:rFonts w:ascii="Calibri Light" w:eastAsia="Times New Roman" w:hAnsi="Calibri Light" w:cs="Calibri Light"/>
          <w:sz w:val="24"/>
          <w:szCs w:val="24"/>
          <w:lang w:eastAsia="pl-PL"/>
        </w:rPr>
        <w:t xml:space="preserve">kary umownej w wysokości </w:t>
      </w:r>
      <w:bookmarkStart w:id="4" w:name="_Hlk164330049"/>
      <w:r w:rsidRPr="007F48A0">
        <w:rPr>
          <w:rFonts w:ascii="Calibri Light" w:eastAsia="Times New Roman" w:hAnsi="Calibri Light" w:cs="Calibri Light"/>
          <w:sz w:val="24"/>
          <w:szCs w:val="24"/>
          <w:lang w:eastAsia="pl-PL"/>
        </w:rPr>
        <w:t>10% wynagrodzenia Wykonawcy brutto, o którym mowa w § 4 ust. 1.</w:t>
      </w:r>
    </w:p>
    <w:bookmarkEnd w:id="4"/>
    <w:p w14:paraId="5B3D63C2" w14:textId="77777777" w:rsidR="007F48A0" w:rsidRPr="007F48A0" w:rsidRDefault="007F48A0" w:rsidP="007F48A0">
      <w:pPr>
        <w:numPr>
          <w:ilvl w:val="0"/>
          <w:numId w:val="15"/>
        </w:numPr>
        <w:tabs>
          <w:tab w:val="left" w:pos="284"/>
        </w:tabs>
        <w:suppressAutoHyphens/>
        <w:spacing w:after="0" w:line="276" w:lineRule="auto"/>
        <w:jc w:val="both"/>
        <w:rPr>
          <w:rFonts w:ascii="Calibri Light" w:eastAsia="Times New Roman" w:hAnsi="Calibri Light" w:cs="Calibri Light"/>
          <w:lang w:eastAsia="pl-PL"/>
        </w:rPr>
      </w:pPr>
      <w:r w:rsidRPr="007F48A0">
        <w:rPr>
          <w:rFonts w:ascii="Calibri Light" w:eastAsia="Times New Roman" w:hAnsi="Calibri Light" w:cs="Calibri Light"/>
          <w:lang w:eastAsia="pl-PL"/>
        </w:rPr>
        <w:t>Maksymalna łączna wysokość kar umownych, których mogą dochodzić strony wynosi 30% kwoty maksymalnego wynagrodzenia brutto, o którym mowa w § 4 ust. 1.</w:t>
      </w:r>
    </w:p>
    <w:p w14:paraId="5D290076" w14:textId="77777777" w:rsidR="007F48A0" w:rsidRPr="007F48A0" w:rsidRDefault="007F48A0" w:rsidP="007F48A0">
      <w:pPr>
        <w:numPr>
          <w:ilvl w:val="0"/>
          <w:numId w:val="15"/>
        </w:numPr>
        <w:tabs>
          <w:tab w:val="left" w:pos="142"/>
          <w:tab w:val="left" w:pos="284"/>
        </w:tabs>
        <w:suppressAutoHyphens/>
        <w:spacing w:after="0" w:line="249" w:lineRule="auto"/>
        <w:jc w:val="both"/>
        <w:rPr>
          <w:rFonts w:ascii="Calibri Light" w:eastAsia="Times New Roman" w:hAnsi="Calibri Light" w:cs="Calibri Light"/>
          <w:sz w:val="24"/>
          <w:szCs w:val="24"/>
          <w:lang w:eastAsia="pl-PL"/>
        </w:rPr>
      </w:pPr>
      <w:r w:rsidRPr="007F48A0">
        <w:rPr>
          <w:rFonts w:ascii="Calibri Light" w:eastAsia="Times New Roman" w:hAnsi="Calibri Light" w:cs="Calibri Light"/>
          <w:sz w:val="24"/>
          <w:szCs w:val="24"/>
          <w:lang w:eastAsia="pl-PL"/>
        </w:rPr>
        <w:t>Strony umowy mają prawo dochodzić odszkodowania uzupełniającego na zasadach Kodeksu cywilnego, jeżeli szkoda przewyższy wysokość kar umownych.</w:t>
      </w:r>
    </w:p>
    <w:p w14:paraId="090399CB" w14:textId="77777777" w:rsidR="007F48A0" w:rsidRPr="007F48A0" w:rsidRDefault="007F48A0" w:rsidP="007F48A0">
      <w:pPr>
        <w:numPr>
          <w:ilvl w:val="0"/>
          <w:numId w:val="15"/>
        </w:numPr>
        <w:tabs>
          <w:tab w:val="left" w:pos="142"/>
          <w:tab w:val="left" w:pos="284"/>
        </w:tabs>
        <w:suppressAutoHyphens/>
        <w:spacing w:after="0" w:line="249" w:lineRule="auto"/>
        <w:jc w:val="both"/>
        <w:rPr>
          <w:rFonts w:ascii="Calibri Light" w:eastAsia="Times New Roman" w:hAnsi="Calibri Light" w:cs="Calibri Light"/>
          <w:sz w:val="24"/>
          <w:szCs w:val="24"/>
          <w:lang w:eastAsia="pl-PL"/>
        </w:rPr>
      </w:pPr>
      <w:r w:rsidRPr="007F48A0">
        <w:rPr>
          <w:rFonts w:ascii="Calibri Light" w:eastAsia="Times New Roman" w:hAnsi="Calibri Light" w:cs="Calibri Light"/>
          <w:sz w:val="24"/>
          <w:szCs w:val="24"/>
          <w:lang w:eastAsia="pl-PL"/>
        </w:rPr>
        <w:t>Wykonawca oświadcza, iż wyraża zgodę na potrącenie przez Zamawiającego z  wynagrodzenia Wykonawcy naliczonych kar umownych.</w:t>
      </w:r>
    </w:p>
    <w:p w14:paraId="6A2FBBF0" w14:textId="77777777" w:rsidR="007F48A0" w:rsidRPr="007F48A0" w:rsidRDefault="007F48A0" w:rsidP="007F48A0">
      <w:pPr>
        <w:numPr>
          <w:ilvl w:val="0"/>
          <w:numId w:val="15"/>
        </w:numPr>
        <w:tabs>
          <w:tab w:val="left" w:pos="142"/>
          <w:tab w:val="left" w:pos="284"/>
        </w:tabs>
        <w:suppressAutoHyphens/>
        <w:spacing w:after="0" w:line="249" w:lineRule="auto"/>
        <w:jc w:val="both"/>
        <w:rPr>
          <w:rFonts w:ascii="Calibri Light" w:eastAsia="Times New Roman" w:hAnsi="Calibri Light" w:cs="Calibri Light"/>
          <w:b/>
          <w:bCs/>
          <w:sz w:val="24"/>
          <w:szCs w:val="24"/>
          <w:lang w:eastAsia="pl-PL"/>
        </w:rPr>
      </w:pPr>
      <w:r w:rsidRPr="007F48A0">
        <w:rPr>
          <w:rFonts w:ascii="Calibri Light" w:eastAsia="Times New Roman" w:hAnsi="Calibri Light" w:cs="Calibri Light"/>
          <w:sz w:val="24"/>
          <w:szCs w:val="24"/>
          <w:lang w:eastAsia="pl-PL"/>
        </w:rPr>
        <w:t>W przypadku opóźnienia w zapłacie wynagrodzenia, Wykonawcy przysługuje prawo do naliczenia odsetek ustawowych za opóźnienie.</w:t>
      </w:r>
    </w:p>
    <w:p w14:paraId="4449D30F" w14:textId="77777777" w:rsidR="007F48A0" w:rsidRPr="007F48A0" w:rsidRDefault="007F48A0" w:rsidP="007F48A0">
      <w:pPr>
        <w:autoSpaceDE w:val="0"/>
        <w:autoSpaceDN w:val="0"/>
        <w:adjustRightInd w:val="0"/>
        <w:spacing w:after="0" w:line="240" w:lineRule="auto"/>
        <w:jc w:val="center"/>
        <w:rPr>
          <w:rFonts w:ascii="Calibri Light" w:eastAsia="Times New Roman" w:hAnsi="Calibri Light" w:cs="Calibri Light"/>
          <w:b/>
          <w:bCs/>
          <w:color w:val="000000"/>
          <w:sz w:val="24"/>
          <w:szCs w:val="24"/>
          <w:lang w:eastAsia="pl-PL"/>
        </w:rPr>
      </w:pPr>
    </w:p>
    <w:p w14:paraId="5F32BD5D" w14:textId="77777777" w:rsidR="007F48A0" w:rsidRPr="007F48A0" w:rsidRDefault="007F48A0" w:rsidP="007F48A0">
      <w:pPr>
        <w:autoSpaceDE w:val="0"/>
        <w:autoSpaceDN w:val="0"/>
        <w:adjustRightInd w:val="0"/>
        <w:spacing w:after="0" w:line="240" w:lineRule="auto"/>
        <w:jc w:val="center"/>
        <w:rPr>
          <w:rFonts w:ascii="Calibri Light" w:eastAsia="Times New Roman" w:hAnsi="Calibri Light" w:cs="Calibri Light"/>
          <w:color w:val="000000"/>
          <w:sz w:val="24"/>
          <w:szCs w:val="24"/>
          <w:lang w:eastAsia="pl-PL"/>
        </w:rPr>
      </w:pPr>
      <w:r w:rsidRPr="007F48A0">
        <w:rPr>
          <w:rFonts w:ascii="Calibri Light" w:eastAsia="Times New Roman" w:hAnsi="Calibri Light" w:cs="Calibri Light"/>
          <w:b/>
          <w:bCs/>
          <w:color w:val="000000"/>
          <w:sz w:val="24"/>
          <w:szCs w:val="24"/>
          <w:lang w:eastAsia="pl-PL"/>
        </w:rPr>
        <w:t>§ 8</w:t>
      </w:r>
    </w:p>
    <w:p w14:paraId="38978D99" w14:textId="77777777" w:rsidR="007F48A0" w:rsidRPr="007F48A0" w:rsidRDefault="007F48A0" w:rsidP="007F48A0">
      <w:pPr>
        <w:autoSpaceDE w:val="0"/>
        <w:autoSpaceDN w:val="0"/>
        <w:adjustRightInd w:val="0"/>
        <w:spacing w:after="0" w:line="240" w:lineRule="auto"/>
        <w:jc w:val="center"/>
        <w:rPr>
          <w:rFonts w:ascii="Calibri Light" w:eastAsia="Times New Roman" w:hAnsi="Calibri Light" w:cs="Calibri Light"/>
          <w:color w:val="000000"/>
          <w:sz w:val="24"/>
          <w:szCs w:val="24"/>
          <w:lang w:eastAsia="pl-PL"/>
        </w:rPr>
      </w:pPr>
      <w:r w:rsidRPr="007F48A0">
        <w:rPr>
          <w:rFonts w:ascii="Calibri Light" w:eastAsia="Times New Roman" w:hAnsi="Calibri Light" w:cs="Calibri Light"/>
          <w:b/>
          <w:bCs/>
          <w:color w:val="000000"/>
          <w:sz w:val="24"/>
          <w:szCs w:val="24"/>
          <w:lang w:eastAsia="pl-PL"/>
        </w:rPr>
        <w:t>Odstąpienie od umowy</w:t>
      </w:r>
    </w:p>
    <w:p w14:paraId="2920073E" w14:textId="77777777" w:rsidR="007F48A0" w:rsidRPr="007F48A0" w:rsidRDefault="007F48A0" w:rsidP="007F48A0">
      <w:pPr>
        <w:autoSpaceDE w:val="0"/>
        <w:autoSpaceDN w:val="0"/>
        <w:adjustRightInd w:val="0"/>
        <w:spacing w:after="0" w:line="240" w:lineRule="auto"/>
        <w:jc w:val="both"/>
        <w:rPr>
          <w:rFonts w:ascii="Calibri Light" w:eastAsia="Times New Roman" w:hAnsi="Calibri Light" w:cs="Calibri Light"/>
          <w:color w:val="000000"/>
          <w:sz w:val="24"/>
          <w:szCs w:val="24"/>
          <w:lang w:eastAsia="pl-PL"/>
        </w:rPr>
      </w:pPr>
      <w:r w:rsidRPr="007F48A0">
        <w:rPr>
          <w:rFonts w:ascii="Calibri Light" w:eastAsia="Times New Roman" w:hAnsi="Calibri Light" w:cs="Calibri Light"/>
          <w:color w:val="000000"/>
          <w:sz w:val="24"/>
          <w:szCs w:val="24"/>
          <w:lang w:eastAsia="pl-PL"/>
        </w:rPr>
        <w:t xml:space="preserve">1.  Zamawiający może odstąpić od umowy bez prawa odszkodowania dla Wykonawcy: </w:t>
      </w:r>
    </w:p>
    <w:p w14:paraId="4CC29523" w14:textId="77777777" w:rsidR="007F48A0" w:rsidRPr="007F48A0" w:rsidRDefault="007F48A0" w:rsidP="007F48A0">
      <w:pPr>
        <w:autoSpaceDE w:val="0"/>
        <w:autoSpaceDN w:val="0"/>
        <w:adjustRightInd w:val="0"/>
        <w:spacing w:after="0" w:line="240" w:lineRule="auto"/>
        <w:ind w:left="714" w:hanging="357"/>
        <w:jc w:val="both"/>
        <w:rPr>
          <w:rFonts w:ascii="Calibri Light" w:eastAsia="Times New Roman" w:hAnsi="Calibri Light" w:cs="Calibri Light"/>
          <w:color w:val="000000"/>
          <w:sz w:val="24"/>
          <w:szCs w:val="24"/>
          <w:lang w:eastAsia="pl-PL"/>
        </w:rPr>
      </w:pPr>
      <w:r w:rsidRPr="007F48A0">
        <w:rPr>
          <w:rFonts w:ascii="Calibri Light" w:eastAsia="Times New Roman" w:hAnsi="Calibri Light" w:cs="Calibri Light"/>
          <w:color w:val="000000"/>
          <w:sz w:val="24"/>
          <w:szCs w:val="24"/>
          <w:lang w:eastAsia="pl-PL"/>
        </w:rPr>
        <w:t xml:space="preserve">1) w przypadku zaistnienia istotnej zmiany okoliczności powodującej, że wykonanie umowy nie leży w interesie publicznym, czego nie można było przewidzieć w chwili zawarcia umowy - w terminie 30 dni od powzięcia wiadomości o powyższych okolicznościach. W takim przypadku Wykonawca może żądać jedynie wynagrodzenia należnego mu tytułu faktycznie wykonanych części umowy; </w:t>
      </w:r>
    </w:p>
    <w:p w14:paraId="5FE041B8" w14:textId="77777777" w:rsidR="007F48A0" w:rsidRPr="007F48A0" w:rsidRDefault="007F48A0" w:rsidP="007F48A0">
      <w:pPr>
        <w:autoSpaceDE w:val="0"/>
        <w:autoSpaceDN w:val="0"/>
        <w:adjustRightInd w:val="0"/>
        <w:spacing w:after="0" w:line="240" w:lineRule="auto"/>
        <w:ind w:left="714" w:hanging="357"/>
        <w:jc w:val="both"/>
        <w:rPr>
          <w:rFonts w:ascii="Calibri Light" w:eastAsia="Times New Roman" w:hAnsi="Calibri Light" w:cs="Calibri Light"/>
          <w:color w:val="000000"/>
          <w:sz w:val="24"/>
          <w:szCs w:val="24"/>
          <w:lang w:eastAsia="pl-PL"/>
        </w:rPr>
      </w:pPr>
      <w:r w:rsidRPr="007F48A0">
        <w:rPr>
          <w:rFonts w:ascii="Calibri Light" w:eastAsia="Times New Roman" w:hAnsi="Calibri Light" w:cs="Calibri Light"/>
          <w:color w:val="000000"/>
          <w:sz w:val="24"/>
          <w:szCs w:val="24"/>
          <w:lang w:eastAsia="pl-PL"/>
        </w:rPr>
        <w:t xml:space="preserve">2) gdy Wykonawca wykonuje usługę niezgodnie z umową, bez akceptacji Zamawiającego i nie przystępuje do właściwego jej wykonania, pomimo wezwania go do zmiany sposobu wykonywania umowy i wyznaczenia dodatkowego terminu pod rygorem odstąpienia </w:t>
      </w:r>
      <w:r w:rsidRPr="007F48A0">
        <w:rPr>
          <w:rFonts w:ascii="Calibri Light" w:eastAsia="Times New Roman" w:hAnsi="Calibri Light" w:cs="Calibri Light"/>
          <w:color w:val="000000"/>
          <w:sz w:val="24"/>
          <w:szCs w:val="24"/>
          <w:lang w:eastAsia="pl-PL"/>
        </w:rPr>
        <w:br/>
        <w:t xml:space="preserve">od umowy; </w:t>
      </w:r>
    </w:p>
    <w:p w14:paraId="39462029" w14:textId="77777777" w:rsidR="007F48A0" w:rsidRPr="007F48A0" w:rsidRDefault="007F48A0" w:rsidP="007F48A0">
      <w:pPr>
        <w:autoSpaceDE w:val="0"/>
        <w:autoSpaceDN w:val="0"/>
        <w:adjustRightInd w:val="0"/>
        <w:spacing w:after="0" w:line="240" w:lineRule="auto"/>
        <w:ind w:left="714" w:hanging="357"/>
        <w:jc w:val="both"/>
        <w:rPr>
          <w:rFonts w:ascii="Calibri Light" w:eastAsia="Times New Roman" w:hAnsi="Calibri Light" w:cs="Calibri Light"/>
          <w:color w:val="000000"/>
          <w:sz w:val="24"/>
          <w:szCs w:val="24"/>
          <w:lang w:eastAsia="pl-PL"/>
        </w:rPr>
      </w:pPr>
      <w:r w:rsidRPr="007F48A0">
        <w:rPr>
          <w:rFonts w:ascii="Calibri Light" w:eastAsia="Times New Roman" w:hAnsi="Calibri Light" w:cs="Calibri Light"/>
          <w:color w:val="000000"/>
          <w:sz w:val="24"/>
          <w:szCs w:val="24"/>
          <w:lang w:eastAsia="pl-PL"/>
        </w:rPr>
        <w:t xml:space="preserve">3) w przypadku, zaistnienia okoliczności niezależnej od Zamawiającego, niemożliwej </w:t>
      </w:r>
      <w:r w:rsidRPr="007F48A0">
        <w:rPr>
          <w:rFonts w:ascii="Calibri Light" w:eastAsia="Times New Roman" w:hAnsi="Calibri Light" w:cs="Calibri Light"/>
          <w:color w:val="000000"/>
          <w:sz w:val="24"/>
          <w:szCs w:val="24"/>
          <w:lang w:eastAsia="pl-PL"/>
        </w:rPr>
        <w:br/>
        <w:t xml:space="preserve">do przewidzenia w dniu zawarcia umowy, w tym w przypadku m. in. wydania decyzji </w:t>
      </w:r>
      <w:r w:rsidRPr="007F48A0">
        <w:rPr>
          <w:rFonts w:ascii="Calibri Light" w:eastAsia="Times New Roman" w:hAnsi="Calibri Light" w:cs="Calibri Light"/>
          <w:color w:val="000000"/>
          <w:sz w:val="24"/>
          <w:szCs w:val="24"/>
          <w:lang w:eastAsia="pl-PL"/>
        </w:rPr>
        <w:br/>
        <w:t xml:space="preserve">przez władze uczelni o odwołaniu kursu, wstrzymaniu lub ograniczeniu naboru. </w:t>
      </w:r>
    </w:p>
    <w:p w14:paraId="524CA973" w14:textId="77777777" w:rsidR="007F48A0" w:rsidRPr="007F48A0" w:rsidRDefault="007F48A0" w:rsidP="007F48A0">
      <w:pPr>
        <w:numPr>
          <w:ilvl w:val="0"/>
          <w:numId w:val="7"/>
        </w:numPr>
        <w:tabs>
          <w:tab w:val="num" w:pos="0"/>
        </w:tabs>
        <w:suppressAutoHyphens/>
        <w:spacing w:after="0" w:line="240" w:lineRule="auto"/>
        <w:ind w:left="360" w:hanging="360"/>
        <w:jc w:val="both"/>
        <w:rPr>
          <w:rFonts w:ascii="Calibri Light" w:eastAsia="Times New Roman" w:hAnsi="Calibri Light" w:cs="Calibri Light"/>
          <w:lang w:bidi="en-US"/>
        </w:rPr>
      </w:pPr>
      <w:r w:rsidRPr="007F48A0">
        <w:rPr>
          <w:rFonts w:ascii="Calibri Light" w:eastAsia="Times New Roman" w:hAnsi="Calibri Light" w:cs="Calibri Light"/>
          <w:bCs/>
          <w:lang w:bidi="en-US"/>
        </w:rPr>
        <w:t>Zamawiający może odstąpić od umowy z przyczyn zawinionych przez Wykonawcę żądając zapłaty kar umownych, o których mowa w § 7.</w:t>
      </w:r>
    </w:p>
    <w:p w14:paraId="620D7179" w14:textId="77777777" w:rsidR="007F48A0" w:rsidRPr="007F48A0" w:rsidRDefault="007F48A0" w:rsidP="007F48A0">
      <w:pPr>
        <w:numPr>
          <w:ilvl w:val="0"/>
          <w:numId w:val="7"/>
        </w:numPr>
        <w:tabs>
          <w:tab w:val="num" w:pos="0"/>
        </w:tabs>
        <w:suppressAutoHyphens/>
        <w:spacing w:after="0" w:line="240" w:lineRule="auto"/>
        <w:ind w:left="360" w:hanging="360"/>
        <w:jc w:val="both"/>
        <w:rPr>
          <w:rFonts w:ascii="Calibri Light" w:eastAsia="Times New Roman" w:hAnsi="Calibri Light" w:cs="Calibri Light"/>
          <w:lang w:bidi="en-US"/>
        </w:rPr>
      </w:pPr>
      <w:r w:rsidRPr="007F48A0">
        <w:rPr>
          <w:rFonts w:ascii="Calibri Light" w:eastAsia="Times New Roman" w:hAnsi="Calibri Light" w:cs="Calibri Light"/>
          <w:lang w:bidi="en-US"/>
        </w:rPr>
        <w:t>Przyczynami odstąpienia od umowy leżącymi po stronie Wykonawcy są w szczególności:</w:t>
      </w:r>
    </w:p>
    <w:p w14:paraId="38C720D9" w14:textId="77777777" w:rsidR="007F48A0" w:rsidRPr="007F48A0" w:rsidRDefault="007F48A0" w:rsidP="007F48A0">
      <w:pPr>
        <w:numPr>
          <w:ilvl w:val="0"/>
          <w:numId w:val="14"/>
        </w:numPr>
        <w:suppressAutoHyphens/>
        <w:spacing w:after="0" w:line="240" w:lineRule="auto"/>
        <w:ind w:left="709" w:hanging="425"/>
        <w:jc w:val="both"/>
        <w:rPr>
          <w:rFonts w:ascii="Calibri Light" w:eastAsia="Times New Roman" w:hAnsi="Calibri Light" w:cs="Calibri Light"/>
          <w:lang w:bidi="en-US"/>
        </w:rPr>
      </w:pPr>
      <w:r w:rsidRPr="007F48A0">
        <w:rPr>
          <w:rFonts w:ascii="Calibri Light" w:eastAsia="Times New Roman" w:hAnsi="Calibri Light" w:cs="Calibri Light"/>
          <w:lang w:bidi="en-US"/>
        </w:rPr>
        <w:t>stwierdzenie przez Zamawiającego wady prawnej przedmiotu umowy lub jego części,</w:t>
      </w:r>
    </w:p>
    <w:p w14:paraId="4A440244" w14:textId="77777777" w:rsidR="007F48A0" w:rsidRPr="007F48A0" w:rsidRDefault="007F48A0" w:rsidP="007F48A0">
      <w:pPr>
        <w:numPr>
          <w:ilvl w:val="0"/>
          <w:numId w:val="13"/>
        </w:numPr>
        <w:suppressAutoHyphens/>
        <w:spacing w:after="0" w:line="240" w:lineRule="auto"/>
        <w:ind w:left="709" w:hanging="425"/>
        <w:jc w:val="both"/>
        <w:rPr>
          <w:rFonts w:ascii="Calibri Light" w:eastAsia="Times New Roman" w:hAnsi="Calibri Light" w:cs="Calibri Light"/>
          <w:lang w:bidi="en-US"/>
        </w:rPr>
      </w:pPr>
      <w:r w:rsidRPr="007F48A0">
        <w:rPr>
          <w:rFonts w:ascii="Calibri Light" w:eastAsia="Times New Roman" w:hAnsi="Calibri Light" w:cs="Calibri Light"/>
          <w:lang w:bidi="en-US"/>
        </w:rPr>
        <w:t>zwłoka w zrealizowaniu umowy przekraczająca 15 dni,</w:t>
      </w:r>
    </w:p>
    <w:p w14:paraId="2E17D7F3" w14:textId="77777777" w:rsidR="007F48A0" w:rsidRPr="007F48A0" w:rsidRDefault="007F48A0" w:rsidP="007F48A0">
      <w:pPr>
        <w:numPr>
          <w:ilvl w:val="0"/>
          <w:numId w:val="13"/>
        </w:numPr>
        <w:suppressAutoHyphens/>
        <w:spacing w:after="0" w:line="240" w:lineRule="auto"/>
        <w:ind w:left="709" w:hanging="425"/>
        <w:jc w:val="both"/>
        <w:rPr>
          <w:rFonts w:ascii="Calibri Light" w:eastAsia="Times New Roman" w:hAnsi="Calibri Light" w:cs="Calibri Light"/>
          <w:lang w:bidi="en-US"/>
        </w:rPr>
      </w:pPr>
      <w:r w:rsidRPr="007F48A0">
        <w:rPr>
          <w:rFonts w:ascii="Calibri Light" w:eastAsia="Times New Roman" w:hAnsi="Calibri Light" w:cs="Calibri Light"/>
          <w:lang w:bidi="en-US"/>
        </w:rPr>
        <w:lastRenderedPageBreak/>
        <w:t>Wykonawca, pomimo pisemnego wezwania ze strony Zamawiającego, określającego termin usunięcia stwierdzonych naruszeń, nie wykonuje Umowy zgodnie z warunkami umownymi lub w rażący sposób zaniedbuje lub narusza zobowiązania umowne,</w:t>
      </w:r>
    </w:p>
    <w:p w14:paraId="63C458AC" w14:textId="77777777" w:rsidR="007F48A0" w:rsidRPr="007F48A0" w:rsidRDefault="007F48A0" w:rsidP="007F48A0">
      <w:pPr>
        <w:numPr>
          <w:ilvl w:val="0"/>
          <w:numId w:val="13"/>
        </w:numPr>
        <w:suppressAutoHyphens/>
        <w:spacing w:after="0" w:line="240" w:lineRule="auto"/>
        <w:ind w:left="709" w:hanging="425"/>
        <w:jc w:val="both"/>
        <w:rPr>
          <w:rFonts w:ascii="Calibri Light" w:eastAsia="Times New Roman" w:hAnsi="Calibri Light" w:cs="Calibri Light"/>
          <w:lang w:bidi="en-US"/>
        </w:rPr>
      </w:pPr>
      <w:r w:rsidRPr="007F48A0">
        <w:rPr>
          <w:rFonts w:ascii="Calibri Light" w:eastAsia="Times New Roman" w:hAnsi="Calibri Light" w:cs="Calibri Light"/>
          <w:lang w:bidi="en-US"/>
        </w:rPr>
        <w:t>w wyniku wszczętego postępowania egzekucyjnego nastąpiło zajęcie majątku Wykonawcy lub znacznej jego części lub nastąpiło ogłoszenie upadłości Wykonawcy, o czym Wykonawca zobowiązuje się powiadomić Zamawiającego następnego dnia po ogłoszeniu upadłości Wykonawcy,</w:t>
      </w:r>
    </w:p>
    <w:p w14:paraId="7E8A9EB0" w14:textId="77777777" w:rsidR="007F48A0" w:rsidRPr="007F48A0" w:rsidRDefault="007F48A0" w:rsidP="007F48A0">
      <w:pPr>
        <w:numPr>
          <w:ilvl w:val="0"/>
          <w:numId w:val="13"/>
        </w:numPr>
        <w:suppressAutoHyphens/>
        <w:spacing w:after="0" w:line="240" w:lineRule="auto"/>
        <w:ind w:left="709" w:hanging="425"/>
        <w:jc w:val="both"/>
        <w:rPr>
          <w:rFonts w:ascii="Calibri Light" w:eastAsia="Times New Roman" w:hAnsi="Calibri Light" w:cs="Calibri Light"/>
          <w:lang w:bidi="en-US"/>
        </w:rPr>
      </w:pPr>
      <w:r w:rsidRPr="007F48A0">
        <w:rPr>
          <w:rFonts w:ascii="Calibri Light" w:eastAsia="Times New Roman" w:hAnsi="Calibri Light" w:cs="Calibri Light"/>
          <w:lang w:bidi="en-US"/>
        </w:rPr>
        <w:t>Wykonawca przystąpił do likwidacji swojej spółki/firmy, z wyjątkiem likwidacji przeprowadzanej w celu przekształcenia lub restrukturyzacji,</w:t>
      </w:r>
    </w:p>
    <w:p w14:paraId="26F6CED5" w14:textId="77777777" w:rsidR="007F48A0" w:rsidRPr="007F48A0" w:rsidRDefault="007F48A0" w:rsidP="007F48A0">
      <w:pPr>
        <w:numPr>
          <w:ilvl w:val="0"/>
          <w:numId w:val="13"/>
        </w:numPr>
        <w:suppressAutoHyphens/>
        <w:spacing w:after="0" w:line="240" w:lineRule="auto"/>
        <w:ind w:left="709" w:hanging="425"/>
        <w:jc w:val="both"/>
        <w:rPr>
          <w:rFonts w:ascii="Calibri Light" w:eastAsia="Times New Roman" w:hAnsi="Calibri Light" w:cs="Calibri Light"/>
          <w:lang w:bidi="en-US"/>
        </w:rPr>
      </w:pPr>
      <w:r w:rsidRPr="007F48A0">
        <w:rPr>
          <w:rFonts w:ascii="Calibri Light" w:eastAsia="Times New Roman" w:hAnsi="Calibri Light" w:cs="Calibri Light"/>
          <w:lang w:bidi="en-US"/>
        </w:rPr>
        <w:t>Wykonawca powierzył wykonanie Umowy lub jej części jakiejkolwiek osobie trzeciej bez zgody Zamawiającego wyrażonej w formie pisemnej,</w:t>
      </w:r>
    </w:p>
    <w:p w14:paraId="656995D2" w14:textId="77777777" w:rsidR="007F48A0" w:rsidRPr="007F48A0" w:rsidRDefault="007F48A0" w:rsidP="007F48A0">
      <w:pPr>
        <w:numPr>
          <w:ilvl w:val="0"/>
          <w:numId w:val="13"/>
        </w:numPr>
        <w:suppressAutoHyphens/>
        <w:spacing w:after="0" w:line="240" w:lineRule="auto"/>
        <w:ind w:left="709" w:hanging="425"/>
        <w:jc w:val="both"/>
        <w:rPr>
          <w:rFonts w:ascii="Calibri Light" w:eastAsia="Times New Roman" w:hAnsi="Calibri Light" w:cs="Calibri Light"/>
          <w:lang w:bidi="en-US"/>
        </w:rPr>
      </w:pPr>
      <w:r w:rsidRPr="007F48A0">
        <w:rPr>
          <w:rFonts w:ascii="Calibri Light" w:eastAsia="Times New Roman" w:hAnsi="Calibri Light" w:cs="Calibri Light"/>
          <w:lang w:bidi="en-US"/>
        </w:rPr>
        <w:t>nastąpiła niedopuszczalna zmiana składu Wykonawców, którzy wspólnie ubiegali się o udzielenie zamówienia i wspólnie je uzyskali.</w:t>
      </w:r>
    </w:p>
    <w:p w14:paraId="1EA58E54" w14:textId="77777777" w:rsidR="007F48A0" w:rsidRPr="007F48A0" w:rsidRDefault="007F48A0" w:rsidP="007F48A0">
      <w:pPr>
        <w:numPr>
          <w:ilvl w:val="0"/>
          <w:numId w:val="12"/>
        </w:numPr>
        <w:suppressAutoHyphens/>
        <w:spacing w:after="0" w:line="240" w:lineRule="auto"/>
        <w:jc w:val="both"/>
        <w:rPr>
          <w:rFonts w:ascii="Calibri Light" w:eastAsia="Times New Roman" w:hAnsi="Calibri Light" w:cs="Calibri Light"/>
          <w:lang w:bidi="en-US"/>
        </w:rPr>
      </w:pPr>
      <w:r w:rsidRPr="007F48A0">
        <w:rPr>
          <w:rFonts w:ascii="Calibri Light" w:eastAsia="Times New Roman" w:hAnsi="Calibri Light" w:cs="Calibri Light"/>
          <w:lang w:bidi="en-US"/>
        </w:rPr>
        <w:t>Odstąpienie od Umowy, w przypadkach określonych w ust. 2 -4  może nastąpić  w terminie 14 dni od daty powzięcia przez Zamawiającego wiadomości o zaistnieniu zdarzenia będącego podstawą dla odstąpienia od umowy.</w:t>
      </w:r>
    </w:p>
    <w:p w14:paraId="5051FBB7" w14:textId="77777777" w:rsidR="007F48A0" w:rsidRPr="007F48A0" w:rsidRDefault="007F48A0" w:rsidP="007F48A0">
      <w:pPr>
        <w:numPr>
          <w:ilvl w:val="0"/>
          <w:numId w:val="12"/>
        </w:numPr>
        <w:suppressAutoHyphens/>
        <w:spacing w:after="0" w:line="240" w:lineRule="auto"/>
        <w:jc w:val="both"/>
        <w:rPr>
          <w:rFonts w:ascii="Calibri Light" w:eastAsia="Times New Roman" w:hAnsi="Calibri Light" w:cs="Calibri Light"/>
          <w:lang w:bidi="en-US"/>
        </w:rPr>
      </w:pPr>
      <w:r w:rsidRPr="007F48A0">
        <w:rPr>
          <w:rFonts w:ascii="Calibri Light" w:eastAsia="Times New Roman" w:hAnsi="Calibri Light" w:cs="Calibri Light"/>
          <w:lang w:bidi="en-US"/>
        </w:rPr>
        <w:t>Wykonawca może odstąpić od Umowy w następujących przypadkach:</w:t>
      </w:r>
    </w:p>
    <w:p w14:paraId="74327518" w14:textId="77777777" w:rsidR="007F48A0" w:rsidRPr="007F48A0" w:rsidRDefault="007F48A0" w:rsidP="007F48A0">
      <w:pPr>
        <w:numPr>
          <w:ilvl w:val="1"/>
          <w:numId w:val="11"/>
        </w:numPr>
        <w:suppressAutoHyphens/>
        <w:spacing w:after="0" w:line="240" w:lineRule="auto"/>
        <w:ind w:left="709" w:hanging="425"/>
        <w:jc w:val="both"/>
        <w:rPr>
          <w:rFonts w:ascii="Calibri Light" w:eastAsia="Times New Roman" w:hAnsi="Calibri Light" w:cs="Calibri Light"/>
          <w:sz w:val="24"/>
          <w:szCs w:val="24"/>
          <w:lang w:eastAsia="pl-PL"/>
        </w:rPr>
      </w:pPr>
      <w:r w:rsidRPr="007F48A0">
        <w:rPr>
          <w:rFonts w:ascii="Calibri Light" w:eastAsia="Times New Roman" w:hAnsi="Calibri Light" w:cs="Calibri Light"/>
          <w:sz w:val="24"/>
          <w:szCs w:val="24"/>
          <w:lang w:eastAsia="pl-PL"/>
        </w:rPr>
        <w:t>Zamawiający opóźnia się z wypłatą Wykonawcy wynagrodzenia, pomimo spełnienia przez Wykonawcę wszystkich zobowiązań obligujących Zamawiającego do jego uregulowania, powyżej 50 dni od dnia wymagalności.</w:t>
      </w:r>
    </w:p>
    <w:p w14:paraId="4EC2FCD9" w14:textId="77777777" w:rsidR="007F48A0" w:rsidRPr="007F48A0" w:rsidRDefault="007F48A0" w:rsidP="007F48A0">
      <w:pPr>
        <w:numPr>
          <w:ilvl w:val="1"/>
          <w:numId w:val="11"/>
        </w:numPr>
        <w:suppressAutoHyphens/>
        <w:spacing w:after="0" w:line="240" w:lineRule="auto"/>
        <w:ind w:left="709" w:hanging="425"/>
        <w:jc w:val="both"/>
        <w:rPr>
          <w:rFonts w:ascii="Calibri Light" w:eastAsia="Times New Roman" w:hAnsi="Calibri Light" w:cs="Calibri Light"/>
          <w:sz w:val="24"/>
          <w:szCs w:val="24"/>
          <w:lang w:eastAsia="pl-PL"/>
        </w:rPr>
      </w:pPr>
      <w:r w:rsidRPr="007F48A0">
        <w:rPr>
          <w:rFonts w:ascii="Calibri Light" w:eastAsia="Times New Roman" w:hAnsi="Calibri Light" w:cs="Calibri Light"/>
          <w:sz w:val="24"/>
          <w:szCs w:val="24"/>
          <w:lang w:eastAsia="pl-PL"/>
        </w:rPr>
        <w:t>Zamawiający powiadomił pisemnie Wykonawcę, że nie będzie mógł pokryć zobowiązań finansowych wynikających z Umowy.</w:t>
      </w:r>
    </w:p>
    <w:p w14:paraId="296AF6A9" w14:textId="77777777" w:rsidR="007F48A0" w:rsidRPr="007F48A0" w:rsidRDefault="007F48A0" w:rsidP="007F48A0">
      <w:pPr>
        <w:numPr>
          <w:ilvl w:val="0"/>
          <w:numId w:val="12"/>
        </w:numPr>
        <w:autoSpaceDE w:val="0"/>
        <w:autoSpaceDN w:val="0"/>
        <w:adjustRightInd w:val="0"/>
        <w:spacing w:after="0" w:line="240" w:lineRule="auto"/>
        <w:contextualSpacing/>
        <w:jc w:val="both"/>
        <w:rPr>
          <w:rFonts w:ascii="Calibri Light" w:eastAsia="Times New Roman" w:hAnsi="Calibri Light" w:cs="Calibri Light"/>
          <w:color w:val="000000"/>
          <w:sz w:val="24"/>
          <w:szCs w:val="24"/>
          <w:lang w:eastAsia="pl-PL"/>
        </w:rPr>
      </w:pPr>
      <w:r w:rsidRPr="007F48A0">
        <w:rPr>
          <w:rFonts w:ascii="Calibri Light" w:eastAsia="Times New Roman" w:hAnsi="Calibri Light" w:cs="Calibri Light"/>
          <w:sz w:val="24"/>
          <w:szCs w:val="24"/>
          <w:lang w:eastAsia="pl-PL"/>
        </w:rPr>
        <w:t>Odstąpienie od Umowy może nastąpić wyłącznie w formie pisemnej wraz z podaniem szczegółowego uzasadnienia – przekazanego drugiej Stronie.</w:t>
      </w:r>
    </w:p>
    <w:p w14:paraId="07858578" w14:textId="77777777" w:rsidR="007F48A0" w:rsidRPr="007F48A0" w:rsidRDefault="007F48A0" w:rsidP="007F48A0">
      <w:pPr>
        <w:autoSpaceDE w:val="0"/>
        <w:autoSpaceDN w:val="0"/>
        <w:adjustRightInd w:val="0"/>
        <w:spacing w:after="0" w:line="240" w:lineRule="auto"/>
        <w:rPr>
          <w:rFonts w:ascii="Calibri Light" w:eastAsia="Times New Roman" w:hAnsi="Calibri Light" w:cs="Calibri Light"/>
          <w:color w:val="000000"/>
          <w:sz w:val="24"/>
          <w:szCs w:val="24"/>
          <w:lang w:eastAsia="pl-PL"/>
        </w:rPr>
      </w:pPr>
    </w:p>
    <w:p w14:paraId="285DF86E" w14:textId="77777777" w:rsidR="007F48A0" w:rsidRPr="007F48A0" w:rsidRDefault="007F48A0" w:rsidP="007F48A0">
      <w:pPr>
        <w:autoSpaceDE w:val="0"/>
        <w:autoSpaceDN w:val="0"/>
        <w:adjustRightInd w:val="0"/>
        <w:spacing w:after="0" w:line="240" w:lineRule="auto"/>
        <w:jc w:val="center"/>
        <w:rPr>
          <w:rFonts w:ascii="Calibri Light" w:eastAsia="Times New Roman" w:hAnsi="Calibri Light" w:cs="Calibri Light"/>
          <w:color w:val="000000"/>
          <w:sz w:val="24"/>
          <w:szCs w:val="24"/>
          <w:lang w:eastAsia="pl-PL"/>
        </w:rPr>
      </w:pPr>
      <w:r w:rsidRPr="007F48A0">
        <w:rPr>
          <w:rFonts w:ascii="Calibri Light" w:eastAsia="Times New Roman" w:hAnsi="Calibri Light" w:cs="Calibri Light"/>
          <w:b/>
          <w:bCs/>
          <w:color w:val="000000"/>
          <w:sz w:val="24"/>
          <w:szCs w:val="24"/>
          <w:lang w:eastAsia="pl-PL"/>
        </w:rPr>
        <w:t>§ 9</w:t>
      </w:r>
    </w:p>
    <w:p w14:paraId="38105167" w14:textId="77777777" w:rsidR="007F48A0" w:rsidRPr="007F48A0" w:rsidRDefault="007F48A0" w:rsidP="007F48A0">
      <w:pPr>
        <w:autoSpaceDE w:val="0"/>
        <w:autoSpaceDN w:val="0"/>
        <w:adjustRightInd w:val="0"/>
        <w:spacing w:after="0" w:line="240" w:lineRule="auto"/>
        <w:jc w:val="center"/>
        <w:rPr>
          <w:rFonts w:ascii="Calibri Light" w:eastAsia="Times New Roman" w:hAnsi="Calibri Light" w:cs="Calibri Light"/>
          <w:color w:val="000000"/>
          <w:sz w:val="24"/>
          <w:szCs w:val="24"/>
          <w:lang w:eastAsia="pl-PL"/>
        </w:rPr>
      </w:pPr>
      <w:r w:rsidRPr="007F48A0">
        <w:rPr>
          <w:rFonts w:ascii="Calibri Light" w:eastAsia="Times New Roman" w:hAnsi="Calibri Light" w:cs="Calibri Light"/>
          <w:b/>
          <w:bCs/>
          <w:color w:val="000000"/>
          <w:sz w:val="24"/>
          <w:szCs w:val="24"/>
          <w:lang w:eastAsia="pl-PL"/>
        </w:rPr>
        <w:t>Zmiany w umowie</w:t>
      </w:r>
    </w:p>
    <w:p w14:paraId="650FB428" w14:textId="77777777" w:rsidR="007F48A0" w:rsidRPr="007F48A0" w:rsidRDefault="007F48A0" w:rsidP="007F48A0">
      <w:pPr>
        <w:numPr>
          <w:ilvl w:val="0"/>
          <w:numId w:val="20"/>
        </w:numPr>
        <w:autoSpaceDE w:val="0"/>
        <w:autoSpaceDN w:val="0"/>
        <w:adjustRightInd w:val="0"/>
        <w:spacing w:after="0" w:line="240" w:lineRule="auto"/>
        <w:contextualSpacing/>
        <w:jc w:val="both"/>
        <w:rPr>
          <w:rFonts w:ascii="Calibri Light" w:eastAsia="Calibri" w:hAnsi="Calibri Light" w:cs="Calibri Light"/>
          <w:sz w:val="24"/>
          <w:szCs w:val="24"/>
          <w:lang w:eastAsia="pl-PL"/>
        </w:rPr>
      </w:pPr>
      <w:r w:rsidRPr="007F48A0">
        <w:rPr>
          <w:rFonts w:ascii="Calibri Light" w:eastAsia="Calibri" w:hAnsi="Calibri Light" w:cs="Calibri Light"/>
          <w:sz w:val="24"/>
          <w:szCs w:val="24"/>
          <w:lang w:eastAsia="pl-PL"/>
        </w:rPr>
        <w:t xml:space="preserve">Zamawiający przewiduje, na podstawie art. 455 ust. 1 pkt 1) ustawy </w:t>
      </w:r>
      <w:proofErr w:type="spellStart"/>
      <w:r w:rsidRPr="007F48A0">
        <w:rPr>
          <w:rFonts w:ascii="Calibri Light" w:eastAsia="Calibri" w:hAnsi="Calibri Light" w:cs="Calibri Light"/>
          <w:sz w:val="24"/>
          <w:szCs w:val="24"/>
          <w:lang w:eastAsia="pl-PL"/>
        </w:rPr>
        <w:t>Pzp</w:t>
      </w:r>
      <w:proofErr w:type="spellEnd"/>
      <w:r w:rsidRPr="007F48A0">
        <w:rPr>
          <w:rFonts w:ascii="Calibri Light" w:eastAsia="Calibri" w:hAnsi="Calibri Light" w:cs="Calibri Light"/>
          <w:sz w:val="24"/>
          <w:szCs w:val="24"/>
          <w:lang w:eastAsia="pl-PL"/>
        </w:rPr>
        <w:t>, możliwość dokonywania zmian postanowień niniejszej Umowy, w zakresie:</w:t>
      </w:r>
    </w:p>
    <w:p w14:paraId="267F5745" w14:textId="77777777" w:rsidR="007F48A0" w:rsidRPr="007F48A0" w:rsidRDefault="007F48A0" w:rsidP="007F48A0">
      <w:pPr>
        <w:autoSpaceDE w:val="0"/>
        <w:autoSpaceDN w:val="0"/>
        <w:adjustRightInd w:val="0"/>
        <w:spacing w:after="0" w:line="240" w:lineRule="auto"/>
        <w:ind w:left="396"/>
        <w:rPr>
          <w:rFonts w:ascii="Calibri Light" w:eastAsia="Calibri" w:hAnsi="Calibri Light" w:cs="Calibri Light"/>
          <w:sz w:val="24"/>
          <w:szCs w:val="24"/>
          <w:lang w:eastAsia="pl-PL"/>
        </w:rPr>
      </w:pPr>
    </w:p>
    <w:p w14:paraId="7E43CBC1" w14:textId="77777777" w:rsidR="007F48A0" w:rsidRPr="007F48A0" w:rsidRDefault="007F48A0" w:rsidP="007F48A0">
      <w:pPr>
        <w:numPr>
          <w:ilvl w:val="0"/>
          <w:numId w:val="17"/>
        </w:numPr>
        <w:autoSpaceDE w:val="0"/>
        <w:autoSpaceDN w:val="0"/>
        <w:adjustRightInd w:val="0"/>
        <w:spacing w:after="0" w:line="240" w:lineRule="auto"/>
        <w:ind w:left="756"/>
        <w:jc w:val="both"/>
        <w:rPr>
          <w:rFonts w:ascii="Calibri Light" w:eastAsia="Calibri" w:hAnsi="Calibri Light" w:cs="Calibri Light"/>
          <w:b/>
          <w:sz w:val="24"/>
          <w:szCs w:val="24"/>
          <w:lang w:eastAsia="pl-PL"/>
        </w:rPr>
      </w:pPr>
      <w:r w:rsidRPr="007F48A0">
        <w:rPr>
          <w:rFonts w:ascii="Calibri Light" w:eastAsia="Calibri" w:hAnsi="Calibri Light" w:cs="Calibri Light"/>
          <w:b/>
          <w:sz w:val="24"/>
          <w:szCs w:val="24"/>
          <w:lang w:eastAsia="pl-PL"/>
        </w:rPr>
        <w:t>zmiany zakresu / sposobu realizacji świadczenia, w przypadku:</w:t>
      </w:r>
    </w:p>
    <w:p w14:paraId="09EC9537" w14:textId="77777777" w:rsidR="007F48A0" w:rsidRPr="007F48A0" w:rsidRDefault="007F48A0" w:rsidP="007F48A0">
      <w:pPr>
        <w:numPr>
          <w:ilvl w:val="0"/>
          <w:numId w:val="19"/>
        </w:numPr>
        <w:spacing w:before="120" w:after="0" w:line="240" w:lineRule="auto"/>
        <w:contextualSpacing/>
        <w:jc w:val="both"/>
        <w:rPr>
          <w:rFonts w:ascii="Calibri Light" w:eastAsia="Times New Roman" w:hAnsi="Calibri Light" w:cs="Calibri Light"/>
          <w:sz w:val="24"/>
          <w:szCs w:val="24"/>
          <w:lang w:eastAsia="pl-PL"/>
        </w:rPr>
      </w:pPr>
      <w:r w:rsidRPr="007F48A0">
        <w:rPr>
          <w:rFonts w:ascii="Calibri Light" w:eastAsia="Times New Roman" w:hAnsi="Calibri Light" w:cs="Calibri Light"/>
          <w:sz w:val="24"/>
          <w:szCs w:val="24"/>
          <w:lang w:eastAsia="pl-PL"/>
        </w:rPr>
        <w:t>zmiany wielkości opłaty za kursy regulowanej wewnętrznymi aktami prawnymi Politechniki Warszawskiej;</w:t>
      </w:r>
    </w:p>
    <w:p w14:paraId="54251A3F" w14:textId="77777777" w:rsidR="007F48A0" w:rsidRPr="007F48A0" w:rsidRDefault="007F48A0" w:rsidP="007F48A0">
      <w:pPr>
        <w:numPr>
          <w:ilvl w:val="0"/>
          <w:numId w:val="19"/>
        </w:numPr>
        <w:spacing w:before="120" w:after="0" w:line="240" w:lineRule="auto"/>
        <w:contextualSpacing/>
        <w:jc w:val="both"/>
        <w:rPr>
          <w:rFonts w:ascii="Calibri Light" w:eastAsia="Times New Roman" w:hAnsi="Calibri Light" w:cs="Calibri Light"/>
          <w:sz w:val="24"/>
          <w:szCs w:val="24"/>
          <w:lang w:eastAsia="pl-PL"/>
        </w:rPr>
      </w:pPr>
      <w:r w:rsidRPr="007F48A0">
        <w:rPr>
          <w:rFonts w:ascii="Calibri Light" w:eastAsia="Times New Roman" w:hAnsi="Calibri Light" w:cs="Calibri Light"/>
          <w:sz w:val="24"/>
          <w:szCs w:val="24"/>
          <w:lang w:eastAsia="pl-PL"/>
        </w:rPr>
        <w:t>konieczności powiększenia zakresu zamówienia o dodatkowe elementy, ponad opis przedmiotu zamówienia wskazany w SWZ, przy zachowaniu łącznej wartości zamówienia wskazanej w Umowie, o ile Wykonawca wyrazi zgodę na taką zmianę;</w:t>
      </w:r>
    </w:p>
    <w:p w14:paraId="2E6CD6BA" w14:textId="77777777" w:rsidR="007F48A0" w:rsidRPr="007F48A0" w:rsidRDefault="007F48A0" w:rsidP="007F48A0">
      <w:pPr>
        <w:numPr>
          <w:ilvl w:val="0"/>
          <w:numId w:val="19"/>
        </w:numPr>
        <w:spacing w:before="120" w:after="0" w:line="240" w:lineRule="auto"/>
        <w:contextualSpacing/>
        <w:jc w:val="both"/>
        <w:rPr>
          <w:rFonts w:ascii="Calibri Light" w:eastAsia="Times New Roman" w:hAnsi="Calibri Light" w:cs="Calibri Light"/>
          <w:sz w:val="24"/>
          <w:szCs w:val="24"/>
          <w:lang w:eastAsia="pl-PL"/>
        </w:rPr>
      </w:pPr>
      <w:r w:rsidRPr="007F48A0">
        <w:rPr>
          <w:rFonts w:ascii="Calibri Light" w:eastAsia="Times New Roman" w:hAnsi="Calibri Light" w:cs="Calibri Light"/>
          <w:sz w:val="24"/>
          <w:szCs w:val="24"/>
          <w:lang w:eastAsia="pl-PL"/>
        </w:rPr>
        <w:t>konieczności zwiększenia liczby przedmiotów Umowy z zastrzeżeniem że łączna wartość tej zmiany nie przekroczy 20% wartości zamówienia określonego w § 2 ust. 1 Umowy a środki pozostałe w budżecie SJO pozwalają na dokonanie takiej zmiany.</w:t>
      </w:r>
    </w:p>
    <w:p w14:paraId="2076705E" w14:textId="77777777" w:rsidR="007F48A0" w:rsidRPr="007F48A0" w:rsidRDefault="007F48A0" w:rsidP="007F48A0">
      <w:pPr>
        <w:spacing w:before="120" w:after="0" w:line="240" w:lineRule="auto"/>
        <w:ind w:left="1068"/>
        <w:contextualSpacing/>
        <w:rPr>
          <w:rFonts w:ascii="Calibri Light" w:eastAsia="Times New Roman" w:hAnsi="Calibri Light" w:cs="Calibri Light"/>
          <w:sz w:val="24"/>
          <w:szCs w:val="24"/>
          <w:lang w:eastAsia="pl-PL"/>
        </w:rPr>
      </w:pPr>
    </w:p>
    <w:p w14:paraId="7AC194F8" w14:textId="77777777" w:rsidR="007F48A0" w:rsidRPr="007F48A0" w:rsidRDefault="007F48A0" w:rsidP="007F48A0">
      <w:pPr>
        <w:numPr>
          <w:ilvl w:val="0"/>
          <w:numId w:val="17"/>
        </w:numPr>
        <w:autoSpaceDE w:val="0"/>
        <w:autoSpaceDN w:val="0"/>
        <w:adjustRightInd w:val="0"/>
        <w:spacing w:after="0" w:line="240" w:lineRule="auto"/>
        <w:ind w:left="756"/>
        <w:jc w:val="both"/>
        <w:rPr>
          <w:rFonts w:ascii="Calibri Light" w:eastAsia="Calibri" w:hAnsi="Calibri Light" w:cs="Calibri Light"/>
          <w:b/>
          <w:sz w:val="24"/>
          <w:szCs w:val="24"/>
          <w:lang w:eastAsia="pl-PL"/>
        </w:rPr>
      </w:pPr>
      <w:r w:rsidRPr="007F48A0">
        <w:rPr>
          <w:rFonts w:ascii="Calibri Light" w:eastAsia="Calibri" w:hAnsi="Calibri Light" w:cs="Calibri Light"/>
          <w:b/>
          <w:sz w:val="24"/>
          <w:szCs w:val="24"/>
          <w:lang w:eastAsia="pl-PL"/>
        </w:rPr>
        <w:t>zmiany terminu realizacji, w przypadku:</w:t>
      </w:r>
    </w:p>
    <w:p w14:paraId="6F7CF197" w14:textId="77777777" w:rsidR="007F48A0" w:rsidRPr="007F48A0" w:rsidRDefault="007F48A0" w:rsidP="007F48A0">
      <w:pPr>
        <w:numPr>
          <w:ilvl w:val="0"/>
          <w:numId w:val="18"/>
        </w:numPr>
        <w:spacing w:before="120" w:after="0" w:line="240" w:lineRule="auto"/>
        <w:ind w:left="1068"/>
        <w:jc w:val="both"/>
        <w:rPr>
          <w:rFonts w:ascii="Calibri Light" w:eastAsia="Times New Roman" w:hAnsi="Calibri Light" w:cs="Calibri Light"/>
          <w:sz w:val="24"/>
          <w:szCs w:val="24"/>
          <w:lang w:eastAsia="pl-PL"/>
        </w:rPr>
      </w:pPr>
      <w:r w:rsidRPr="007F48A0">
        <w:rPr>
          <w:rFonts w:ascii="Calibri Light" w:eastAsia="Times New Roman" w:hAnsi="Calibri Light" w:cs="Calibri Light"/>
          <w:sz w:val="24"/>
          <w:szCs w:val="24"/>
          <w:lang w:eastAsia="pl-PL"/>
        </w:rPr>
        <w:t>zmiany terminu rekrutacji studentów, w szczególności z przyczyn leżących po stronie Studium lub z powodu działania siły wyższej (np. klęski żywiołowej, strajku, itp.) mającej bezpośredni wpływ na terminowość wykonywanego zamówienia.</w:t>
      </w:r>
    </w:p>
    <w:p w14:paraId="274D25AB" w14:textId="77777777" w:rsidR="007F48A0" w:rsidRPr="007F48A0" w:rsidRDefault="007F48A0" w:rsidP="007F48A0">
      <w:pPr>
        <w:numPr>
          <w:ilvl w:val="0"/>
          <w:numId w:val="18"/>
        </w:numPr>
        <w:spacing w:before="120" w:after="0" w:line="240" w:lineRule="auto"/>
        <w:ind w:left="1068"/>
        <w:jc w:val="both"/>
        <w:rPr>
          <w:rFonts w:ascii="Calibri Light" w:eastAsia="Times New Roman" w:hAnsi="Calibri Light" w:cs="Calibri Light"/>
          <w:sz w:val="24"/>
          <w:szCs w:val="24"/>
          <w:lang w:eastAsia="pl-PL"/>
        </w:rPr>
      </w:pPr>
      <w:r w:rsidRPr="007F48A0">
        <w:rPr>
          <w:rFonts w:ascii="Calibri Light" w:eastAsia="Times New Roman" w:hAnsi="Calibri Light" w:cs="Calibri Light"/>
          <w:sz w:val="24"/>
          <w:szCs w:val="24"/>
          <w:lang w:eastAsia="pl-PL"/>
        </w:rPr>
        <w:t>zawarcia Umowy z Wykonawcą po upływie pierwotnego terminu związania ofertą  – o czas, jaki minął od upływu pierwotnego terminu związania ofertą do dnia zawarcia Umowy;</w:t>
      </w:r>
    </w:p>
    <w:p w14:paraId="55AAD5AE" w14:textId="77777777" w:rsidR="007F48A0" w:rsidRPr="007F48A0" w:rsidRDefault="007F48A0" w:rsidP="007F48A0">
      <w:pPr>
        <w:numPr>
          <w:ilvl w:val="0"/>
          <w:numId w:val="18"/>
        </w:numPr>
        <w:spacing w:before="120" w:after="0" w:line="240" w:lineRule="auto"/>
        <w:ind w:left="1068"/>
        <w:contextualSpacing/>
        <w:jc w:val="both"/>
        <w:rPr>
          <w:rFonts w:ascii="Calibri Light" w:eastAsia="Times New Roman" w:hAnsi="Calibri Light" w:cs="Calibri Light"/>
          <w:sz w:val="24"/>
          <w:szCs w:val="24"/>
          <w:lang w:eastAsia="pl-PL"/>
        </w:rPr>
      </w:pPr>
      <w:r w:rsidRPr="007F48A0">
        <w:rPr>
          <w:rFonts w:ascii="Calibri Light" w:eastAsia="Times New Roman" w:hAnsi="Calibri Light" w:cs="Calibri Light"/>
          <w:sz w:val="24"/>
          <w:szCs w:val="24"/>
          <w:lang w:eastAsia="pl-PL"/>
        </w:rPr>
        <w:lastRenderedPageBreak/>
        <w:t>konieczności przedłużenia okresu obowiązywania Umowy i/lub konieczności przesunięcia terminu dostawy przedmiotu zamówienia określonego w § 1 ust. 1 Umowy, w związku z wystąpieniem obiektywnych okoliczności, niezależnych od Stron;</w:t>
      </w:r>
    </w:p>
    <w:p w14:paraId="15D455C5" w14:textId="77777777" w:rsidR="007F48A0" w:rsidRPr="007F48A0" w:rsidRDefault="007F48A0" w:rsidP="007F48A0">
      <w:pPr>
        <w:numPr>
          <w:ilvl w:val="0"/>
          <w:numId w:val="18"/>
        </w:numPr>
        <w:spacing w:before="120" w:after="0" w:line="240" w:lineRule="auto"/>
        <w:ind w:left="1068"/>
        <w:jc w:val="both"/>
        <w:rPr>
          <w:rFonts w:ascii="Calibri Light" w:eastAsia="Times New Roman" w:hAnsi="Calibri Light" w:cs="Calibri Light"/>
          <w:sz w:val="24"/>
          <w:szCs w:val="24"/>
          <w:lang w:eastAsia="pl-PL"/>
        </w:rPr>
      </w:pPr>
      <w:r w:rsidRPr="007F48A0">
        <w:rPr>
          <w:rFonts w:ascii="Calibri Light" w:eastAsia="Times New Roman" w:hAnsi="Calibri Light" w:cs="Calibri Light"/>
          <w:sz w:val="24"/>
          <w:szCs w:val="24"/>
          <w:lang w:eastAsia="pl-PL"/>
        </w:rPr>
        <w:t>wystąpienia tzw. siły wyższej uniemożliwiającej wykonanie przedmiotu Umowy zgodnie z jej postanowieniami lub gdy zaistnieją inne przyczyny niezależne od Wykonawcy uniemożliwiające wykonanie Umowy w pierwotnym terminie.</w:t>
      </w:r>
    </w:p>
    <w:p w14:paraId="0DEB2D14" w14:textId="77777777" w:rsidR="007F48A0" w:rsidRPr="007F48A0" w:rsidRDefault="007F48A0" w:rsidP="007F48A0">
      <w:pPr>
        <w:numPr>
          <w:ilvl w:val="0"/>
          <w:numId w:val="21"/>
        </w:numPr>
        <w:autoSpaceDE w:val="0"/>
        <w:autoSpaceDN w:val="0"/>
        <w:adjustRightInd w:val="0"/>
        <w:spacing w:after="0" w:line="240" w:lineRule="auto"/>
        <w:jc w:val="both"/>
        <w:rPr>
          <w:rFonts w:ascii="Calibri Light" w:eastAsia="Calibri" w:hAnsi="Calibri Light" w:cs="Calibri Light"/>
          <w:sz w:val="24"/>
          <w:szCs w:val="24"/>
          <w:lang w:eastAsia="pl-PL"/>
        </w:rPr>
      </w:pPr>
      <w:r w:rsidRPr="007F48A0">
        <w:rPr>
          <w:rFonts w:ascii="Calibri Light" w:eastAsia="Calibri" w:hAnsi="Calibri Light" w:cs="Calibri Light"/>
          <w:sz w:val="24"/>
          <w:szCs w:val="24"/>
          <w:lang w:eastAsia="pl-PL"/>
        </w:rPr>
        <w:t>Zmiany Umowy wymagają zachowania formy pisemnej pod rygorem nieważności.</w:t>
      </w:r>
    </w:p>
    <w:p w14:paraId="122D08D3" w14:textId="77777777" w:rsidR="007F48A0" w:rsidRPr="007F48A0" w:rsidRDefault="007F48A0" w:rsidP="007F48A0">
      <w:pPr>
        <w:numPr>
          <w:ilvl w:val="0"/>
          <w:numId w:val="21"/>
        </w:numPr>
        <w:autoSpaceDE w:val="0"/>
        <w:autoSpaceDN w:val="0"/>
        <w:adjustRightInd w:val="0"/>
        <w:spacing w:after="0" w:line="240" w:lineRule="auto"/>
        <w:jc w:val="both"/>
        <w:rPr>
          <w:rFonts w:ascii="Calibri Light" w:eastAsia="Calibri" w:hAnsi="Calibri Light" w:cs="Calibri Light"/>
          <w:sz w:val="24"/>
          <w:szCs w:val="24"/>
          <w:lang w:eastAsia="pl-PL"/>
        </w:rPr>
      </w:pPr>
      <w:r w:rsidRPr="007F48A0">
        <w:rPr>
          <w:rFonts w:ascii="Calibri Light" w:eastAsia="Calibri" w:hAnsi="Calibri Light" w:cs="Calibri Light"/>
          <w:sz w:val="24"/>
          <w:szCs w:val="24"/>
          <w:lang w:eastAsia="pl-PL"/>
        </w:rPr>
        <w:t xml:space="preserve">Nie stanowią zmiany Umowy, w rozumieniu art. 454 ustawy </w:t>
      </w:r>
      <w:proofErr w:type="spellStart"/>
      <w:r w:rsidRPr="007F48A0">
        <w:rPr>
          <w:rFonts w:ascii="Calibri Light" w:eastAsia="Calibri" w:hAnsi="Calibri Light" w:cs="Calibri Light"/>
          <w:sz w:val="24"/>
          <w:szCs w:val="24"/>
          <w:lang w:eastAsia="pl-PL"/>
        </w:rPr>
        <w:t>Pzp</w:t>
      </w:r>
      <w:proofErr w:type="spellEnd"/>
      <w:r w:rsidRPr="007F48A0">
        <w:rPr>
          <w:rFonts w:ascii="Calibri Light" w:eastAsia="Calibri" w:hAnsi="Calibri Light" w:cs="Calibri Light"/>
          <w:sz w:val="24"/>
          <w:szCs w:val="24"/>
          <w:lang w:eastAsia="pl-PL"/>
        </w:rPr>
        <w:t xml:space="preserve">, w szczególności: </w:t>
      </w:r>
    </w:p>
    <w:p w14:paraId="64B82EBD" w14:textId="77777777" w:rsidR="007F48A0" w:rsidRPr="007F48A0" w:rsidRDefault="007F48A0" w:rsidP="007F48A0">
      <w:pPr>
        <w:numPr>
          <w:ilvl w:val="0"/>
          <w:numId w:val="16"/>
        </w:numPr>
        <w:autoSpaceDE w:val="0"/>
        <w:autoSpaceDN w:val="0"/>
        <w:adjustRightInd w:val="0"/>
        <w:spacing w:after="0" w:line="240" w:lineRule="auto"/>
        <w:jc w:val="both"/>
        <w:rPr>
          <w:rFonts w:ascii="Calibri Light" w:eastAsia="Calibri" w:hAnsi="Calibri Light" w:cs="Calibri Light"/>
          <w:sz w:val="24"/>
          <w:szCs w:val="24"/>
          <w:lang w:eastAsia="pl-PL"/>
        </w:rPr>
      </w:pPr>
      <w:r w:rsidRPr="007F48A0">
        <w:rPr>
          <w:rFonts w:ascii="Calibri Light" w:eastAsia="Calibri" w:hAnsi="Calibri Light" w:cs="Calibri Light"/>
          <w:sz w:val="24"/>
          <w:szCs w:val="24"/>
          <w:lang w:eastAsia="pl-PL"/>
        </w:rPr>
        <w:t xml:space="preserve">zmiana danych teleadresowych, zmiana osób wskazanych do kontaktów między Stronami, </w:t>
      </w:r>
    </w:p>
    <w:p w14:paraId="08E5E952" w14:textId="77777777" w:rsidR="007F48A0" w:rsidRPr="007F48A0" w:rsidRDefault="007F48A0" w:rsidP="007F48A0">
      <w:pPr>
        <w:numPr>
          <w:ilvl w:val="0"/>
          <w:numId w:val="16"/>
        </w:numPr>
        <w:autoSpaceDE w:val="0"/>
        <w:autoSpaceDN w:val="0"/>
        <w:adjustRightInd w:val="0"/>
        <w:spacing w:after="0" w:line="240" w:lineRule="auto"/>
        <w:jc w:val="both"/>
        <w:rPr>
          <w:rFonts w:ascii="Calibri Light" w:eastAsia="Calibri" w:hAnsi="Calibri Light" w:cs="Calibri Light"/>
          <w:sz w:val="24"/>
          <w:szCs w:val="24"/>
          <w:lang w:eastAsia="pl-PL"/>
        </w:rPr>
      </w:pPr>
      <w:r w:rsidRPr="007F48A0">
        <w:rPr>
          <w:rFonts w:ascii="Calibri Light" w:eastAsia="Calibri" w:hAnsi="Calibri Light" w:cs="Calibri Light"/>
          <w:sz w:val="24"/>
          <w:szCs w:val="24"/>
          <w:lang w:eastAsia="pl-PL"/>
        </w:rPr>
        <w:t xml:space="preserve">zmiany Umowy niezbędne celem wyeliminowania rozbieżności lub niejasności w Umowie, których nie można usunąć w inny sposób a zmiana będzie umożliwiać usunięcie rozbieżności i doprecyzowanie Umowy w celu jednoznacznej interpretacji jej zapisów przez Strony, </w:t>
      </w:r>
    </w:p>
    <w:p w14:paraId="7734AE66" w14:textId="77777777" w:rsidR="007F48A0" w:rsidRPr="007F48A0" w:rsidRDefault="007F48A0" w:rsidP="007F48A0">
      <w:pPr>
        <w:numPr>
          <w:ilvl w:val="0"/>
          <w:numId w:val="16"/>
        </w:numPr>
        <w:autoSpaceDE w:val="0"/>
        <w:autoSpaceDN w:val="0"/>
        <w:adjustRightInd w:val="0"/>
        <w:spacing w:after="0" w:line="240" w:lineRule="auto"/>
        <w:jc w:val="both"/>
        <w:rPr>
          <w:rFonts w:ascii="Calibri Light" w:eastAsia="Calibri" w:hAnsi="Calibri Light" w:cs="Calibri Light"/>
          <w:sz w:val="24"/>
          <w:szCs w:val="24"/>
          <w:lang w:eastAsia="pl-PL"/>
        </w:rPr>
      </w:pPr>
      <w:r w:rsidRPr="007F48A0">
        <w:rPr>
          <w:rFonts w:ascii="Calibri Light" w:eastAsia="Calibri" w:hAnsi="Calibri Light" w:cs="Calibri Light"/>
          <w:sz w:val="24"/>
          <w:szCs w:val="24"/>
          <w:lang w:eastAsia="pl-PL"/>
        </w:rPr>
        <w:t xml:space="preserve">poprawki omyłek pisarskich. </w:t>
      </w:r>
    </w:p>
    <w:p w14:paraId="3B13876D" w14:textId="77777777" w:rsidR="007F48A0" w:rsidRPr="007F48A0" w:rsidRDefault="007F48A0" w:rsidP="007F48A0">
      <w:pPr>
        <w:autoSpaceDE w:val="0"/>
        <w:autoSpaceDN w:val="0"/>
        <w:adjustRightInd w:val="0"/>
        <w:spacing w:after="0" w:line="240" w:lineRule="auto"/>
        <w:jc w:val="center"/>
        <w:rPr>
          <w:rFonts w:ascii="Calibri Light" w:eastAsia="Times New Roman" w:hAnsi="Calibri Light" w:cs="Calibri Light"/>
          <w:b/>
          <w:bCs/>
          <w:sz w:val="24"/>
          <w:szCs w:val="24"/>
          <w:lang w:eastAsia="pl-PL"/>
        </w:rPr>
      </w:pPr>
    </w:p>
    <w:p w14:paraId="773F2A8D" w14:textId="77777777" w:rsidR="007F48A0" w:rsidRPr="007F48A0" w:rsidRDefault="007F48A0" w:rsidP="007F48A0">
      <w:pPr>
        <w:autoSpaceDE w:val="0"/>
        <w:autoSpaceDN w:val="0"/>
        <w:adjustRightInd w:val="0"/>
        <w:spacing w:after="0" w:line="240" w:lineRule="auto"/>
        <w:jc w:val="center"/>
        <w:rPr>
          <w:rFonts w:ascii="Calibri Light" w:eastAsia="Times New Roman" w:hAnsi="Calibri Light" w:cs="Calibri Light"/>
          <w:sz w:val="24"/>
          <w:szCs w:val="24"/>
          <w:lang w:eastAsia="pl-PL"/>
        </w:rPr>
      </w:pPr>
      <w:r w:rsidRPr="007F48A0">
        <w:rPr>
          <w:rFonts w:ascii="Calibri Light" w:eastAsia="Times New Roman" w:hAnsi="Calibri Light" w:cs="Calibri Light"/>
          <w:b/>
          <w:bCs/>
          <w:sz w:val="24"/>
          <w:szCs w:val="24"/>
          <w:lang w:eastAsia="pl-PL"/>
        </w:rPr>
        <w:t>§ 10</w:t>
      </w:r>
    </w:p>
    <w:p w14:paraId="4D5047C7" w14:textId="77777777" w:rsidR="007F48A0" w:rsidRPr="007F48A0" w:rsidRDefault="007F48A0" w:rsidP="007F48A0">
      <w:pPr>
        <w:autoSpaceDE w:val="0"/>
        <w:autoSpaceDN w:val="0"/>
        <w:adjustRightInd w:val="0"/>
        <w:spacing w:after="0" w:line="240" w:lineRule="auto"/>
        <w:jc w:val="center"/>
        <w:rPr>
          <w:rFonts w:ascii="Calibri Light" w:eastAsia="Times New Roman" w:hAnsi="Calibri Light" w:cs="Calibri Light"/>
          <w:sz w:val="24"/>
          <w:szCs w:val="24"/>
          <w:lang w:eastAsia="pl-PL"/>
        </w:rPr>
      </w:pPr>
      <w:r w:rsidRPr="007F48A0">
        <w:rPr>
          <w:rFonts w:ascii="Calibri Light" w:eastAsia="Times New Roman" w:hAnsi="Calibri Light" w:cs="Calibri Light"/>
          <w:b/>
          <w:bCs/>
          <w:sz w:val="24"/>
          <w:szCs w:val="24"/>
          <w:lang w:eastAsia="pl-PL"/>
        </w:rPr>
        <w:t>Ochrona danych osobowych</w:t>
      </w:r>
    </w:p>
    <w:p w14:paraId="1BDE6E25" w14:textId="77777777" w:rsidR="007F48A0" w:rsidRPr="007F48A0" w:rsidRDefault="007F48A0" w:rsidP="007F48A0">
      <w:pPr>
        <w:autoSpaceDE w:val="0"/>
        <w:autoSpaceDN w:val="0"/>
        <w:adjustRightInd w:val="0"/>
        <w:spacing w:after="0" w:line="240" w:lineRule="auto"/>
        <w:jc w:val="both"/>
        <w:rPr>
          <w:rFonts w:ascii="Calibri Light" w:eastAsia="Times New Roman" w:hAnsi="Calibri Light" w:cs="Calibri Light"/>
          <w:sz w:val="24"/>
          <w:szCs w:val="24"/>
          <w:lang w:eastAsia="pl-PL"/>
        </w:rPr>
      </w:pPr>
      <w:r w:rsidRPr="007F48A0">
        <w:rPr>
          <w:rFonts w:ascii="Calibri Light" w:eastAsia="Times New Roman" w:hAnsi="Calibri Light" w:cs="Calibri Light"/>
          <w:sz w:val="24"/>
          <w:szCs w:val="24"/>
          <w:lang w:eastAsia="pl-PL"/>
        </w:rPr>
        <w:t xml:space="preserve">1. Współpraca w zakresie ochrony danych osobowych, w związku z wykonywaniem niniejszej umowy, podlega powszechnie obowiązującym przepisom prawa w zakresie ochrony danych osobowych, w szczególności Rozporządzenia Parlamentu Europejskiego i Rady (UE) 2016/679 z dnia 27 kwietnia 2016 r. w sprawie ochrony osób fizycznych w związku z przetwarzaniem danych osobowych i w sprawie swobodnego przepływu takich danych oraz uchylenia dyrektywy 95/46/WE. </w:t>
      </w:r>
    </w:p>
    <w:p w14:paraId="3F34348B" w14:textId="77777777" w:rsidR="007F48A0" w:rsidRPr="007F48A0" w:rsidRDefault="007F48A0" w:rsidP="007F48A0">
      <w:pPr>
        <w:autoSpaceDE w:val="0"/>
        <w:autoSpaceDN w:val="0"/>
        <w:adjustRightInd w:val="0"/>
        <w:spacing w:after="0" w:line="240" w:lineRule="auto"/>
        <w:jc w:val="both"/>
        <w:rPr>
          <w:rFonts w:ascii="Calibri Light" w:eastAsia="Times New Roman" w:hAnsi="Calibri Light" w:cs="Calibri Light"/>
          <w:sz w:val="24"/>
          <w:szCs w:val="24"/>
          <w:lang w:eastAsia="pl-PL"/>
        </w:rPr>
      </w:pPr>
      <w:r w:rsidRPr="007F48A0">
        <w:rPr>
          <w:rFonts w:ascii="Calibri Light" w:eastAsia="Times New Roman" w:hAnsi="Calibri Light" w:cs="Calibri Light"/>
          <w:sz w:val="24"/>
          <w:szCs w:val="24"/>
          <w:lang w:eastAsia="pl-PL"/>
        </w:rPr>
        <w:t xml:space="preserve">2. W przypadku udostępnienia danych osobowych, związanych z realizacją niniejszej umowy, Strona, której udostępniono przedmiotowe dane osobowe staje się ich Administratorem (danych osobowych) i jest zobowiązana do samodzielnego przestrzegania powszechnie obowiązujących przepisów prawa, w zakresie ochrony danych osobowych oraz ponosi odpowiedzialność za udostępnione dane osobowe (od momentu ich otrzymania). </w:t>
      </w:r>
    </w:p>
    <w:p w14:paraId="50D08DB0" w14:textId="77777777" w:rsidR="007F48A0" w:rsidRPr="007F48A0" w:rsidRDefault="007F48A0" w:rsidP="007F48A0">
      <w:pPr>
        <w:autoSpaceDE w:val="0"/>
        <w:autoSpaceDN w:val="0"/>
        <w:adjustRightInd w:val="0"/>
        <w:spacing w:after="0" w:line="240" w:lineRule="auto"/>
        <w:jc w:val="both"/>
        <w:rPr>
          <w:rFonts w:ascii="Calibri Light" w:eastAsia="Times New Roman" w:hAnsi="Calibri Light" w:cs="Calibri Light"/>
          <w:sz w:val="24"/>
          <w:szCs w:val="24"/>
          <w:lang w:eastAsia="pl-PL"/>
        </w:rPr>
      </w:pPr>
      <w:r w:rsidRPr="007F48A0">
        <w:rPr>
          <w:rFonts w:ascii="Calibri Light" w:eastAsia="Times New Roman" w:hAnsi="Calibri Light" w:cs="Calibri Light"/>
          <w:sz w:val="24"/>
          <w:szCs w:val="24"/>
          <w:lang w:eastAsia="pl-PL"/>
        </w:rPr>
        <w:t xml:space="preserve">3. Każda ze Stron zobowiązuje się do zabezpieczenia danych osobowych poprzez podjęcie odpowiednich środków technicznych i organizacyjnych wymaganych obowiązującymi przepisami prawa w zakresie ochrony danych osobowych, jak też ponosi wszelką odpowiedzialność za szkody wyrządzone w związku z przetwarzaniem danych osobowych. </w:t>
      </w:r>
    </w:p>
    <w:p w14:paraId="6BD886EE" w14:textId="77777777" w:rsidR="007F48A0" w:rsidRPr="007F48A0" w:rsidRDefault="007F48A0" w:rsidP="007F48A0">
      <w:pPr>
        <w:autoSpaceDE w:val="0"/>
        <w:autoSpaceDN w:val="0"/>
        <w:adjustRightInd w:val="0"/>
        <w:spacing w:after="0" w:line="240" w:lineRule="auto"/>
        <w:jc w:val="both"/>
        <w:rPr>
          <w:rFonts w:ascii="Calibri Light" w:eastAsia="Times New Roman" w:hAnsi="Calibri Light" w:cs="Calibri Light"/>
          <w:sz w:val="24"/>
          <w:szCs w:val="24"/>
          <w:lang w:eastAsia="pl-PL"/>
        </w:rPr>
      </w:pPr>
      <w:r w:rsidRPr="007F48A0">
        <w:rPr>
          <w:rFonts w:ascii="Calibri Light" w:eastAsia="Times New Roman" w:hAnsi="Calibri Light" w:cs="Calibri Light"/>
          <w:sz w:val="24"/>
          <w:szCs w:val="24"/>
          <w:lang w:eastAsia="pl-PL"/>
        </w:rPr>
        <w:t xml:space="preserve">4. Strony niniejszej umowy, w związku z jej realizacją, zobowiązują się do wzajemnego wypełnienia obowiązku informacyjnego (względem swoich pracowników realizujących niniejszą umowę). Brzmienie klauzuli informacyjnej stosowanej przez Zamawiającego - Politechnikę Warszawską, określa załącznik nr 5 do niniejszej umowy, natomiast brzmienie klauzuli informacyjnej stosowanej przez Wykonawcę, określa załącznik nr 6 do niniejszej umowy. </w:t>
      </w:r>
    </w:p>
    <w:p w14:paraId="6CBD4B2C" w14:textId="77777777" w:rsidR="007F48A0" w:rsidRPr="007F48A0" w:rsidRDefault="007F48A0" w:rsidP="007F48A0">
      <w:pPr>
        <w:autoSpaceDE w:val="0"/>
        <w:autoSpaceDN w:val="0"/>
        <w:adjustRightInd w:val="0"/>
        <w:spacing w:after="0" w:line="240" w:lineRule="auto"/>
        <w:jc w:val="both"/>
        <w:rPr>
          <w:rFonts w:ascii="Calibri Light" w:eastAsia="Times New Roman" w:hAnsi="Calibri Light" w:cs="Calibri Light"/>
          <w:sz w:val="24"/>
          <w:szCs w:val="24"/>
          <w:lang w:eastAsia="pl-PL"/>
        </w:rPr>
      </w:pPr>
      <w:r w:rsidRPr="007F48A0">
        <w:rPr>
          <w:rFonts w:ascii="Calibri Light" w:eastAsia="Times New Roman" w:hAnsi="Calibri Light" w:cs="Calibri Light"/>
          <w:sz w:val="24"/>
          <w:szCs w:val="24"/>
          <w:lang w:eastAsia="pl-PL"/>
        </w:rPr>
        <w:t xml:space="preserve">5. W celu realizacji niniejszej umowy, Strony zawrą odrębną umowę powierzenia przetwarzania danych osobowych, której wzór stanowi załącznik nr 8 do niniejszej umowy. </w:t>
      </w:r>
    </w:p>
    <w:p w14:paraId="34F9DAC9" w14:textId="77777777" w:rsidR="007F48A0" w:rsidRPr="007F48A0" w:rsidRDefault="007F48A0" w:rsidP="007F48A0">
      <w:pPr>
        <w:autoSpaceDE w:val="0"/>
        <w:autoSpaceDN w:val="0"/>
        <w:adjustRightInd w:val="0"/>
        <w:spacing w:after="0" w:line="240" w:lineRule="auto"/>
        <w:rPr>
          <w:rFonts w:ascii="Calibri Light" w:eastAsia="Times New Roman" w:hAnsi="Calibri Light" w:cs="Calibri Light"/>
          <w:sz w:val="24"/>
          <w:szCs w:val="24"/>
          <w:lang w:eastAsia="pl-PL"/>
        </w:rPr>
      </w:pPr>
    </w:p>
    <w:p w14:paraId="704B17F9" w14:textId="77777777" w:rsidR="007F48A0" w:rsidRPr="007F48A0" w:rsidRDefault="007F48A0" w:rsidP="007F48A0">
      <w:pPr>
        <w:autoSpaceDE w:val="0"/>
        <w:autoSpaceDN w:val="0"/>
        <w:adjustRightInd w:val="0"/>
        <w:spacing w:after="0" w:line="240" w:lineRule="auto"/>
        <w:jc w:val="center"/>
        <w:rPr>
          <w:rFonts w:ascii="Calibri Light" w:eastAsia="Times New Roman" w:hAnsi="Calibri Light" w:cs="Calibri Light"/>
          <w:b/>
          <w:bCs/>
          <w:sz w:val="24"/>
          <w:szCs w:val="24"/>
          <w:lang w:eastAsia="pl-PL"/>
        </w:rPr>
      </w:pPr>
    </w:p>
    <w:p w14:paraId="0BE3AC30" w14:textId="77777777" w:rsidR="007F48A0" w:rsidRPr="007F48A0" w:rsidRDefault="007F48A0" w:rsidP="007F48A0">
      <w:pPr>
        <w:autoSpaceDE w:val="0"/>
        <w:autoSpaceDN w:val="0"/>
        <w:adjustRightInd w:val="0"/>
        <w:spacing w:after="0" w:line="240" w:lineRule="auto"/>
        <w:jc w:val="center"/>
        <w:rPr>
          <w:rFonts w:ascii="Calibri Light" w:eastAsia="Times New Roman" w:hAnsi="Calibri Light" w:cs="Calibri Light"/>
          <w:b/>
          <w:bCs/>
          <w:sz w:val="24"/>
          <w:szCs w:val="24"/>
          <w:lang w:eastAsia="pl-PL"/>
        </w:rPr>
      </w:pPr>
    </w:p>
    <w:p w14:paraId="38516350" w14:textId="77777777" w:rsidR="007F48A0" w:rsidRPr="007F48A0" w:rsidRDefault="007F48A0" w:rsidP="007F48A0">
      <w:pPr>
        <w:autoSpaceDE w:val="0"/>
        <w:autoSpaceDN w:val="0"/>
        <w:adjustRightInd w:val="0"/>
        <w:spacing w:after="0" w:line="240" w:lineRule="auto"/>
        <w:jc w:val="center"/>
        <w:rPr>
          <w:rFonts w:ascii="Calibri Light" w:eastAsia="Times New Roman" w:hAnsi="Calibri Light" w:cs="Calibri Light"/>
          <w:sz w:val="24"/>
          <w:szCs w:val="24"/>
          <w:lang w:eastAsia="pl-PL"/>
        </w:rPr>
      </w:pPr>
      <w:r w:rsidRPr="007F48A0">
        <w:rPr>
          <w:rFonts w:ascii="Calibri Light" w:eastAsia="Times New Roman" w:hAnsi="Calibri Light" w:cs="Calibri Light"/>
          <w:b/>
          <w:bCs/>
          <w:sz w:val="24"/>
          <w:szCs w:val="24"/>
          <w:lang w:eastAsia="pl-PL"/>
        </w:rPr>
        <w:t>§11</w:t>
      </w:r>
    </w:p>
    <w:p w14:paraId="255BBE8B" w14:textId="77777777" w:rsidR="007F48A0" w:rsidRPr="007F48A0" w:rsidRDefault="007F48A0" w:rsidP="007F48A0">
      <w:pPr>
        <w:autoSpaceDE w:val="0"/>
        <w:autoSpaceDN w:val="0"/>
        <w:adjustRightInd w:val="0"/>
        <w:spacing w:after="0" w:line="240" w:lineRule="auto"/>
        <w:jc w:val="center"/>
        <w:rPr>
          <w:rFonts w:ascii="Calibri Light" w:eastAsia="Times New Roman" w:hAnsi="Calibri Light" w:cs="Calibri Light"/>
          <w:sz w:val="24"/>
          <w:szCs w:val="24"/>
          <w:lang w:eastAsia="pl-PL"/>
        </w:rPr>
      </w:pPr>
      <w:r w:rsidRPr="007F48A0">
        <w:rPr>
          <w:rFonts w:ascii="Calibri Light" w:eastAsia="Times New Roman" w:hAnsi="Calibri Light" w:cs="Calibri Light"/>
          <w:b/>
          <w:bCs/>
          <w:sz w:val="24"/>
          <w:szCs w:val="24"/>
          <w:lang w:eastAsia="pl-PL"/>
        </w:rPr>
        <w:t>Postanowienia końcowe</w:t>
      </w:r>
    </w:p>
    <w:p w14:paraId="4BA9A31A" w14:textId="77777777" w:rsidR="007F48A0" w:rsidRPr="007F48A0" w:rsidRDefault="007F48A0" w:rsidP="007F48A0">
      <w:pPr>
        <w:autoSpaceDE w:val="0"/>
        <w:autoSpaceDN w:val="0"/>
        <w:adjustRightInd w:val="0"/>
        <w:spacing w:after="0" w:line="240" w:lineRule="auto"/>
        <w:jc w:val="both"/>
        <w:rPr>
          <w:rFonts w:ascii="Calibri Light" w:eastAsia="Times New Roman" w:hAnsi="Calibri Light" w:cs="Calibri Light"/>
          <w:sz w:val="24"/>
          <w:szCs w:val="24"/>
          <w:lang w:eastAsia="pl-PL"/>
        </w:rPr>
      </w:pPr>
      <w:r w:rsidRPr="007F48A0">
        <w:rPr>
          <w:rFonts w:ascii="Calibri Light" w:eastAsia="Times New Roman" w:hAnsi="Calibri Light" w:cs="Calibri Light"/>
          <w:sz w:val="24"/>
          <w:szCs w:val="24"/>
          <w:lang w:eastAsia="pl-PL"/>
        </w:rPr>
        <w:lastRenderedPageBreak/>
        <w:t xml:space="preserve">1. Umowa zostaje zawarta na czas określony i obowiązuje do dnia 16.09.2024 r. lub </w:t>
      </w:r>
      <w:r w:rsidRPr="007F48A0">
        <w:rPr>
          <w:rFonts w:ascii="Calibri Light" w:eastAsia="Times New Roman" w:hAnsi="Calibri Light" w:cs="Calibri Light"/>
          <w:sz w:val="24"/>
          <w:szCs w:val="24"/>
          <w:lang w:eastAsia="pl-PL"/>
        </w:rPr>
        <w:br/>
        <w:t xml:space="preserve">do wcześniejszego wyczerpania wysokości maksymalnego wynagrodzenia opisanego w § 4 ust. 1 niniejszej umowy. </w:t>
      </w:r>
    </w:p>
    <w:p w14:paraId="45E2F6A9" w14:textId="77777777" w:rsidR="007F48A0" w:rsidRPr="007F48A0" w:rsidRDefault="007F48A0" w:rsidP="007F48A0">
      <w:pPr>
        <w:autoSpaceDE w:val="0"/>
        <w:autoSpaceDN w:val="0"/>
        <w:adjustRightInd w:val="0"/>
        <w:spacing w:after="0" w:line="240" w:lineRule="auto"/>
        <w:jc w:val="both"/>
        <w:rPr>
          <w:rFonts w:ascii="Calibri Light" w:eastAsia="Times New Roman" w:hAnsi="Calibri Light" w:cs="Calibri Light"/>
          <w:sz w:val="24"/>
          <w:szCs w:val="24"/>
          <w:lang w:eastAsia="pl-PL"/>
        </w:rPr>
      </w:pPr>
      <w:r w:rsidRPr="007F48A0">
        <w:rPr>
          <w:rFonts w:ascii="Calibri Light" w:eastAsia="Times New Roman" w:hAnsi="Calibri Light" w:cs="Calibri Light"/>
          <w:sz w:val="24"/>
          <w:szCs w:val="24"/>
          <w:lang w:eastAsia="pl-PL"/>
        </w:rPr>
        <w:t xml:space="preserve">2. W zakresie nieuregulowanym w umowie znajdują zastosowanie przepisy Kodeksu cywilnego. </w:t>
      </w:r>
    </w:p>
    <w:p w14:paraId="2F1D7F8C" w14:textId="77777777" w:rsidR="007F48A0" w:rsidRPr="007F48A0" w:rsidRDefault="007F48A0" w:rsidP="007F48A0">
      <w:pPr>
        <w:autoSpaceDE w:val="0"/>
        <w:autoSpaceDN w:val="0"/>
        <w:adjustRightInd w:val="0"/>
        <w:spacing w:after="0" w:line="240" w:lineRule="auto"/>
        <w:jc w:val="both"/>
        <w:rPr>
          <w:rFonts w:ascii="Calibri Light" w:eastAsia="Times New Roman" w:hAnsi="Calibri Light" w:cs="Calibri Light"/>
          <w:sz w:val="24"/>
          <w:szCs w:val="24"/>
          <w:lang w:eastAsia="pl-PL"/>
        </w:rPr>
      </w:pPr>
      <w:r w:rsidRPr="007F48A0">
        <w:rPr>
          <w:rFonts w:ascii="Calibri Light" w:eastAsia="Times New Roman" w:hAnsi="Calibri Light" w:cs="Calibri Light"/>
          <w:sz w:val="24"/>
          <w:szCs w:val="24"/>
          <w:lang w:eastAsia="pl-PL"/>
        </w:rPr>
        <w:t xml:space="preserve">3. Zamawiający i Wykonawca podejmą starania w celu polubownego rozwiązania  wszelkich sporów powstałych między nimi na drodze bezpośrednich negocjacji </w:t>
      </w:r>
      <w:bookmarkStart w:id="5" w:name="_Hlk89761923"/>
      <w:r w:rsidRPr="007F48A0">
        <w:rPr>
          <w:rFonts w:ascii="Calibri Light" w:eastAsia="Times New Roman" w:hAnsi="Calibri Light" w:cs="Calibri Light"/>
          <w:sz w:val="24"/>
          <w:szCs w:val="24"/>
          <w:lang w:eastAsia="pl-PL"/>
        </w:rPr>
        <w:t xml:space="preserve"> </w:t>
      </w:r>
      <w:bookmarkStart w:id="6" w:name="_Hlk94163373"/>
      <w:bookmarkStart w:id="7" w:name="_Hlk89759928"/>
      <w:r w:rsidRPr="007F48A0">
        <w:rPr>
          <w:rFonts w:ascii="Calibri Light" w:eastAsia="Times New Roman" w:hAnsi="Calibri Light" w:cs="Calibri Light"/>
          <w:sz w:val="24"/>
          <w:szCs w:val="24"/>
          <w:lang w:eastAsia="pl-PL"/>
        </w:rPr>
        <w:t xml:space="preserve">w </w:t>
      </w:r>
      <w:bookmarkStart w:id="8" w:name="_Hlk89336586"/>
      <w:bookmarkStart w:id="9" w:name="_Hlk85104411"/>
      <w:r w:rsidRPr="007F48A0">
        <w:rPr>
          <w:rFonts w:ascii="Calibri Light" w:eastAsia="Times New Roman" w:hAnsi="Calibri Light" w:cs="Calibri Light"/>
          <w:sz w:val="24"/>
          <w:szCs w:val="24"/>
          <w:lang w:eastAsia="pl-PL"/>
        </w:rPr>
        <w:t>trybie zawezwania do próby ugodowej na podstawie przepisów art. 184-186 Kodeksu postępowania cywilnego</w:t>
      </w:r>
      <w:bookmarkEnd w:id="6"/>
      <w:bookmarkEnd w:id="8"/>
      <w:r w:rsidRPr="007F48A0">
        <w:rPr>
          <w:rFonts w:ascii="Calibri Light" w:eastAsia="Times New Roman" w:hAnsi="Calibri Light" w:cs="Calibri Light"/>
          <w:sz w:val="24"/>
          <w:szCs w:val="24"/>
          <w:lang w:eastAsia="pl-PL"/>
        </w:rPr>
        <w:t>.</w:t>
      </w:r>
      <w:bookmarkEnd w:id="5"/>
      <w:bookmarkEnd w:id="7"/>
      <w:bookmarkEnd w:id="9"/>
    </w:p>
    <w:p w14:paraId="19B2E2A5" w14:textId="77777777" w:rsidR="007F48A0" w:rsidRPr="007F48A0" w:rsidRDefault="007F48A0" w:rsidP="007F48A0">
      <w:pPr>
        <w:autoSpaceDE w:val="0"/>
        <w:autoSpaceDN w:val="0"/>
        <w:adjustRightInd w:val="0"/>
        <w:spacing w:after="0" w:line="240" w:lineRule="auto"/>
        <w:jc w:val="both"/>
        <w:rPr>
          <w:rFonts w:ascii="Calibri Light" w:eastAsia="Times New Roman" w:hAnsi="Calibri Light" w:cs="Calibri Light"/>
          <w:sz w:val="24"/>
          <w:szCs w:val="24"/>
          <w:lang w:eastAsia="pl-PL"/>
        </w:rPr>
      </w:pPr>
      <w:r w:rsidRPr="007F48A0">
        <w:rPr>
          <w:rFonts w:ascii="Calibri Light" w:eastAsia="Times New Roman" w:hAnsi="Calibri Light" w:cs="Calibri Light"/>
          <w:sz w:val="24"/>
          <w:szCs w:val="24"/>
          <w:lang w:eastAsia="pl-PL"/>
        </w:rPr>
        <w:t xml:space="preserve">4. Wszelkie spory mogące wyniknąć na tle wykonania niniejszej umowy będzie rozpatrywać sąd powszechny miejscowo właściwy dla siedziby Zamawiającego. </w:t>
      </w:r>
    </w:p>
    <w:p w14:paraId="7EADA409" w14:textId="77777777" w:rsidR="007F48A0" w:rsidRPr="007F48A0" w:rsidRDefault="007F48A0" w:rsidP="007F48A0">
      <w:pPr>
        <w:autoSpaceDE w:val="0"/>
        <w:autoSpaceDN w:val="0"/>
        <w:adjustRightInd w:val="0"/>
        <w:spacing w:after="0" w:line="240" w:lineRule="auto"/>
        <w:jc w:val="both"/>
        <w:rPr>
          <w:rFonts w:ascii="Calibri Light" w:eastAsia="Times New Roman" w:hAnsi="Calibri Light" w:cs="Calibri Light"/>
          <w:sz w:val="24"/>
          <w:szCs w:val="24"/>
          <w:lang w:eastAsia="pl-PL"/>
        </w:rPr>
      </w:pPr>
      <w:r w:rsidRPr="007F48A0">
        <w:rPr>
          <w:rFonts w:ascii="Calibri Light" w:eastAsia="Times New Roman" w:hAnsi="Calibri Light" w:cs="Calibri Light"/>
          <w:sz w:val="24"/>
          <w:szCs w:val="24"/>
          <w:lang w:eastAsia="pl-PL"/>
        </w:rPr>
        <w:t xml:space="preserve">5. Umowa została sporządzona w dwóch jednobrzmiących egzemplarzach, po jednym dla każdej ze Stron. </w:t>
      </w:r>
    </w:p>
    <w:p w14:paraId="667AF423" w14:textId="77777777" w:rsidR="007F48A0" w:rsidRPr="007F48A0" w:rsidRDefault="007F48A0" w:rsidP="007F48A0">
      <w:pPr>
        <w:autoSpaceDE w:val="0"/>
        <w:autoSpaceDN w:val="0"/>
        <w:adjustRightInd w:val="0"/>
        <w:spacing w:after="0" w:line="240" w:lineRule="auto"/>
        <w:jc w:val="both"/>
        <w:rPr>
          <w:rFonts w:ascii="Calibri Light" w:eastAsia="Times New Roman" w:hAnsi="Calibri Light" w:cs="Calibri Light"/>
          <w:sz w:val="24"/>
          <w:szCs w:val="24"/>
          <w:lang w:eastAsia="pl-PL"/>
        </w:rPr>
      </w:pPr>
    </w:p>
    <w:p w14:paraId="15F4E11F" w14:textId="77777777" w:rsidR="007F48A0" w:rsidRPr="007F48A0" w:rsidRDefault="007F48A0" w:rsidP="007F48A0">
      <w:pPr>
        <w:autoSpaceDE w:val="0"/>
        <w:autoSpaceDN w:val="0"/>
        <w:adjustRightInd w:val="0"/>
        <w:spacing w:after="0" w:line="240" w:lineRule="auto"/>
        <w:jc w:val="both"/>
        <w:rPr>
          <w:rFonts w:ascii="Calibri Light" w:eastAsia="Times New Roman" w:hAnsi="Calibri Light" w:cs="Calibri Light"/>
          <w:sz w:val="24"/>
          <w:szCs w:val="24"/>
          <w:lang w:eastAsia="pl-PL"/>
        </w:rPr>
      </w:pPr>
      <w:r w:rsidRPr="007F48A0">
        <w:rPr>
          <w:rFonts w:ascii="Calibri Light" w:eastAsia="Times New Roman" w:hAnsi="Calibri Light" w:cs="Calibri Light"/>
          <w:sz w:val="24"/>
          <w:szCs w:val="24"/>
          <w:lang w:eastAsia="pl-PL"/>
        </w:rPr>
        <w:t xml:space="preserve">Załączniki do umowy: </w:t>
      </w:r>
    </w:p>
    <w:p w14:paraId="6E6D2625" w14:textId="77777777" w:rsidR="007F48A0" w:rsidRPr="007F48A0" w:rsidRDefault="007F48A0" w:rsidP="007F48A0">
      <w:pPr>
        <w:autoSpaceDE w:val="0"/>
        <w:autoSpaceDN w:val="0"/>
        <w:adjustRightInd w:val="0"/>
        <w:spacing w:after="0" w:line="240" w:lineRule="auto"/>
        <w:rPr>
          <w:rFonts w:ascii="Calibri Light" w:eastAsia="Times New Roman" w:hAnsi="Calibri Light" w:cs="Calibri Light"/>
          <w:sz w:val="24"/>
          <w:szCs w:val="24"/>
          <w:lang w:eastAsia="pl-PL"/>
        </w:rPr>
      </w:pPr>
      <w:r w:rsidRPr="007F48A0">
        <w:rPr>
          <w:rFonts w:ascii="Calibri Light" w:eastAsia="Times New Roman" w:hAnsi="Calibri Light" w:cs="Calibri Light"/>
          <w:sz w:val="24"/>
          <w:szCs w:val="24"/>
          <w:lang w:eastAsia="pl-PL"/>
        </w:rPr>
        <w:t xml:space="preserve">1. Odpis z właściwego rejestru – załącznik nr 1; </w:t>
      </w:r>
    </w:p>
    <w:p w14:paraId="6C5D4902" w14:textId="77777777" w:rsidR="007F48A0" w:rsidRPr="007F48A0" w:rsidRDefault="007F48A0" w:rsidP="007F48A0">
      <w:pPr>
        <w:autoSpaceDE w:val="0"/>
        <w:autoSpaceDN w:val="0"/>
        <w:adjustRightInd w:val="0"/>
        <w:spacing w:after="0" w:line="240" w:lineRule="auto"/>
        <w:rPr>
          <w:rFonts w:ascii="Calibri Light" w:eastAsia="Times New Roman" w:hAnsi="Calibri Light" w:cs="Calibri Light"/>
          <w:sz w:val="24"/>
          <w:szCs w:val="24"/>
          <w:lang w:eastAsia="pl-PL"/>
        </w:rPr>
      </w:pPr>
      <w:r w:rsidRPr="007F48A0">
        <w:rPr>
          <w:rFonts w:ascii="Calibri Light" w:eastAsia="Times New Roman" w:hAnsi="Calibri Light" w:cs="Calibri Light"/>
          <w:sz w:val="24"/>
          <w:szCs w:val="24"/>
          <w:lang w:eastAsia="pl-PL"/>
        </w:rPr>
        <w:t xml:space="preserve">2. Opis przedmiotu zamówienia – załącznik nr 2; </w:t>
      </w:r>
    </w:p>
    <w:p w14:paraId="51C6BD66" w14:textId="77777777" w:rsidR="007F48A0" w:rsidRPr="007F48A0" w:rsidRDefault="007F48A0" w:rsidP="007F48A0">
      <w:pPr>
        <w:autoSpaceDE w:val="0"/>
        <w:autoSpaceDN w:val="0"/>
        <w:adjustRightInd w:val="0"/>
        <w:spacing w:after="0" w:line="240" w:lineRule="auto"/>
        <w:rPr>
          <w:rFonts w:ascii="Calibri Light" w:eastAsia="Times New Roman" w:hAnsi="Calibri Light" w:cs="Calibri Light"/>
          <w:sz w:val="24"/>
          <w:szCs w:val="24"/>
          <w:lang w:eastAsia="pl-PL"/>
        </w:rPr>
      </w:pPr>
      <w:r w:rsidRPr="007F48A0">
        <w:rPr>
          <w:rFonts w:ascii="Calibri Light" w:eastAsia="Times New Roman" w:hAnsi="Calibri Light" w:cs="Calibri Light"/>
          <w:sz w:val="24"/>
          <w:szCs w:val="24"/>
          <w:lang w:eastAsia="pl-PL"/>
        </w:rPr>
        <w:t xml:space="preserve">3. Oferta Wykonawcy – załącznik nr 3; </w:t>
      </w:r>
    </w:p>
    <w:p w14:paraId="505CCCA4" w14:textId="77777777" w:rsidR="007F48A0" w:rsidRPr="007F48A0" w:rsidRDefault="007F48A0" w:rsidP="007F48A0">
      <w:pPr>
        <w:autoSpaceDE w:val="0"/>
        <w:autoSpaceDN w:val="0"/>
        <w:adjustRightInd w:val="0"/>
        <w:spacing w:after="0" w:line="240" w:lineRule="auto"/>
        <w:rPr>
          <w:rFonts w:ascii="Calibri Light" w:eastAsia="Times New Roman" w:hAnsi="Calibri Light" w:cs="Calibri Light"/>
          <w:sz w:val="24"/>
          <w:szCs w:val="24"/>
          <w:lang w:eastAsia="pl-PL"/>
        </w:rPr>
      </w:pPr>
      <w:r w:rsidRPr="007F48A0">
        <w:rPr>
          <w:rFonts w:ascii="Calibri Light" w:eastAsia="Times New Roman" w:hAnsi="Calibri Light" w:cs="Calibri Light"/>
          <w:sz w:val="24"/>
          <w:szCs w:val="24"/>
          <w:lang w:eastAsia="pl-PL"/>
        </w:rPr>
        <w:t xml:space="preserve">4. Procedura zgłaszania kandydatów na kurs przez Wykonawcę – załącznik nr 4; </w:t>
      </w:r>
    </w:p>
    <w:p w14:paraId="1323A093" w14:textId="77777777" w:rsidR="007F48A0" w:rsidRPr="007F48A0" w:rsidRDefault="007F48A0" w:rsidP="007F48A0">
      <w:pPr>
        <w:autoSpaceDE w:val="0"/>
        <w:autoSpaceDN w:val="0"/>
        <w:adjustRightInd w:val="0"/>
        <w:spacing w:after="0" w:line="240" w:lineRule="auto"/>
        <w:rPr>
          <w:rFonts w:ascii="Calibri Light" w:eastAsia="Times New Roman" w:hAnsi="Calibri Light" w:cs="Calibri Light"/>
          <w:sz w:val="24"/>
          <w:szCs w:val="24"/>
          <w:lang w:eastAsia="pl-PL"/>
        </w:rPr>
      </w:pPr>
      <w:r w:rsidRPr="007F48A0">
        <w:rPr>
          <w:rFonts w:ascii="Calibri Light" w:eastAsia="Times New Roman" w:hAnsi="Calibri Light" w:cs="Calibri Light"/>
          <w:sz w:val="24"/>
          <w:szCs w:val="24"/>
          <w:lang w:eastAsia="pl-PL"/>
        </w:rPr>
        <w:t xml:space="preserve">5. Klauzula informacyjna Zamawiającego – załącznik nr 5; </w:t>
      </w:r>
    </w:p>
    <w:p w14:paraId="58D3D794" w14:textId="77777777" w:rsidR="007F48A0" w:rsidRPr="007F48A0" w:rsidRDefault="007F48A0" w:rsidP="007F48A0">
      <w:pPr>
        <w:autoSpaceDE w:val="0"/>
        <w:autoSpaceDN w:val="0"/>
        <w:adjustRightInd w:val="0"/>
        <w:spacing w:after="0" w:line="240" w:lineRule="auto"/>
        <w:rPr>
          <w:rFonts w:ascii="Calibri Light" w:eastAsia="Times New Roman" w:hAnsi="Calibri Light" w:cs="Calibri Light"/>
          <w:sz w:val="24"/>
          <w:szCs w:val="24"/>
          <w:lang w:eastAsia="pl-PL"/>
        </w:rPr>
      </w:pPr>
      <w:r w:rsidRPr="007F48A0">
        <w:rPr>
          <w:rFonts w:ascii="Calibri Light" w:eastAsia="Times New Roman" w:hAnsi="Calibri Light" w:cs="Calibri Light"/>
          <w:sz w:val="24"/>
          <w:szCs w:val="24"/>
          <w:lang w:eastAsia="pl-PL"/>
        </w:rPr>
        <w:t xml:space="preserve">6. Klauzula informacyjna Wykonawcy – załącznik nr 6; </w:t>
      </w:r>
    </w:p>
    <w:p w14:paraId="5202411A" w14:textId="77777777" w:rsidR="007F48A0" w:rsidRPr="007F48A0" w:rsidRDefault="007F48A0" w:rsidP="007F48A0">
      <w:pPr>
        <w:autoSpaceDE w:val="0"/>
        <w:autoSpaceDN w:val="0"/>
        <w:adjustRightInd w:val="0"/>
        <w:spacing w:after="0" w:line="240" w:lineRule="auto"/>
        <w:rPr>
          <w:rFonts w:ascii="Calibri Light" w:eastAsia="Times New Roman" w:hAnsi="Calibri Light" w:cs="Calibri Light"/>
          <w:sz w:val="24"/>
          <w:szCs w:val="24"/>
          <w:lang w:eastAsia="pl-PL"/>
        </w:rPr>
      </w:pPr>
      <w:r w:rsidRPr="007F48A0">
        <w:rPr>
          <w:rFonts w:ascii="Calibri Light" w:eastAsia="Times New Roman" w:hAnsi="Calibri Light" w:cs="Calibri Light"/>
          <w:sz w:val="24"/>
          <w:szCs w:val="24"/>
          <w:lang w:eastAsia="pl-PL"/>
        </w:rPr>
        <w:t xml:space="preserve">7. Klauzula informacyjna dla kandydatów na kurs – załącznik nr 7; </w:t>
      </w:r>
    </w:p>
    <w:p w14:paraId="3B885158" w14:textId="77777777" w:rsidR="007F48A0" w:rsidRPr="007F48A0" w:rsidRDefault="007F48A0" w:rsidP="007F48A0">
      <w:pPr>
        <w:autoSpaceDE w:val="0"/>
        <w:autoSpaceDN w:val="0"/>
        <w:adjustRightInd w:val="0"/>
        <w:spacing w:after="0" w:line="240" w:lineRule="auto"/>
        <w:rPr>
          <w:rFonts w:ascii="Calibri Light" w:eastAsia="Times New Roman" w:hAnsi="Calibri Light" w:cs="Calibri Light"/>
          <w:sz w:val="24"/>
          <w:szCs w:val="24"/>
          <w:lang w:eastAsia="pl-PL"/>
        </w:rPr>
      </w:pPr>
      <w:r w:rsidRPr="007F48A0">
        <w:rPr>
          <w:rFonts w:ascii="Calibri Light" w:eastAsia="Times New Roman" w:hAnsi="Calibri Light" w:cs="Calibri Light"/>
          <w:sz w:val="24"/>
          <w:szCs w:val="24"/>
          <w:lang w:eastAsia="pl-PL"/>
        </w:rPr>
        <w:t xml:space="preserve">8. Umowa powierzenia – załącznik nr 8. </w:t>
      </w:r>
    </w:p>
    <w:p w14:paraId="77A58112" w14:textId="77777777" w:rsidR="007F48A0" w:rsidRPr="007F48A0" w:rsidRDefault="007F48A0" w:rsidP="007F48A0">
      <w:pPr>
        <w:autoSpaceDE w:val="0"/>
        <w:autoSpaceDN w:val="0"/>
        <w:adjustRightInd w:val="0"/>
        <w:spacing w:after="0" w:line="240" w:lineRule="auto"/>
        <w:rPr>
          <w:rFonts w:ascii="Calibri Light" w:eastAsia="Times New Roman" w:hAnsi="Calibri Light" w:cs="Calibri Light"/>
          <w:sz w:val="24"/>
          <w:szCs w:val="24"/>
          <w:lang w:eastAsia="pl-PL"/>
        </w:rPr>
      </w:pPr>
    </w:p>
    <w:p w14:paraId="23558328" w14:textId="77777777" w:rsidR="007F48A0" w:rsidRPr="007F48A0" w:rsidRDefault="007F48A0" w:rsidP="007F48A0">
      <w:pPr>
        <w:autoSpaceDE w:val="0"/>
        <w:autoSpaceDN w:val="0"/>
        <w:adjustRightInd w:val="0"/>
        <w:spacing w:after="0" w:line="240" w:lineRule="auto"/>
        <w:rPr>
          <w:rFonts w:ascii="Calibri Light" w:eastAsia="Times New Roman" w:hAnsi="Calibri Light" w:cs="Calibri Light"/>
          <w:sz w:val="24"/>
          <w:szCs w:val="24"/>
          <w:lang w:eastAsia="pl-PL"/>
        </w:rPr>
      </w:pPr>
    </w:p>
    <w:p w14:paraId="22955380" w14:textId="77777777" w:rsidR="007F48A0" w:rsidRPr="007F48A0" w:rsidRDefault="007F48A0" w:rsidP="007F48A0">
      <w:pPr>
        <w:autoSpaceDE w:val="0"/>
        <w:autoSpaceDN w:val="0"/>
        <w:adjustRightInd w:val="0"/>
        <w:spacing w:after="0" w:line="240" w:lineRule="auto"/>
        <w:rPr>
          <w:rFonts w:ascii="Calibri Light" w:eastAsia="Times New Roman" w:hAnsi="Calibri Light" w:cs="Calibri Light"/>
          <w:sz w:val="24"/>
          <w:szCs w:val="24"/>
          <w:lang w:eastAsia="pl-PL"/>
        </w:rPr>
      </w:pPr>
      <w:r w:rsidRPr="007F48A0">
        <w:rPr>
          <w:rFonts w:ascii="Calibri Light" w:eastAsia="Times New Roman" w:hAnsi="Calibri Light" w:cs="Calibri Light"/>
          <w:sz w:val="24"/>
          <w:szCs w:val="24"/>
          <w:lang w:eastAsia="pl-PL"/>
        </w:rPr>
        <w:t xml:space="preserve">ZAMAWIAJĄCY </w:t>
      </w:r>
      <w:r w:rsidRPr="007F48A0">
        <w:rPr>
          <w:rFonts w:ascii="Calibri Light" w:eastAsia="Times New Roman" w:hAnsi="Calibri Light" w:cs="Calibri Light"/>
          <w:sz w:val="24"/>
          <w:szCs w:val="24"/>
          <w:lang w:eastAsia="pl-PL"/>
        </w:rPr>
        <w:tab/>
      </w:r>
      <w:r w:rsidRPr="007F48A0">
        <w:rPr>
          <w:rFonts w:ascii="Calibri Light" w:eastAsia="Times New Roman" w:hAnsi="Calibri Light" w:cs="Calibri Light"/>
          <w:sz w:val="24"/>
          <w:szCs w:val="24"/>
          <w:lang w:eastAsia="pl-PL"/>
        </w:rPr>
        <w:tab/>
      </w:r>
      <w:r w:rsidRPr="007F48A0">
        <w:rPr>
          <w:rFonts w:ascii="Calibri Light" w:eastAsia="Times New Roman" w:hAnsi="Calibri Light" w:cs="Calibri Light"/>
          <w:sz w:val="24"/>
          <w:szCs w:val="24"/>
          <w:lang w:eastAsia="pl-PL"/>
        </w:rPr>
        <w:tab/>
      </w:r>
      <w:r w:rsidRPr="007F48A0">
        <w:rPr>
          <w:rFonts w:ascii="Calibri Light" w:eastAsia="Times New Roman" w:hAnsi="Calibri Light" w:cs="Calibri Light"/>
          <w:sz w:val="24"/>
          <w:szCs w:val="24"/>
          <w:lang w:eastAsia="pl-PL"/>
        </w:rPr>
        <w:tab/>
      </w:r>
      <w:r w:rsidRPr="007F48A0">
        <w:rPr>
          <w:rFonts w:ascii="Calibri Light" w:eastAsia="Times New Roman" w:hAnsi="Calibri Light" w:cs="Calibri Light"/>
          <w:sz w:val="24"/>
          <w:szCs w:val="24"/>
          <w:lang w:eastAsia="pl-PL"/>
        </w:rPr>
        <w:tab/>
      </w:r>
      <w:r w:rsidRPr="007F48A0">
        <w:rPr>
          <w:rFonts w:ascii="Calibri Light" w:eastAsia="Times New Roman" w:hAnsi="Calibri Light" w:cs="Calibri Light"/>
          <w:sz w:val="24"/>
          <w:szCs w:val="24"/>
          <w:lang w:eastAsia="pl-PL"/>
        </w:rPr>
        <w:tab/>
      </w:r>
      <w:r w:rsidRPr="007F48A0">
        <w:rPr>
          <w:rFonts w:ascii="Calibri Light" w:eastAsia="Times New Roman" w:hAnsi="Calibri Light" w:cs="Calibri Light"/>
          <w:sz w:val="24"/>
          <w:szCs w:val="24"/>
          <w:lang w:eastAsia="pl-PL"/>
        </w:rPr>
        <w:tab/>
      </w:r>
      <w:r w:rsidRPr="007F48A0">
        <w:rPr>
          <w:rFonts w:ascii="Calibri Light" w:eastAsia="Times New Roman" w:hAnsi="Calibri Light" w:cs="Calibri Light"/>
          <w:sz w:val="24"/>
          <w:szCs w:val="24"/>
          <w:lang w:eastAsia="pl-PL"/>
        </w:rPr>
        <w:tab/>
        <w:t>WYKONAWCA</w:t>
      </w:r>
    </w:p>
    <w:p w14:paraId="55B1114B" w14:textId="77777777" w:rsidR="007F48A0" w:rsidRPr="007F48A0" w:rsidRDefault="007F48A0" w:rsidP="007F48A0">
      <w:pPr>
        <w:autoSpaceDE w:val="0"/>
        <w:autoSpaceDN w:val="0"/>
        <w:adjustRightInd w:val="0"/>
        <w:spacing w:after="0" w:line="240" w:lineRule="auto"/>
        <w:rPr>
          <w:rFonts w:ascii="Calibri Light" w:eastAsia="Times New Roman" w:hAnsi="Calibri Light" w:cs="Calibri Light"/>
          <w:sz w:val="24"/>
          <w:szCs w:val="24"/>
          <w:lang w:eastAsia="pl-PL"/>
        </w:rPr>
      </w:pPr>
    </w:p>
    <w:p w14:paraId="04F14224" w14:textId="77777777" w:rsidR="007F48A0" w:rsidRPr="007F48A0" w:rsidRDefault="007F48A0" w:rsidP="007F48A0">
      <w:pPr>
        <w:spacing w:after="0" w:line="240" w:lineRule="auto"/>
        <w:rPr>
          <w:rFonts w:ascii="Calibri Light" w:eastAsia="Times New Roman" w:hAnsi="Calibri Light" w:cs="Calibri Light"/>
          <w:sz w:val="24"/>
          <w:szCs w:val="24"/>
          <w:lang w:eastAsia="pl-PL"/>
        </w:rPr>
      </w:pPr>
      <w:bookmarkStart w:id="10" w:name="_Hlk155691606"/>
      <w:bookmarkStart w:id="11" w:name="_Hlk147221644"/>
      <w:r w:rsidRPr="007F48A0">
        <w:rPr>
          <w:rFonts w:ascii="Calibri Light" w:eastAsia="Times New Roman" w:hAnsi="Calibri Light" w:cs="Calibri Light"/>
          <w:sz w:val="24"/>
          <w:szCs w:val="24"/>
          <w:lang w:eastAsia="pl-PL"/>
        </w:rPr>
        <w:t xml:space="preserve">Zaopiniowano  . Radca prawny Andrzej Karczewski (WA-3948). BOP PW 2209  29.04.2024r. </w:t>
      </w:r>
      <w:bookmarkEnd w:id="10"/>
    </w:p>
    <w:bookmarkEnd w:id="11"/>
    <w:p w14:paraId="36831507" w14:textId="77777777" w:rsidR="007F48A0" w:rsidRPr="007F48A0" w:rsidRDefault="007F48A0" w:rsidP="007F48A0">
      <w:pPr>
        <w:autoSpaceDE w:val="0"/>
        <w:autoSpaceDN w:val="0"/>
        <w:adjustRightInd w:val="0"/>
        <w:spacing w:after="0" w:line="240" w:lineRule="auto"/>
        <w:jc w:val="center"/>
        <w:rPr>
          <w:rFonts w:ascii="Calibri Light" w:eastAsia="Times New Roman" w:hAnsi="Calibri Light" w:cs="Calibri Light"/>
          <w:sz w:val="24"/>
          <w:szCs w:val="24"/>
          <w:lang w:eastAsia="pl-PL"/>
        </w:rPr>
      </w:pPr>
      <w:r w:rsidRPr="007F48A0">
        <w:rPr>
          <w:rFonts w:ascii="Calibri Light" w:eastAsia="Times New Roman" w:hAnsi="Calibri Light" w:cs="Calibri Light"/>
          <w:sz w:val="24"/>
          <w:szCs w:val="24"/>
          <w:lang w:eastAsia="pl-PL"/>
        </w:rPr>
        <w:t>U M O W A nr ___</w:t>
      </w:r>
    </w:p>
    <w:p w14:paraId="5DCA7EFD" w14:textId="77777777" w:rsidR="007F48A0" w:rsidRPr="007F48A0" w:rsidRDefault="007F48A0" w:rsidP="007F48A0">
      <w:pPr>
        <w:autoSpaceDE w:val="0"/>
        <w:autoSpaceDN w:val="0"/>
        <w:adjustRightInd w:val="0"/>
        <w:spacing w:after="0" w:line="240" w:lineRule="auto"/>
        <w:rPr>
          <w:rFonts w:ascii="Calibri Light" w:eastAsia="Times New Roman" w:hAnsi="Calibri Light" w:cs="Calibri Light"/>
          <w:sz w:val="24"/>
          <w:szCs w:val="24"/>
          <w:lang w:eastAsia="pl-PL"/>
        </w:rPr>
      </w:pPr>
    </w:p>
    <w:p w14:paraId="3C769AC2" w14:textId="77777777" w:rsidR="007F48A0" w:rsidRPr="007F48A0" w:rsidRDefault="007F48A0" w:rsidP="007F48A0">
      <w:pPr>
        <w:pageBreakBefore/>
        <w:autoSpaceDE w:val="0"/>
        <w:autoSpaceDN w:val="0"/>
        <w:adjustRightInd w:val="0"/>
        <w:spacing w:after="360" w:line="240" w:lineRule="auto"/>
        <w:jc w:val="right"/>
        <w:rPr>
          <w:rFonts w:ascii="Calibri Light" w:eastAsia="Times New Roman" w:hAnsi="Calibri Light" w:cs="Calibri Light"/>
          <w:sz w:val="24"/>
          <w:szCs w:val="24"/>
          <w:lang w:eastAsia="pl-PL"/>
        </w:rPr>
      </w:pPr>
      <w:r w:rsidRPr="007F48A0">
        <w:rPr>
          <w:rFonts w:ascii="Calibri Light" w:eastAsia="Times New Roman" w:hAnsi="Calibri Light" w:cs="Calibri Light"/>
          <w:sz w:val="24"/>
          <w:szCs w:val="24"/>
          <w:lang w:eastAsia="pl-PL"/>
        </w:rPr>
        <w:lastRenderedPageBreak/>
        <w:t xml:space="preserve">Załącznik nr 4 do umowy nr ___ - Procedura zgłaszania kandydatów na kurs </w:t>
      </w:r>
      <w:r w:rsidRPr="007F48A0">
        <w:rPr>
          <w:rFonts w:ascii="Calibri Light" w:eastAsia="Times New Roman" w:hAnsi="Calibri Light" w:cs="Calibri Light"/>
          <w:sz w:val="24"/>
          <w:szCs w:val="24"/>
          <w:lang w:eastAsia="pl-PL"/>
        </w:rPr>
        <w:br/>
        <w:t xml:space="preserve">przez Wykonawcę </w:t>
      </w:r>
    </w:p>
    <w:p w14:paraId="2D1BDF11" w14:textId="77777777" w:rsidR="007F48A0" w:rsidRPr="007F48A0" w:rsidRDefault="007F48A0" w:rsidP="007F48A0">
      <w:pPr>
        <w:autoSpaceDE w:val="0"/>
        <w:autoSpaceDN w:val="0"/>
        <w:adjustRightInd w:val="0"/>
        <w:spacing w:after="0" w:line="240" w:lineRule="auto"/>
        <w:jc w:val="both"/>
        <w:rPr>
          <w:rFonts w:ascii="Calibri Light" w:eastAsia="Times New Roman" w:hAnsi="Calibri Light" w:cs="Calibri Light"/>
          <w:sz w:val="24"/>
          <w:szCs w:val="24"/>
          <w:lang w:eastAsia="pl-PL"/>
        </w:rPr>
      </w:pPr>
      <w:r w:rsidRPr="007F48A0">
        <w:rPr>
          <w:rFonts w:ascii="Calibri Light" w:eastAsia="Times New Roman" w:hAnsi="Calibri Light" w:cs="Calibri Light"/>
          <w:sz w:val="24"/>
          <w:szCs w:val="24"/>
          <w:lang w:eastAsia="pl-PL"/>
        </w:rPr>
        <w:t>1. Wypełnienie przez Wykonawcę elektronicznego formularza rejestracyjnego zrekrutowanego przez siebie kandydata oraz wpisanie w polu „</w:t>
      </w:r>
      <w:proofErr w:type="spellStart"/>
      <w:r w:rsidRPr="007F48A0">
        <w:rPr>
          <w:rFonts w:ascii="Calibri Light" w:eastAsia="Times New Roman" w:hAnsi="Calibri Light" w:cs="Calibri Light"/>
          <w:sz w:val="24"/>
          <w:szCs w:val="24"/>
          <w:lang w:eastAsia="pl-PL"/>
        </w:rPr>
        <w:t>Contact</w:t>
      </w:r>
      <w:proofErr w:type="spellEnd"/>
      <w:r w:rsidRPr="007F48A0">
        <w:rPr>
          <w:rFonts w:ascii="Calibri Light" w:eastAsia="Times New Roman" w:hAnsi="Calibri Light" w:cs="Calibri Light"/>
          <w:sz w:val="24"/>
          <w:szCs w:val="24"/>
          <w:lang w:eastAsia="pl-PL"/>
        </w:rPr>
        <w:t xml:space="preserve"> Information” adresu mailowego oraz telefonu kontaktowego Wykonawcy</w:t>
      </w:r>
    </w:p>
    <w:p w14:paraId="214959CE" w14:textId="77777777" w:rsidR="007F48A0" w:rsidRPr="007F48A0" w:rsidRDefault="007F48A0" w:rsidP="007F48A0">
      <w:pPr>
        <w:autoSpaceDE w:val="0"/>
        <w:autoSpaceDN w:val="0"/>
        <w:adjustRightInd w:val="0"/>
        <w:spacing w:after="0" w:line="240" w:lineRule="auto"/>
        <w:jc w:val="both"/>
        <w:rPr>
          <w:rFonts w:ascii="Calibri Light" w:eastAsia="Times New Roman" w:hAnsi="Calibri Light" w:cs="Calibri Light"/>
          <w:sz w:val="24"/>
          <w:szCs w:val="24"/>
          <w:lang w:eastAsia="pl-PL"/>
        </w:rPr>
      </w:pPr>
    </w:p>
    <w:p w14:paraId="16070A62" w14:textId="77777777" w:rsidR="007F48A0" w:rsidRPr="007F48A0" w:rsidRDefault="007F48A0" w:rsidP="007F48A0">
      <w:pPr>
        <w:autoSpaceDE w:val="0"/>
        <w:autoSpaceDN w:val="0"/>
        <w:adjustRightInd w:val="0"/>
        <w:spacing w:after="0" w:line="240" w:lineRule="auto"/>
        <w:jc w:val="both"/>
        <w:rPr>
          <w:rFonts w:ascii="Calibri Light" w:eastAsia="Times New Roman" w:hAnsi="Calibri Light" w:cs="Calibri Light"/>
          <w:sz w:val="24"/>
          <w:szCs w:val="24"/>
          <w:lang w:eastAsia="pl-PL"/>
        </w:rPr>
      </w:pPr>
      <w:r w:rsidRPr="007F48A0">
        <w:rPr>
          <w:rFonts w:ascii="Calibri Light" w:eastAsia="Times New Roman" w:hAnsi="Calibri Light" w:cs="Calibri Light"/>
          <w:sz w:val="24"/>
          <w:szCs w:val="24"/>
          <w:lang w:eastAsia="pl-PL"/>
        </w:rPr>
        <w:t xml:space="preserve">(Po wypełnieniu elektronicznego formularza rejestracyjnego Wykonawca dodatkowo prześle Zamawiającemu za pośrednictwem wiadomości wysyłanej na adres elektroniczny: </w:t>
      </w:r>
      <w:hyperlink r:id="rId10" w:history="1">
        <w:r w:rsidRPr="007F48A0">
          <w:rPr>
            <w:rFonts w:ascii="Calibri Light" w:eastAsia="Times New Roman" w:hAnsi="Calibri Light" w:cs="Calibri Light"/>
            <w:color w:val="0000FF"/>
            <w:sz w:val="24"/>
            <w:szCs w:val="24"/>
            <w:u w:val="single"/>
            <w:lang w:eastAsia="pl-PL"/>
          </w:rPr>
          <w:t>oja.sjo@pw.edu.pl</w:t>
        </w:r>
      </w:hyperlink>
      <w:r w:rsidRPr="007F48A0">
        <w:rPr>
          <w:rFonts w:ascii="Calibri Light" w:eastAsia="Times New Roman" w:hAnsi="Calibri Light" w:cs="Calibri Light"/>
          <w:sz w:val="24"/>
          <w:szCs w:val="24"/>
          <w:lang w:eastAsia="pl-PL"/>
        </w:rPr>
        <w:t xml:space="preserve"> informacji z imieniem i nazwiskiem właśnie zarejestrowanego Kandydata) </w:t>
      </w:r>
    </w:p>
    <w:p w14:paraId="2725FD36" w14:textId="77777777" w:rsidR="007F48A0" w:rsidRPr="007F48A0" w:rsidRDefault="007F48A0" w:rsidP="007F48A0">
      <w:pPr>
        <w:autoSpaceDE w:val="0"/>
        <w:autoSpaceDN w:val="0"/>
        <w:adjustRightInd w:val="0"/>
        <w:spacing w:after="0" w:line="240" w:lineRule="auto"/>
        <w:jc w:val="both"/>
        <w:rPr>
          <w:rFonts w:ascii="Calibri Light" w:eastAsia="Times New Roman" w:hAnsi="Calibri Light" w:cs="Calibri Light"/>
          <w:sz w:val="24"/>
          <w:szCs w:val="24"/>
          <w:lang w:eastAsia="pl-PL"/>
        </w:rPr>
      </w:pPr>
      <w:r w:rsidRPr="007F48A0">
        <w:rPr>
          <w:rFonts w:ascii="Calibri Light" w:eastAsia="Times New Roman" w:hAnsi="Calibri Light" w:cs="Calibri Light"/>
          <w:sz w:val="24"/>
          <w:szCs w:val="24"/>
          <w:lang w:eastAsia="pl-PL"/>
        </w:rPr>
        <w:t xml:space="preserve"> </w:t>
      </w:r>
    </w:p>
    <w:p w14:paraId="776FCF83" w14:textId="77777777" w:rsidR="007F48A0" w:rsidRPr="007F48A0" w:rsidRDefault="007F48A0" w:rsidP="007F48A0">
      <w:pPr>
        <w:autoSpaceDE w:val="0"/>
        <w:autoSpaceDN w:val="0"/>
        <w:adjustRightInd w:val="0"/>
        <w:spacing w:after="0" w:line="240" w:lineRule="auto"/>
        <w:jc w:val="both"/>
        <w:rPr>
          <w:rFonts w:ascii="Calibri Light" w:eastAsia="Times New Roman" w:hAnsi="Calibri Light" w:cs="Calibri Light"/>
          <w:sz w:val="24"/>
          <w:szCs w:val="24"/>
          <w:lang w:eastAsia="pl-PL"/>
        </w:rPr>
      </w:pPr>
      <w:r w:rsidRPr="007F48A0">
        <w:rPr>
          <w:rFonts w:ascii="Calibri Light" w:eastAsia="Times New Roman" w:hAnsi="Calibri Light" w:cs="Calibri Light"/>
          <w:sz w:val="24"/>
          <w:szCs w:val="24"/>
          <w:lang w:eastAsia="pl-PL"/>
        </w:rPr>
        <w:t xml:space="preserve">2. Przygotowanie przez Ośrodek Języka Angielskiego (w terminie 7 dni od otrzymania zgłoszenia) umowy uczestnictwa w kursie dla zgłaszanego kandydata i przekazanie jej za pośrednictwem poczty elektronicznej do Wykonawcy wraz z instrukcjami dotyczącymi szczegółów płatności za uczestnictwo w kursie. </w:t>
      </w:r>
    </w:p>
    <w:p w14:paraId="1778DF0F" w14:textId="77777777" w:rsidR="007F48A0" w:rsidRPr="007F48A0" w:rsidRDefault="007F48A0" w:rsidP="007F48A0">
      <w:pPr>
        <w:autoSpaceDE w:val="0"/>
        <w:autoSpaceDN w:val="0"/>
        <w:adjustRightInd w:val="0"/>
        <w:spacing w:after="0" w:line="240" w:lineRule="auto"/>
        <w:jc w:val="both"/>
        <w:rPr>
          <w:rFonts w:ascii="Calibri Light" w:eastAsia="Times New Roman" w:hAnsi="Calibri Light" w:cs="Calibri Light"/>
          <w:sz w:val="24"/>
          <w:szCs w:val="24"/>
          <w:lang w:eastAsia="pl-PL"/>
        </w:rPr>
      </w:pPr>
    </w:p>
    <w:p w14:paraId="13120FB4" w14:textId="77777777" w:rsidR="007F48A0" w:rsidRPr="007F48A0" w:rsidRDefault="007F48A0" w:rsidP="007F48A0">
      <w:pPr>
        <w:autoSpaceDE w:val="0"/>
        <w:autoSpaceDN w:val="0"/>
        <w:adjustRightInd w:val="0"/>
        <w:spacing w:after="0" w:line="240" w:lineRule="auto"/>
        <w:jc w:val="both"/>
        <w:rPr>
          <w:rFonts w:ascii="Calibri Light" w:eastAsia="Times New Roman" w:hAnsi="Calibri Light" w:cs="Calibri Light"/>
          <w:sz w:val="24"/>
          <w:szCs w:val="24"/>
          <w:lang w:eastAsia="pl-PL"/>
        </w:rPr>
      </w:pPr>
      <w:r w:rsidRPr="007F48A0">
        <w:rPr>
          <w:rFonts w:ascii="Calibri Light" w:eastAsia="Times New Roman" w:hAnsi="Calibri Light" w:cs="Calibri Light"/>
          <w:sz w:val="24"/>
          <w:szCs w:val="24"/>
          <w:lang w:eastAsia="pl-PL"/>
        </w:rPr>
        <w:t xml:space="preserve">3. Odesłanie przez Wykonawcę do Ośrodka Języka Angielskiego umowy uczestnictwa </w:t>
      </w:r>
      <w:r w:rsidRPr="007F48A0">
        <w:rPr>
          <w:rFonts w:ascii="Calibri Light" w:eastAsia="Times New Roman" w:hAnsi="Calibri Light" w:cs="Calibri Light"/>
          <w:sz w:val="24"/>
          <w:szCs w:val="24"/>
          <w:lang w:eastAsia="pl-PL"/>
        </w:rPr>
        <w:br/>
        <w:t xml:space="preserve">w kursie podpisanej przez danego kandydata oraz potwierdzenia dokonania płatności za uczestnictwo w kursie. </w:t>
      </w:r>
    </w:p>
    <w:p w14:paraId="36F12A48" w14:textId="77777777" w:rsidR="007F48A0" w:rsidRPr="007F48A0" w:rsidRDefault="007F48A0" w:rsidP="007F48A0">
      <w:pPr>
        <w:autoSpaceDE w:val="0"/>
        <w:autoSpaceDN w:val="0"/>
        <w:adjustRightInd w:val="0"/>
        <w:spacing w:after="0" w:line="240" w:lineRule="auto"/>
        <w:jc w:val="both"/>
        <w:rPr>
          <w:rFonts w:ascii="Calibri Light" w:eastAsia="Times New Roman" w:hAnsi="Calibri Light" w:cs="Calibri Light"/>
          <w:sz w:val="24"/>
          <w:szCs w:val="24"/>
          <w:lang w:eastAsia="pl-PL"/>
        </w:rPr>
      </w:pPr>
    </w:p>
    <w:p w14:paraId="5CEFE758" w14:textId="77777777" w:rsidR="007F48A0" w:rsidRPr="007F48A0" w:rsidRDefault="007F48A0" w:rsidP="007F48A0">
      <w:pPr>
        <w:autoSpaceDE w:val="0"/>
        <w:autoSpaceDN w:val="0"/>
        <w:adjustRightInd w:val="0"/>
        <w:spacing w:after="0" w:line="240" w:lineRule="auto"/>
        <w:jc w:val="both"/>
        <w:rPr>
          <w:rFonts w:ascii="Calibri Light" w:eastAsia="Times New Roman" w:hAnsi="Calibri Light" w:cs="Calibri Light"/>
          <w:sz w:val="24"/>
          <w:szCs w:val="24"/>
          <w:lang w:eastAsia="pl-PL"/>
        </w:rPr>
      </w:pPr>
      <w:r w:rsidRPr="007F48A0">
        <w:rPr>
          <w:rFonts w:ascii="Calibri Light" w:eastAsia="Times New Roman" w:hAnsi="Calibri Light" w:cs="Calibri Light"/>
          <w:sz w:val="24"/>
          <w:szCs w:val="24"/>
          <w:lang w:eastAsia="pl-PL"/>
        </w:rPr>
        <w:t xml:space="preserve">4. Przygotowanie przez Ośrodek Języka Angielskiego (w terminie 7 dni od otrzymania podpisanej umowy oraz otrzymania płatności za kurs) potwierdzenia rejestracji na kursie oraz dokumentów koniecznych do przedłożenia w ambasadzie lub konsulacie RP podczas procesu ubiegania się o polską wizę oraz przekazanie ich za pośrednictwem poczty elektronicznej do Wykonawcy. </w:t>
      </w:r>
    </w:p>
    <w:p w14:paraId="7A8AF6FA" w14:textId="77777777" w:rsidR="007F48A0" w:rsidRPr="007F48A0" w:rsidRDefault="007F48A0" w:rsidP="007F48A0">
      <w:pPr>
        <w:autoSpaceDE w:val="0"/>
        <w:autoSpaceDN w:val="0"/>
        <w:adjustRightInd w:val="0"/>
        <w:spacing w:after="0" w:line="240" w:lineRule="auto"/>
        <w:jc w:val="both"/>
        <w:rPr>
          <w:rFonts w:ascii="Calibri Light" w:eastAsia="Times New Roman" w:hAnsi="Calibri Light" w:cs="Calibri Light"/>
          <w:sz w:val="24"/>
          <w:szCs w:val="24"/>
          <w:lang w:eastAsia="pl-PL"/>
        </w:rPr>
      </w:pPr>
    </w:p>
    <w:p w14:paraId="4031D71F" w14:textId="77777777" w:rsidR="007F48A0" w:rsidRPr="007F48A0" w:rsidRDefault="007F48A0" w:rsidP="007F48A0">
      <w:pPr>
        <w:autoSpaceDE w:val="0"/>
        <w:autoSpaceDN w:val="0"/>
        <w:adjustRightInd w:val="0"/>
        <w:spacing w:after="0" w:line="240" w:lineRule="auto"/>
        <w:jc w:val="both"/>
        <w:rPr>
          <w:rFonts w:ascii="Calibri Light" w:eastAsia="Times New Roman" w:hAnsi="Calibri Light" w:cs="Calibri Light"/>
          <w:sz w:val="24"/>
          <w:szCs w:val="24"/>
          <w:lang w:eastAsia="pl-PL"/>
        </w:rPr>
      </w:pPr>
      <w:r w:rsidRPr="007F48A0">
        <w:rPr>
          <w:rFonts w:ascii="Calibri Light" w:eastAsia="Times New Roman" w:hAnsi="Calibri Light" w:cs="Calibri Light"/>
          <w:sz w:val="24"/>
          <w:szCs w:val="24"/>
          <w:lang w:eastAsia="pl-PL"/>
        </w:rPr>
        <w:t xml:space="preserve">5. Przesłanie przez Ośrodek Języka Angielskiego za pośrednictwem poczty elektronicznej informacji organizacyjnych dotyczących pierwszych dni kursu (terminu i organizacji testów kwalifikujących do grupy o odpowiednim poziomie zaawansowania; instrukcji dotyczących zakwaterowania w akademikach PW itp.) nie później niż 7 dni przed datą rozpoczęcia kursu. </w:t>
      </w:r>
    </w:p>
    <w:p w14:paraId="5316954E" w14:textId="77777777" w:rsidR="007F48A0" w:rsidRPr="007F48A0" w:rsidRDefault="007F48A0" w:rsidP="007F48A0">
      <w:pPr>
        <w:autoSpaceDE w:val="0"/>
        <w:autoSpaceDN w:val="0"/>
        <w:adjustRightInd w:val="0"/>
        <w:spacing w:after="0" w:line="240" w:lineRule="auto"/>
        <w:rPr>
          <w:rFonts w:ascii="Calibri Light" w:eastAsia="Times New Roman" w:hAnsi="Calibri Light" w:cs="Calibri Light"/>
          <w:sz w:val="24"/>
          <w:szCs w:val="24"/>
          <w:lang w:eastAsia="pl-PL"/>
        </w:rPr>
      </w:pPr>
    </w:p>
    <w:p w14:paraId="246AB165" w14:textId="77777777" w:rsidR="007F48A0" w:rsidRPr="007F48A0" w:rsidRDefault="007F48A0" w:rsidP="007F48A0">
      <w:pPr>
        <w:pageBreakBefore/>
        <w:autoSpaceDE w:val="0"/>
        <w:autoSpaceDN w:val="0"/>
        <w:adjustRightInd w:val="0"/>
        <w:spacing w:after="360" w:line="240" w:lineRule="auto"/>
        <w:jc w:val="right"/>
        <w:rPr>
          <w:rFonts w:ascii="Calibri Light" w:eastAsia="Times New Roman" w:hAnsi="Calibri Light" w:cs="Calibri Light"/>
          <w:sz w:val="24"/>
          <w:szCs w:val="24"/>
          <w:lang w:eastAsia="pl-PL"/>
        </w:rPr>
      </w:pPr>
      <w:r w:rsidRPr="007F48A0">
        <w:rPr>
          <w:rFonts w:ascii="Calibri Light" w:eastAsia="Times New Roman" w:hAnsi="Calibri Light" w:cs="Calibri Light"/>
          <w:sz w:val="24"/>
          <w:szCs w:val="24"/>
          <w:lang w:eastAsia="pl-PL"/>
        </w:rPr>
        <w:lastRenderedPageBreak/>
        <w:t xml:space="preserve">Załącznik nr 5 do umowy nr ___ </w:t>
      </w:r>
    </w:p>
    <w:p w14:paraId="2C244449" w14:textId="77777777" w:rsidR="007F48A0" w:rsidRPr="007F48A0" w:rsidRDefault="007F48A0" w:rsidP="007F48A0">
      <w:pPr>
        <w:autoSpaceDE w:val="0"/>
        <w:autoSpaceDN w:val="0"/>
        <w:adjustRightInd w:val="0"/>
        <w:spacing w:after="0" w:line="240" w:lineRule="auto"/>
        <w:jc w:val="center"/>
        <w:rPr>
          <w:rFonts w:ascii="Calibri Light" w:eastAsia="Times New Roman" w:hAnsi="Calibri Light" w:cs="Calibri Light"/>
          <w:sz w:val="24"/>
          <w:szCs w:val="24"/>
          <w:lang w:eastAsia="pl-PL"/>
        </w:rPr>
      </w:pPr>
      <w:r w:rsidRPr="007F48A0">
        <w:rPr>
          <w:rFonts w:ascii="Calibri Light" w:eastAsia="Times New Roman" w:hAnsi="Calibri Light" w:cs="Calibri Light"/>
          <w:sz w:val="24"/>
          <w:szCs w:val="24"/>
          <w:lang w:eastAsia="pl-PL"/>
        </w:rPr>
        <w:t>KLAUZULA INFORMACYJNA ZAMAWIAJĄCEGO</w:t>
      </w:r>
    </w:p>
    <w:p w14:paraId="065C8122" w14:textId="77777777" w:rsidR="007F48A0" w:rsidRPr="007F48A0" w:rsidRDefault="007F48A0" w:rsidP="007F48A0">
      <w:pPr>
        <w:autoSpaceDE w:val="0"/>
        <w:autoSpaceDN w:val="0"/>
        <w:adjustRightInd w:val="0"/>
        <w:spacing w:after="0" w:line="240" w:lineRule="auto"/>
        <w:jc w:val="both"/>
        <w:rPr>
          <w:rFonts w:ascii="Calibri Light" w:eastAsia="Times New Roman" w:hAnsi="Calibri Light" w:cs="Calibri Light"/>
          <w:sz w:val="24"/>
          <w:szCs w:val="24"/>
          <w:lang w:eastAsia="pl-PL"/>
        </w:rPr>
      </w:pPr>
    </w:p>
    <w:p w14:paraId="25D2BC50" w14:textId="77777777" w:rsidR="007F48A0" w:rsidRPr="007F48A0" w:rsidRDefault="007F48A0" w:rsidP="007F48A0">
      <w:pPr>
        <w:autoSpaceDE w:val="0"/>
        <w:autoSpaceDN w:val="0"/>
        <w:adjustRightInd w:val="0"/>
        <w:spacing w:after="0" w:line="240" w:lineRule="auto"/>
        <w:jc w:val="both"/>
        <w:rPr>
          <w:rFonts w:ascii="Calibri Light" w:eastAsia="Times New Roman" w:hAnsi="Calibri Light" w:cs="Calibri Light"/>
          <w:sz w:val="24"/>
          <w:szCs w:val="24"/>
          <w:lang w:eastAsia="pl-PL"/>
        </w:rPr>
      </w:pPr>
      <w:r w:rsidRPr="007F48A0">
        <w:rPr>
          <w:rFonts w:ascii="Calibri Light" w:eastAsia="Times New Roman" w:hAnsi="Calibri Light" w:cs="Calibri Light"/>
          <w:sz w:val="24"/>
          <w:szCs w:val="24"/>
          <w:lang w:eastAsia="pl-PL"/>
        </w:rPr>
        <w:t xml:space="preserve">Zgodnie z art. 14 Rozporządzenia Parlamentu Europejskiego i Rady (UE) 2016/679 z dnia 27 kwietnia 2016 r. w sprawie ochrony osób fizycznych w związku z przetwarzaniem danych osobowych i w sprawie swobodnego przepływu takich danych oraz uchylenia dyrektywy 95/46/WE (Dz. U. UE L 119/1 z dnia 4 maja 2016 r.), zwanym dalej „RODO”, Politechnika Warszawska informuje, że: </w:t>
      </w:r>
    </w:p>
    <w:p w14:paraId="208EFD11" w14:textId="77777777" w:rsidR="007F48A0" w:rsidRPr="007F48A0" w:rsidRDefault="007F48A0" w:rsidP="007F48A0">
      <w:pPr>
        <w:autoSpaceDE w:val="0"/>
        <w:autoSpaceDN w:val="0"/>
        <w:adjustRightInd w:val="0"/>
        <w:spacing w:after="0" w:line="240" w:lineRule="auto"/>
        <w:jc w:val="both"/>
        <w:rPr>
          <w:rFonts w:ascii="Calibri Light" w:eastAsia="Times New Roman" w:hAnsi="Calibri Light" w:cs="Calibri Light"/>
          <w:sz w:val="24"/>
          <w:szCs w:val="24"/>
          <w:lang w:eastAsia="pl-PL"/>
        </w:rPr>
      </w:pPr>
    </w:p>
    <w:p w14:paraId="288F2AE7" w14:textId="77777777" w:rsidR="007F48A0" w:rsidRPr="007F48A0" w:rsidRDefault="007F48A0" w:rsidP="007F48A0">
      <w:pPr>
        <w:autoSpaceDE w:val="0"/>
        <w:autoSpaceDN w:val="0"/>
        <w:adjustRightInd w:val="0"/>
        <w:spacing w:after="0" w:line="240" w:lineRule="auto"/>
        <w:jc w:val="both"/>
        <w:rPr>
          <w:rFonts w:ascii="Calibri Light" w:eastAsia="Times New Roman" w:hAnsi="Calibri Light" w:cs="Calibri Light"/>
          <w:sz w:val="24"/>
          <w:szCs w:val="24"/>
          <w:lang w:eastAsia="pl-PL"/>
        </w:rPr>
      </w:pPr>
      <w:r w:rsidRPr="007F48A0">
        <w:rPr>
          <w:rFonts w:ascii="Calibri Light" w:eastAsia="Times New Roman" w:hAnsi="Calibri Light" w:cs="Calibri Light"/>
          <w:sz w:val="24"/>
          <w:szCs w:val="24"/>
          <w:lang w:eastAsia="pl-PL"/>
        </w:rPr>
        <w:t xml:space="preserve">1. Administratorem Pani/Pana danych jest Rektor Politechniki Warszawskiej z siedzibą </w:t>
      </w:r>
      <w:r w:rsidRPr="007F48A0">
        <w:rPr>
          <w:rFonts w:ascii="Calibri Light" w:eastAsia="Times New Roman" w:hAnsi="Calibri Light" w:cs="Calibri Light"/>
          <w:sz w:val="24"/>
          <w:szCs w:val="24"/>
          <w:lang w:eastAsia="pl-PL"/>
        </w:rPr>
        <w:br/>
        <w:t xml:space="preserve">przy pl. Politechniki 1, 00-661 Warszawa. </w:t>
      </w:r>
    </w:p>
    <w:p w14:paraId="176D9C76" w14:textId="77777777" w:rsidR="007F48A0" w:rsidRPr="007F48A0" w:rsidRDefault="007F48A0" w:rsidP="007F48A0">
      <w:pPr>
        <w:autoSpaceDE w:val="0"/>
        <w:autoSpaceDN w:val="0"/>
        <w:adjustRightInd w:val="0"/>
        <w:spacing w:after="0" w:line="240" w:lineRule="auto"/>
        <w:jc w:val="both"/>
        <w:rPr>
          <w:rFonts w:ascii="Calibri Light" w:eastAsia="Times New Roman" w:hAnsi="Calibri Light" w:cs="Calibri Light"/>
          <w:color w:val="0000FF"/>
          <w:sz w:val="24"/>
          <w:szCs w:val="24"/>
          <w:lang w:eastAsia="pl-PL"/>
        </w:rPr>
      </w:pPr>
      <w:r w:rsidRPr="007F48A0">
        <w:rPr>
          <w:rFonts w:ascii="Calibri Light" w:eastAsia="Times New Roman" w:hAnsi="Calibri Light" w:cs="Calibri Light"/>
          <w:sz w:val="24"/>
          <w:szCs w:val="24"/>
          <w:lang w:eastAsia="pl-PL"/>
        </w:rPr>
        <w:t xml:space="preserve">2. Administrator wyznaczył w swoim zakresie Inspektora Ochrony Danych (IOD) nadzorującego prawidłowość przetwarzania danych. Można skontaktować się z nim, pod adresem mailowym: </w:t>
      </w:r>
      <w:r w:rsidRPr="007F48A0">
        <w:rPr>
          <w:rFonts w:ascii="Calibri Light" w:eastAsia="Times New Roman" w:hAnsi="Calibri Light" w:cs="Calibri Light"/>
          <w:color w:val="0000FF"/>
          <w:sz w:val="24"/>
          <w:szCs w:val="24"/>
          <w:lang w:eastAsia="pl-PL"/>
        </w:rPr>
        <w:t xml:space="preserve">iod@pw.edu.pl. </w:t>
      </w:r>
    </w:p>
    <w:p w14:paraId="63182BB7" w14:textId="77777777" w:rsidR="007F48A0" w:rsidRPr="007F48A0" w:rsidRDefault="007F48A0" w:rsidP="007F48A0">
      <w:pPr>
        <w:autoSpaceDE w:val="0"/>
        <w:autoSpaceDN w:val="0"/>
        <w:adjustRightInd w:val="0"/>
        <w:spacing w:after="0" w:line="240" w:lineRule="auto"/>
        <w:jc w:val="both"/>
        <w:rPr>
          <w:rFonts w:ascii="Calibri Light" w:eastAsia="Times New Roman" w:hAnsi="Calibri Light" w:cs="Calibri Light"/>
          <w:color w:val="000000"/>
          <w:sz w:val="24"/>
          <w:szCs w:val="24"/>
          <w:lang w:eastAsia="pl-PL"/>
        </w:rPr>
      </w:pPr>
      <w:r w:rsidRPr="007F48A0">
        <w:rPr>
          <w:rFonts w:ascii="Calibri Light" w:eastAsia="Times New Roman" w:hAnsi="Calibri Light" w:cs="Calibri Light"/>
          <w:color w:val="000000"/>
          <w:sz w:val="24"/>
          <w:szCs w:val="24"/>
          <w:lang w:eastAsia="pl-PL"/>
        </w:rPr>
        <w:t xml:space="preserve">3. Administrator będzie przetwarzać dane osobowe w zakresie: imię i nazwisko, adres e-mail służbowy, nr telefonu służbowy. </w:t>
      </w:r>
    </w:p>
    <w:p w14:paraId="3151E4F2" w14:textId="77777777" w:rsidR="007F48A0" w:rsidRPr="007F48A0" w:rsidRDefault="007F48A0" w:rsidP="007F48A0">
      <w:pPr>
        <w:autoSpaceDE w:val="0"/>
        <w:autoSpaceDN w:val="0"/>
        <w:adjustRightInd w:val="0"/>
        <w:spacing w:after="0" w:line="240" w:lineRule="auto"/>
        <w:jc w:val="both"/>
        <w:rPr>
          <w:rFonts w:ascii="Calibri Light" w:eastAsia="Times New Roman" w:hAnsi="Calibri Light" w:cs="Calibri Light"/>
          <w:color w:val="000000"/>
          <w:sz w:val="24"/>
          <w:szCs w:val="24"/>
          <w:lang w:eastAsia="pl-PL"/>
        </w:rPr>
      </w:pPr>
      <w:r w:rsidRPr="007F48A0">
        <w:rPr>
          <w:rFonts w:ascii="Calibri Light" w:eastAsia="Times New Roman" w:hAnsi="Calibri Light" w:cs="Calibri Light"/>
          <w:color w:val="000000"/>
          <w:sz w:val="24"/>
          <w:szCs w:val="24"/>
          <w:lang w:eastAsia="pl-PL"/>
        </w:rPr>
        <w:t xml:space="preserve">4. Pani/Pana dane osobowe przetwarzane będą przez Administratora w celu realizacji umowy nr ___ dotyczącej wykonania Usług rekrutacyjnych realizowanych w celu pozyskania uczestników intensywnego kursu języka angielskiego dla obcokrajowców, prowadzonego przez Studium Języków Obcych PW – podstawą do przetwarzania Pani/Pana danych osobowych jest art. 6 ust. 1 lit f RODO. </w:t>
      </w:r>
    </w:p>
    <w:p w14:paraId="2DC8ED1C" w14:textId="77777777" w:rsidR="007F48A0" w:rsidRPr="007F48A0" w:rsidRDefault="007F48A0" w:rsidP="007F48A0">
      <w:pPr>
        <w:autoSpaceDE w:val="0"/>
        <w:autoSpaceDN w:val="0"/>
        <w:adjustRightInd w:val="0"/>
        <w:spacing w:after="0" w:line="240" w:lineRule="auto"/>
        <w:jc w:val="both"/>
        <w:rPr>
          <w:rFonts w:ascii="Calibri Light" w:eastAsia="Times New Roman" w:hAnsi="Calibri Light" w:cs="Calibri Light"/>
          <w:color w:val="000000"/>
          <w:sz w:val="24"/>
          <w:szCs w:val="24"/>
          <w:lang w:eastAsia="pl-PL"/>
        </w:rPr>
      </w:pPr>
      <w:r w:rsidRPr="007F48A0">
        <w:rPr>
          <w:rFonts w:ascii="Calibri Light" w:eastAsia="Times New Roman" w:hAnsi="Calibri Light" w:cs="Calibri Light"/>
          <w:color w:val="000000"/>
          <w:sz w:val="24"/>
          <w:szCs w:val="24"/>
          <w:lang w:eastAsia="pl-PL"/>
        </w:rPr>
        <w:t xml:space="preserve">5. Politechnika Warszawska nie zamierza przekazywać Pani/Pana danych poza Europejski Obszar Gospodarczy. </w:t>
      </w:r>
    </w:p>
    <w:p w14:paraId="103D12CE" w14:textId="77777777" w:rsidR="007F48A0" w:rsidRPr="007F48A0" w:rsidRDefault="007F48A0" w:rsidP="007F48A0">
      <w:pPr>
        <w:autoSpaceDE w:val="0"/>
        <w:autoSpaceDN w:val="0"/>
        <w:adjustRightInd w:val="0"/>
        <w:spacing w:after="0" w:line="240" w:lineRule="auto"/>
        <w:jc w:val="both"/>
        <w:rPr>
          <w:rFonts w:ascii="Calibri Light" w:eastAsia="Times New Roman" w:hAnsi="Calibri Light" w:cs="Calibri Light"/>
          <w:color w:val="000000"/>
          <w:sz w:val="24"/>
          <w:szCs w:val="24"/>
          <w:lang w:eastAsia="pl-PL"/>
        </w:rPr>
      </w:pPr>
      <w:r w:rsidRPr="007F48A0">
        <w:rPr>
          <w:rFonts w:ascii="Calibri Light" w:eastAsia="Times New Roman" w:hAnsi="Calibri Light" w:cs="Calibri Light"/>
          <w:color w:val="000000"/>
          <w:sz w:val="24"/>
          <w:szCs w:val="24"/>
          <w:lang w:eastAsia="pl-PL"/>
        </w:rPr>
        <w:t xml:space="preserve">6. Ma Pani/Pan prawo dostępu do treści swoich danych osobowych oraz prawo ich sprostowania, prawo żądania usunięcia, ograniczenia przetwarzania, prawo wniesienia sprzeciwu wobec przetwarzania danych. Ze względu na fakt, że przesłanką przetwarzania danych osobowych nie jest zgoda nie przysługuje Pani/Panu prawo do przenoszenia danych. </w:t>
      </w:r>
    </w:p>
    <w:p w14:paraId="12073531" w14:textId="77777777" w:rsidR="007F48A0" w:rsidRPr="007F48A0" w:rsidRDefault="007F48A0" w:rsidP="007F48A0">
      <w:pPr>
        <w:autoSpaceDE w:val="0"/>
        <w:autoSpaceDN w:val="0"/>
        <w:adjustRightInd w:val="0"/>
        <w:spacing w:after="0" w:line="240" w:lineRule="auto"/>
        <w:jc w:val="both"/>
        <w:rPr>
          <w:rFonts w:ascii="Calibri Light" w:eastAsia="Times New Roman" w:hAnsi="Calibri Light" w:cs="Calibri Light"/>
          <w:color w:val="000000"/>
          <w:sz w:val="24"/>
          <w:szCs w:val="24"/>
          <w:lang w:eastAsia="pl-PL"/>
        </w:rPr>
      </w:pPr>
      <w:r w:rsidRPr="007F48A0">
        <w:rPr>
          <w:rFonts w:ascii="Calibri Light" w:eastAsia="Times New Roman" w:hAnsi="Calibri Light" w:cs="Calibri Light"/>
          <w:color w:val="000000"/>
          <w:sz w:val="24"/>
          <w:szCs w:val="24"/>
          <w:lang w:eastAsia="pl-PL"/>
        </w:rPr>
        <w:t xml:space="preserve">7. Pani/Pana dane osobowe nie będą udostępniane innym podmiotom (administratorom), </w:t>
      </w:r>
      <w:r w:rsidRPr="007F48A0">
        <w:rPr>
          <w:rFonts w:ascii="Calibri Light" w:eastAsia="Times New Roman" w:hAnsi="Calibri Light" w:cs="Calibri Light"/>
          <w:color w:val="000000"/>
          <w:sz w:val="24"/>
          <w:szCs w:val="24"/>
          <w:lang w:eastAsia="pl-PL"/>
        </w:rPr>
        <w:br/>
        <w:t xml:space="preserve">za wyjątkiem podmiotów upoważnionych na podstawie przepisów prawa. </w:t>
      </w:r>
    </w:p>
    <w:p w14:paraId="39904FCD" w14:textId="77777777" w:rsidR="007F48A0" w:rsidRPr="007F48A0" w:rsidRDefault="007F48A0" w:rsidP="007F48A0">
      <w:pPr>
        <w:autoSpaceDE w:val="0"/>
        <w:autoSpaceDN w:val="0"/>
        <w:adjustRightInd w:val="0"/>
        <w:spacing w:after="0" w:line="240" w:lineRule="auto"/>
        <w:jc w:val="both"/>
        <w:rPr>
          <w:rFonts w:ascii="Calibri Light" w:eastAsia="Times New Roman" w:hAnsi="Calibri Light" w:cs="Calibri Light"/>
          <w:color w:val="000000"/>
          <w:sz w:val="24"/>
          <w:szCs w:val="24"/>
          <w:lang w:eastAsia="pl-PL"/>
        </w:rPr>
      </w:pPr>
      <w:r w:rsidRPr="007F48A0">
        <w:rPr>
          <w:rFonts w:ascii="Calibri Light" w:eastAsia="Times New Roman" w:hAnsi="Calibri Light" w:cs="Calibri Light"/>
          <w:color w:val="000000"/>
          <w:sz w:val="24"/>
          <w:szCs w:val="24"/>
          <w:lang w:eastAsia="pl-PL"/>
        </w:rPr>
        <w:t xml:space="preserve">8. Dostęp do Pani/Pana danych osobowych mogą mieć podmioty (podmioty przetwarzające), którym Politechnika Warszawska zleca wykonanie czynności mogących wiązać się </w:t>
      </w:r>
      <w:r w:rsidRPr="007F48A0">
        <w:rPr>
          <w:rFonts w:ascii="Calibri Light" w:eastAsia="Times New Roman" w:hAnsi="Calibri Light" w:cs="Calibri Light"/>
          <w:color w:val="000000"/>
          <w:sz w:val="24"/>
          <w:szCs w:val="24"/>
          <w:lang w:eastAsia="pl-PL"/>
        </w:rPr>
        <w:br/>
        <w:t xml:space="preserve">z przetwarzaniem danych osobowych. </w:t>
      </w:r>
    </w:p>
    <w:p w14:paraId="70522B62" w14:textId="77777777" w:rsidR="007F48A0" w:rsidRPr="007F48A0" w:rsidRDefault="007F48A0" w:rsidP="007F48A0">
      <w:pPr>
        <w:autoSpaceDE w:val="0"/>
        <w:autoSpaceDN w:val="0"/>
        <w:adjustRightInd w:val="0"/>
        <w:spacing w:after="0" w:line="240" w:lineRule="auto"/>
        <w:rPr>
          <w:rFonts w:ascii="Calibri Light" w:eastAsia="Times New Roman" w:hAnsi="Calibri Light" w:cs="Calibri Light"/>
          <w:color w:val="000000"/>
          <w:sz w:val="24"/>
          <w:szCs w:val="24"/>
          <w:lang w:eastAsia="pl-PL"/>
        </w:rPr>
      </w:pPr>
      <w:r w:rsidRPr="007F48A0">
        <w:rPr>
          <w:rFonts w:ascii="Calibri Light" w:eastAsia="Times New Roman" w:hAnsi="Calibri Light" w:cs="Calibri Light"/>
          <w:color w:val="000000"/>
          <w:sz w:val="24"/>
          <w:szCs w:val="24"/>
          <w:lang w:eastAsia="pl-PL"/>
        </w:rPr>
        <w:t xml:space="preserve">9. Politechnika Warszawska nie wykorzystuje w stosunku do Pani/Pana zautomatyzowanego podejmowania decyzji, w tym nie wykonuje profilowania Pani/Pana. </w:t>
      </w:r>
    </w:p>
    <w:p w14:paraId="1B574C7C" w14:textId="77777777" w:rsidR="007F48A0" w:rsidRPr="007F48A0" w:rsidRDefault="007F48A0" w:rsidP="007F48A0">
      <w:pPr>
        <w:autoSpaceDE w:val="0"/>
        <w:autoSpaceDN w:val="0"/>
        <w:adjustRightInd w:val="0"/>
        <w:spacing w:after="0" w:line="240" w:lineRule="auto"/>
        <w:jc w:val="both"/>
        <w:rPr>
          <w:rFonts w:ascii="Calibri Light" w:eastAsia="Times New Roman" w:hAnsi="Calibri Light" w:cs="Calibri Light"/>
          <w:color w:val="000000"/>
          <w:sz w:val="24"/>
          <w:szCs w:val="24"/>
          <w:lang w:eastAsia="pl-PL"/>
        </w:rPr>
      </w:pPr>
      <w:r w:rsidRPr="007F48A0">
        <w:rPr>
          <w:rFonts w:ascii="Calibri Light" w:eastAsia="Times New Roman" w:hAnsi="Calibri Light" w:cs="Calibri Light"/>
          <w:color w:val="000000"/>
          <w:sz w:val="24"/>
          <w:szCs w:val="24"/>
          <w:lang w:eastAsia="pl-PL"/>
        </w:rPr>
        <w:t xml:space="preserve">10. Pani/Pana dane zostały pozyskane od Wykonawcy - ………….. w związku z realizacją ww. umowy dotyczącej Usług rekrutacyjnych realizowanych w celu pozyskania uczestników intensywnego kursu języka angielskiego dla obcokrajowców, prowadzonego przez Studium Języków Obcych PW. </w:t>
      </w:r>
    </w:p>
    <w:p w14:paraId="7F1DEA83" w14:textId="77777777" w:rsidR="007F48A0" w:rsidRPr="007F48A0" w:rsidRDefault="007F48A0" w:rsidP="007F48A0">
      <w:pPr>
        <w:autoSpaceDE w:val="0"/>
        <w:autoSpaceDN w:val="0"/>
        <w:adjustRightInd w:val="0"/>
        <w:spacing w:after="0" w:line="240" w:lineRule="auto"/>
        <w:jc w:val="both"/>
        <w:rPr>
          <w:rFonts w:ascii="Calibri Light" w:eastAsia="Times New Roman" w:hAnsi="Calibri Light" w:cs="Calibri Light"/>
          <w:color w:val="000000"/>
          <w:sz w:val="24"/>
          <w:szCs w:val="24"/>
          <w:lang w:eastAsia="pl-PL"/>
        </w:rPr>
      </w:pPr>
      <w:r w:rsidRPr="007F48A0">
        <w:rPr>
          <w:rFonts w:ascii="Calibri Light" w:eastAsia="Times New Roman" w:hAnsi="Calibri Light" w:cs="Calibri Light"/>
          <w:color w:val="000000"/>
          <w:sz w:val="24"/>
          <w:szCs w:val="24"/>
          <w:lang w:eastAsia="pl-PL"/>
        </w:rPr>
        <w:t xml:space="preserve">11. Pani/Pana dane osobowe przetwarzane będą przez okres 4 lat od dnia zakończenia postępowania oraz okres niezbędny dla zabezpieczenia ewentualnych roszczeń. </w:t>
      </w:r>
    </w:p>
    <w:p w14:paraId="39BAB002" w14:textId="77777777" w:rsidR="007F48A0" w:rsidRPr="007F48A0" w:rsidRDefault="007F48A0" w:rsidP="007F48A0">
      <w:pPr>
        <w:autoSpaceDE w:val="0"/>
        <w:autoSpaceDN w:val="0"/>
        <w:adjustRightInd w:val="0"/>
        <w:spacing w:after="0" w:line="240" w:lineRule="auto"/>
        <w:jc w:val="both"/>
        <w:rPr>
          <w:rFonts w:ascii="Calibri Light" w:eastAsia="Times New Roman" w:hAnsi="Calibri Light" w:cs="Calibri Light"/>
          <w:color w:val="000000"/>
          <w:sz w:val="24"/>
          <w:szCs w:val="24"/>
          <w:lang w:eastAsia="pl-PL"/>
        </w:rPr>
      </w:pPr>
      <w:r w:rsidRPr="007F48A0">
        <w:rPr>
          <w:rFonts w:ascii="Calibri Light" w:eastAsia="Times New Roman" w:hAnsi="Calibri Light" w:cs="Calibri Light"/>
          <w:color w:val="000000"/>
          <w:sz w:val="24"/>
          <w:szCs w:val="24"/>
          <w:lang w:eastAsia="pl-PL"/>
        </w:rPr>
        <w:t xml:space="preserve">12. Ma Pani/Pan prawo do wniesienia skargi do organu nadzorczego - Prezesa Urzędu Ochrony Danych Osobowych, gdy uzna Pani/Pan, iż przetwarzanie Pani/Pana danych osobowych narusza przepisy RODO. </w:t>
      </w:r>
    </w:p>
    <w:p w14:paraId="49FEFF7D" w14:textId="77777777" w:rsidR="007F48A0" w:rsidRPr="007F48A0" w:rsidRDefault="007F48A0" w:rsidP="007F48A0">
      <w:pPr>
        <w:autoSpaceDE w:val="0"/>
        <w:autoSpaceDN w:val="0"/>
        <w:adjustRightInd w:val="0"/>
        <w:spacing w:after="0" w:line="240" w:lineRule="auto"/>
        <w:rPr>
          <w:rFonts w:ascii="Calibri Light" w:eastAsia="Times New Roman" w:hAnsi="Calibri Light" w:cs="Calibri Light"/>
          <w:sz w:val="24"/>
          <w:szCs w:val="24"/>
          <w:lang w:eastAsia="pl-PL"/>
        </w:rPr>
      </w:pPr>
    </w:p>
    <w:p w14:paraId="569C322E" w14:textId="77777777" w:rsidR="007F48A0" w:rsidRPr="007F48A0" w:rsidRDefault="007F48A0" w:rsidP="007F48A0">
      <w:pPr>
        <w:pageBreakBefore/>
        <w:autoSpaceDE w:val="0"/>
        <w:autoSpaceDN w:val="0"/>
        <w:adjustRightInd w:val="0"/>
        <w:spacing w:after="0" w:line="240" w:lineRule="auto"/>
        <w:rPr>
          <w:rFonts w:ascii="Calibri Light" w:eastAsia="Times New Roman" w:hAnsi="Calibri Light" w:cs="Calibri Light"/>
          <w:sz w:val="24"/>
          <w:szCs w:val="24"/>
          <w:lang w:eastAsia="pl-PL"/>
        </w:rPr>
      </w:pPr>
      <w:r w:rsidRPr="007F48A0">
        <w:rPr>
          <w:rFonts w:ascii="Calibri Light" w:eastAsia="Times New Roman" w:hAnsi="Calibri Light" w:cs="Calibri Light"/>
          <w:sz w:val="24"/>
          <w:szCs w:val="24"/>
          <w:lang w:eastAsia="pl-PL"/>
        </w:rPr>
        <w:lastRenderedPageBreak/>
        <w:t xml:space="preserve">Załącznik nr 6 do umowy nr ___ </w:t>
      </w:r>
    </w:p>
    <w:p w14:paraId="413DEB66" w14:textId="77777777" w:rsidR="007F48A0" w:rsidRPr="007F48A0" w:rsidRDefault="007F48A0" w:rsidP="007F48A0">
      <w:pPr>
        <w:autoSpaceDE w:val="0"/>
        <w:autoSpaceDN w:val="0"/>
        <w:adjustRightInd w:val="0"/>
        <w:spacing w:after="0" w:line="240" w:lineRule="auto"/>
        <w:rPr>
          <w:rFonts w:ascii="Calibri Light" w:eastAsia="Times New Roman" w:hAnsi="Calibri Light" w:cs="Calibri Light"/>
          <w:sz w:val="24"/>
          <w:szCs w:val="24"/>
          <w:lang w:eastAsia="pl-PL"/>
        </w:rPr>
      </w:pPr>
    </w:p>
    <w:p w14:paraId="7F7C75FA" w14:textId="77777777" w:rsidR="007F48A0" w:rsidRPr="007F48A0" w:rsidRDefault="007F48A0" w:rsidP="007F48A0">
      <w:pPr>
        <w:autoSpaceDE w:val="0"/>
        <w:autoSpaceDN w:val="0"/>
        <w:adjustRightInd w:val="0"/>
        <w:spacing w:after="0" w:line="240" w:lineRule="auto"/>
        <w:jc w:val="center"/>
        <w:rPr>
          <w:rFonts w:ascii="Calibri Light" w:eastAsia="Times New Roman" w:hAnsi="Calibri Light" w:cs="Calibri Light"/>
          <w:sz w:val="24"/>
          <w:szCs w:val="24"/>
          <w:lang w:eastAsia="pl-PL"/>
        </w:rPr>
      </w:pPr>
      <w:r w:rsidRPr="007F48A0">
        <w:rPr>
          <w:rFonts w:ascii="Calibri Light" w:eastAsia="Times New Roman" w:hAnsi="Calibri Light" w:cs="Calibri Light"/>
          <w:sz w:val="24"/>
          <w:szCs w:val="24"/>
          <w:lang w:eastAsia="pl-PL"/>
        </w:rPr>
        <w:t>KLAUZULA INFORMACYJNA WYKONAWCY</w:t>
      </w:r>
    </w:p>
    <w:p w14:paraId="64C6F46D" w14:textId="77777777" w:rsidR="007F48A0" w:rsidRPr="007F48A0" w:rsidRDefault="007F48A0" w:rsidP="007F48A0">
      <w:pPr>
        <w:autoSpaceDE w:val="0"/>
        <w:autoSpaceDN w:val="0"/>
        <w:adjustRightInd w:val="0"/>
        <w:spacing w:after="0" w:line="240" w:lineRule="auto"/>
        <w:rPr>
          <w:rFonts w:ascii="Calibri Light" w:eastAsia="Times New Roman" w:hAnsi="Calibri Light" w:cs="Calibri Light"/>
          <w:sz w:val="24"/>
          <w:szCs w:val="24"/>
          <w:lang w:eastAsia="pl-PL"/>
        </w:rPr>
      </w:pPr>
    </w:p>
    <w:p w14:paraId="3F9BD622" w14:textId="77777777" w:rsidR="007F48A0" w:rsidRPr="007F48A0" w:rsidRDefault="007F48A0" w:rsidP="007F48A0">
      <w:pPr>
        <w:pageBreakBefore/>
        <w:autoSpaceDE w:val="0"/>
        <w:autoSpaceDN w:val="0"/>
        <w:adjustRightInd w:val="0"/>
        <w:spacing w:after="0" w:line="240" w:lineRule="auto"/>
        <w:jc w:val="right"/>
        <w:rPr>
          <w:rFonts w:ascii="Calibri Light" w:eastAsia="Times New Roman" w:hAnsi="Calibri Light" w:cs="Calibri Light"/>
          <w:sz w:val="24"/>
          <w:szCs w:val="24"/>
          <w:lang w:eastAsia="pl-PL"/>
        </w:rPr>
      </w:pPr>
      <w:r w:rsidRPr="007F48A0">
        <w:rPr>
          <w:rFonts w:ascii="Calibri Light" w:eastAsia="Times New Roman" w:hAnsi="Calibri Light" w:cs="Calibri Light"/>
          <w:sz w:val="24"/>
          <w:szCs w:val="24"/>
          <w:lang w:eastAsia="pl-PL"/>
        </w:rPr>
        <w:lastRenderedPageBreak/>
        <w:t xml:space="preserve">Załącznik nr 7 do umowy nr ___ </w:t>
      </w:r>
    </w:p>
    <w:p w14:paraId="5872BCB4" w14:textId="77777777" w:rsidR="007F48A0" w:rsidRPr="007F48A0" w:rsidRDefault="007F48A0" w:rsidP="007F48A0">
      <w:pPr>
        <w:autoSpaceDE w:val="0"/>
        <w:autoSpaceDN w:val="0"/>
        <w:adjustRightInd w:val="0"/>
        <w:spacing w:after="0" w:line="240" w:lineRule="auto"/>
        <w:rPr>
          <w:rFonts w:ascii="Calibri Light" w:eastAsia="Times New Roman" w:hAnsi="Calibri Light" w:cs="Calibri Light"/>
          <w:sz w:val="24"/>
          <w:szCs w:val="24"/>
          <w:lang w:eastAsia="pl-PL"/>
        </w:rPr>
      </w:pPr>
    </w:p>
    <w:p w14:paraId="44BE23E0" w14:textId="77777777" w:rsidR="007F48A0" w:rsidRPr="007F48A0" w:rsidRDefault="007F48A0" w:rsidP="007F48A0">
      <w:pPr>
        <w:autoSpaceDE w:val="0"/>
        <w:autoSpaceDN w:val="0"/>
        <w:adjustRightInd w:val="0"/>
        <w:spacing w:after="0" w:line="240" w:lineRule="auto"/>
        <w:jc w:val="center"/>
        <w:rPr>
          <w:rFonts w:ascii="Calibri Light" w:eastAsia="Times New Roman" w:hAnsi="Calibri Light" w:cs="Calibri Light"/>
          <w:sz w:val="24"/>
          <w:szCs w:val="24"/>
          <w:lang w:eastAsia="pl-PL"/>
        </w:rPr>
      </w:pPr>
      <w:r w:rsidRPr="007F48A0">
        <w:rPr>
          <w:rFonts w:ascii="Calibri Light" w:eastAsia="Times New Roman" w:hAnsi="Calibri Light" w:cs="Calibri Light"/>
          <w:sz w:val="24"/>
          <w:szCs w:val="24"/>
          <w:lang w:eastAsia="pl-PL"/>
        </w:rPr>
        <w:t>KLAUZULA INFORMACYJNA POLITECHNIKI WARSZAWSKIEJ</w:t>
      </w:r>
    </w:p>
    <w:p w14:paraId="4D732416" w14:textId="77777777" w:rsidR="007F48A0" w:rsidRPr="007F48A0" w:rsidRDefault="007F48A0" w:rsidP="007F48A0">
      <w:pPr>
        <w:autoSpaceDE w:val="0"/>
        <w:autoSpaceDN w:val="0"/>
        <w:adjustRightInd w:val="0"/>
        <w:spacing w:after="0" w:line="240" w:lineRule="auto"/>
        <w:jc w:val="center"/>
        <w:rPr>
          <w:rFonts w:ascii="Calibri Light" w:eastAsia="Times New Roman" w:hAnsi="Calibri Light" w:cs="Calibri Light"/>
          <w:sz w:val="24"/>
          <w:szCs w:val="24"/>
          <w:lang w:eastAsia="pl-PL"/>
        </w:rPr>
      </w:pPr>
      <w:r w:rsidRPr="007F48A0">
        <w:rPr>
          <w:rFonts w:ascii="Calibri Light" w:eastAsia="Times New Roman" w:hAnsi="Calibri Light" w:cs="Calibri Light"/>
          <w:sz w:val="24"/>
          <w:szCs w:val="24"/>
          <w:lang w:eastAsia="pl-PL"/>
        </w:rPr>
        <w:t>DLA KANDYDATÓW NA KURS</w:t>
      </w:r>
    </w:p>
    <w:p w14:paraId="553C466B" w14:textId="77777777" w:rsidR="007F48A0" w:rsidRPr="007F48A0" w:rsidRDefault="007F48A0" w:rsidP="007F48A0">
      <w:pPr>
        <w:autoSpaceDE w:val="0"/>
        <w:autoSpaceDN w:val="0"/>
        <w:adjustRightInd w:val="0"/>
        <w:spacing w:after="0" w:line="240" w:lineRule="auto"/>
        <w:jc w:val="center"/>
        <w:rPr>
          <w:rFonts w:ascii="Calibri Light" w:eastAsia="Times New Roman" w:hAnsi="Calibri Light" w:cs="Calibri Light"/>
          <w:sz w:val="24"/>
          <w:szCs w:val="24"/>
          <w:lang w:eastAsia="pl-PL"/>
        </w:rPr>
      </w:pPr>
    </w:p>
    <w:p w14:paraId="04665C54" w14:textId="77777777" w:rsidR="007F48A0" w:rsidRPr="007F48A0" w:rsidRDefault="007F48A0" w:rsidP="007F48A0">
      <w:pPr>
        <w:autoSpaceDE w:val="0"/>
        <w:autoSpaceDN w:val="0"/>
        <w:adjustRightInd w:val="0"/>
        <w:spacing w:after="0" w:line="240" w:lineRule="auto"/>
        <w:jc w:val="both"/>
        <w:rPr>
          <w:rFonts w:ascii="Calibri Light" w:eastAsia="Times New Roman" w:hAnsi="Calibri Light" w:cs="Calibri Light"/>
          <w:sz w:val="24"/>
          <w:szCs w:val="24"/>
          <w:lang w:eastAsia="pl-PL"/>
        </w:rPr>
      </w:pPr>
      <w:r w:rsidRPr="007F48A0">
        <w:rPr>
          <w:rFonts w:ascii="Calibri Light" w:eastAsia="Times New Roman" w:hAnsi="Calibri Light" w:cs="Calibri Light"/>
          <w:sz w:val="24"/>
          <w:szCs w:val="24"/>
          <w:lang w:eastAsia="pl-PL"/>
        </w:rPr>
        <w:t xml:space="preserve">Zgodnie z art. 13 Rozporządzenia Parlamentu Europejskiego i Rady (UE) 2016/679 z dnia 27 kwietnia 2016 r. w sprawie ochrony osób fizycznych w związku z przetwarzaniem danych osobowych i w sprawie swobodnego przepływu takich danych oraz uchylenia dyrektywy 95/46/WE (Dz. U. UE L 119/1 z dnia 4 maja 2016 r.), zwanym dalej „RODO”, Politechnika Warszawska informuje, że: </w:t>
      </w:r>
    </w:p>
    <w:p w14:paraId="65F0B3BE" w14:textId="77777777" w:rsidR="007F48A0" w:rsidRPr="007F48A0" w:rsidRDefault="007F48A0" w:rsidP="007F48A0">
      <w:pPr>
        <w:autoSpaceDE w:val="0"/>
        <w:autoSpaceDN w:val="0"/>
        <w:adjustRightInd w:val="0"/>
        <w:spacing w:after="0" w:line="240" w:lineRule="auto"/>
        <w:jc w:val="both"/>
        <w:rPr>
          <w:rFonts w:ascii="Calibri Light" w:eastAsia="Times New Roman" w:hAnsi="Calibri Light" w:cs="Calibri Light"/>
          <w:sz w:val="24"/>
          <w:szCs w:val="24"/>
          <w:lang w:eastAsia="pl-PL"/>
        </w:rPr>
      </w:pPr>
    </w:p>
    <w:p w14:paraId="5E2C66D3" w14:textId="77777777" w:rsidR="007F48A0" w:rsidRPr="007F48A0" w:rsidRDefault="007F48A0" w:rsidP="007F48A0">
      <w:pPr>
        <w:autoSpaceDE w:val="0"/>
        <w:autoSpaceDN w:val="0"/>
        <w:adjustRightInd w:val="0"/>
        <w:spacing w:after="0" w:line="240" w:lineRule="auto"/>
        <w:jc w:val="both"/>
        <w:rPr>
          <w:rFonts w:ascii="Calibri Light" w:eastAsia="Times New Roman" w:hAnsi="Calibri Light" w:cs="Calibri Light"/>
          <w:sz w:val="24"/>
          <w:szCs w:val="24"/>
          <w:lang w:eastAsia="pl-PL"/>
        </w:rPr>
      </w:pPr>
      <w:r w:rsidRPr="007F48A0">
        <w:rPr>
          <w:rFonts w:ascii="Calibri Light" w:eastAsia="Times New Roman" w:hAnsi="Calibri Light" w:cs="Calibri Light"/>
          <w:sz w:val="24"/>
          <w:szCs w:val="24"/>
          <w:lang w:eastAsia="pl-PL"/>
        </w:rPr>
        <w:t xml:space="preserve">1. Administratorem Pani/Pana danych jest Rektor Politechniki Warszawskiej z siedzibą przy pl. Politechniki 1, 00-661 Warszawa. </w:t>
      </w:r>
    </w:p>
    <w:p w14:paraId="68718E95" w14:textId="77777777" w:rsidR="007F48A0" w:rsidRPr="007F48A0" w:rsidRDefault="007F48A0" w:rsidP="007F48A0">
      <w:pPr>
        <w:autoSpaceDE w:val="0"/>
        <w:autoSpaceDN w:val="0"/>
        <w:adjustRightInd w:val="0"/>
        <w:spacing w:after="0" w:line="240" w:lineRule="auto"/>
        <w:jc w:val="both"/>
        <w:rPr>
          <w:rFonts w:ascii="Calibri Light" w:eastAsia="Times New Roman" w:hAnsi="Calibri Light" w:cs="Calibri Light"/>
          <w:sz w:val="24"/>
          <w:szCs w:val="24"/>
          <w:lang w:eastAsia="pl-PL"/>
        </w:rPr>
      </w:pPr>
      <w:r w:rsidRPr="007F48A0">
        <w:rPr>
          <w:rFonts w:ascii="Calibri Light" w:eastAsia="Times New Roman" w:hAnsi="Calibri Light" w:cs="Calibri Light"/>
          <w:sz w:val="24"/>
          <w:szCs w:val="24"/>
          <w:lang w:eastAsia="pl-PL"/>
        </w:rPr>
        <w:t xml:space="preserve">2. Administrator wyznaczył w swoim zakresie Inspektora Ochrony Danych (IOD) nadzorującego prawidłowość przetwarzania danych. Można skontaktować się z nim, pod adresem mailowym: iod@pw.edu.pl. </w:t>
      </w:r>
    </w:p>
    <w:p w14:paraId="6777D37A" w14:textId="77777777" w:rsidR="007F48A0" w:rsidRPr="007F48A0" w:rsidRDefault="007F48A0" w:rsidP="007F48A0">
      <w:pPr>
        <w:autoSpaceDE w:val="0"/>
        <w:autoSpaceDN w:val="0"/>
        <w:adjustRightInd w:val="0"/>
        <w:spacing w:after="0" w:line="240" w:lineRule="auto"/>
        <w:jc w:val="both"/>
        <w:rPr>
          <w:rFonts w:ascii="Calibri Light" w:eastAsia="Times New Roman" w:hAnsi="Calibri Light" w:cs="Calibri Light"/>
          <w:sz w:val="24"/>
          <w:szCs w:val="24"/>
          <w:lang w:eastAsia="pl-PL"/>
        </w:rPr>
      </w:pPr>
      <w:r w:rsidRPr="007F48A0">
        <w:rPr>
          <w:rFonts w:ascii="Calibri Light" w:eastAsia="Times New Roman" w:hAnsi="Calibri Light" w:cs="Calibri Light"/>
          <w:sz w:val="24"/>
          <w:szCs w:val="24"/>
          <w:lang w:eastAsia="pl-PL"/>
        </w:rPr>
        <w:t xml:space="preserve">3. Administrator będzie przetwarzać dane osobowe w zakresie: imię i nazwisko, adres zamieszkania, numer telefonu, adres e-mail, seria i numer dowodu tożsamości. </w:t>
      </w:r>
    </w:p>
    <w:p w14:paraId="7AF8D7FE" w14:textId="77777777" w:rsidR="007F48A0" w:rsidRPr="007F48A0" w:rsidRDefault="007F48A0" w:rsidP="007F48A0">
      <w:pPr>
        <w:autoSpaceDE w:val="0"/>
        <w:autoSpaceDN w:val="0"/>
        <w:adjustRightInd w:val="0"/>
        <w:spacing w:after="0" w:line="240" w:lineRule="auto"/>
        <w:jc w:val="both"/>
        <w:rPr>
          <w:rFonts w:ascii="Calibri Light" w:eastAsia="Times New Roman" w:hAnsi="Calibri Light" w:cs="Calibri Light"/>
          <w:sz w:val="24"/>
          <w:szCs w:val="24"/>
          <w:lang w:eastAsia="pl-PL"/>
        </w:rPr>
      </w:pPr>
      <w:r w:rsidRPr="007F48A0">
        <w:rPr>
          <w:rFonts w:ascii="Calibri Light" w:eastAsia="Times New Roman" w:hAnsi="Calibri Light" w:cs="Calibri Light"/>
          <w:sz w:val="24"/>
          <w:szCs w:val="24"/>
          <w:lang w:eastAsia="pl-PL"/>
        </w:rPr>
        <w:t xml:space="preserve">4. Pani/Pana dane osobowe przetwarzane będą przez Administratora w celu wzięcia udziału w procesie rekrutacyjnym na kurs języka angielskiego dla obcokrajowców, w Studium Języków Obcych PW – podstawą do przetwarzania Pani/Pana danych osobowych jest art. 6 ust. 1 lit. f RODO. </w:t>
      </w:r>
    </w:p>
    <w:p w14:paraId="378321F6" w14:textId="77777777" w:rsidR="007F48A0" w:rsidRPr="007F48A0" w:rsidRDefault="007F48A0" w:rsidP="007F48A0">
      <w:pPr>
        <w:autoSpaceDE w:val="0"/>
        <w:autoSpaceDN w:val="0"/>
        <w:adjustRightInd w:val="0"/>
        <w:spacing w:after="0" w:line="240" w:lineRule="auto"/>
        <w:jc w:val="both"/>
        <w:rPr>
          <w:rFonts w:ascii="Calibri Light" w:eastAsia="Times New Roman" w:hAnsi="Calibri Light" w:cs="Calibri Light"/>
          <w:sz w:val="24"/>
          <w:szCs w:val="24"/>
          <w:lang w:eastAsia="pl-PL"/>
        </w:rPr>
      </w:pPr>
      <w:r w:rsidRPr="007F48A0">
        <w:rPr>
          <w:rFonts w:ascii="Calibri Light" w:eastAsia="Times New Roman" w:hAnsi="Calibri Light" w:cs="Calibri Light"/>
          <w:sz w:val="24"/>
          <w:szCs w:val="24"/>
          <w:lang w:eastAsia="pl-PL"/>
        </w:rPr>
        <w:t xml:space="preserve">5. Politechnika Warszawska nie zamierza przekazywać Pani/Pana danych poza Europejski Obszar Gospodarczy. </w:t>
      </w:r>
    </w:p>
    <w:p w14:paraId="3CBAA96B" w14:textId="77777777" w:rsidR="007F48A0" w:rsidRPr="007F48A0" w:rsidRDefault="007F48A0" w:rsidP="007F48A0">
      <w:pPr>
        <w:autoSpaceDE w:val="0"/>
        <w:autoSpaceDN w:val="0"/>
        <w:adjustRightInd w:val="0"/>
        <w:spacing w:after="0" w:line="240" w:lineRule="auto"/>
        <w:jc w:val="both"/>
        <w:rPr>
          <w:rFonts w:ascii="Calibri Light" w:eastAsia="Times New Roman" w:hAnsi="Calibri Light" w:cs="Calibri Light"/>
          <w:sz w:val="24"/>
          <w:szCs w:val="24"/>
          <w:lang w:eastAsia="pl-PL"/>
        </w:rPr>
      </w:pPr>
      <w:r w:rsidRPr="007F48A0">
        <w:rPr>
          <w:rFonts w:ascii="Calibri Light" w:eastAsia="Times New Roman" w:hAnsi="Calibri Light" w:cs="Calibri Light"/>
          <w:sz w:val="24"/>
          <w:szCs w:val="24"/>
          <w:lang w:eastAsia="pl-PL"/>
        </w:rPr>
        <w:t xml:space="preserve">6. Ma Pani/Pan prawo dostępu do treści swoich danych osobowych oraz prawo ich sprostowania, prawo żądania usunięcia, ograniczenia przetwarzania, prawo wniesienia sprzeciwu wobec przetwarzania danych. Ze względu na fakt, że przesłanką przetwarzania danych osobowych nie jest zgoda nie przysługuje Pani/Panu prawo do przenoszenia danych. </w:t>
      </w:r>
    </w:p>
    <w:p w14:paraId="6002398C" w14:textId="77777777" w:rsidR="007F48A0" w:rsidRPr="007F48A0" w:rsidRDefault="007F48A0" w:rsidP="007F48A0">
      <w:pPr>
        <w:autoSpaceDE w:val="0"/>
        <w:autoSpaceDN w:val="0"/>
        <w:adjustRightInd w:val="0"/>
        <w:spacing w:after="0" w:line="240" w:lineRule="auto"/>
        <w:jc w:val="both"/>
        <w:rPr>
          <w:rFonts w:ascii="Calibri Light" w:eastAsia="Times New Roman" w:hAnsi="Calibri Light" w:cs="Calibri Light"/>
          <w:sz w:val="24"/>
          <w:szCs w:val="24"/>
          <w:lang w:eastAsia="pl-PL"/>
        </w:rPr>
      </w:pPr>
      <w:r w:rsidRPr="007F48A0">
        <w:rPr>
          <w:rFonts w:ascii="Calibri Light" w:eastAsia="Times New Roman" w:hAnsi="Calibri Light" w:cs="Calibri Light"/>
          <w:sz w:val="24"/>
          <w:szCs w:val="24"/>
          <w:lang w:eastAsia="pl-PL"/>
        </w:rPr>
        <w:t xml:space="preserve">7. Pani/Pana dane osobowe nie będą udostępniane innym podmiotom (administratorom), za wyjątkiem podmiotów upoważnionych na podstawie przepisów prawa. </w:t>
      </w:r>
    </w:p>
    <w:p w14:paraId="50669B3B" w14:textId="77777777" w:rsidR="007F48A0" w:rsidRPr="007F48A0" w:rsidRDefault="007F48A0" w:rsidP="007F48A0">
      <w:pPr>
        <w:autoSpaceDE w:val="0"/>
        <w:autoSpaceDN w:val="0"/>
        <w:adjustRightInd w:val="0"/>
        <w:spacing w:after="0" w:line="240" w:lineRule="auto"/>
        <w:jc w:val="both"/>
        <w:rPr>
          <w:rFonts w:ascii="Calibri Light" w:eastAsia="Times New Roman" w:hAnsi="Calibri Light" w:cs="Calibri Light"/>
          <w:sz w:val="24"/>
          <w:szCs w:val="24"/>
          <w:lang w:eastAsia="pl-PL"/>
        </w:rPr>
      </w:pPr>
      <w:r w:rsidRPr="007F48A0">
        <w:rPr>
          <w:rFonts w:ascii="Calibri Light" w:eastAsia="Times New Roman" w:hAnsi="Calibri Light" w:cs="Calibri Light"/>
          <w:sz w:val="24"/>
          <w:szCs w:val="24"/>
          <w:lang w:eastAsia="pl-PL"/>
        </w:rPr>
        <w:t xml:space="preserve">8. Dostęp do Pani/Pana danych osobowych będzie mieć ……………………….. (jako podmiot przetwarzający), któremu Politechnika Warszawska zleca wykonanie czynności związanych z realizacją kursu języka angielskiego dla obcokrajowców, prowadzonym w Studium Języków Obcych PW oraz może wiązać się z przetwarzaniem danych osobowych. </w:t>
      </w:r>
    </w:p>
    <w:p w14:paraId="0B5E0B71" w14:textId="77777777" w:rsidR="007F48A0" w:rsidRPr="007F48A0" w:rsidRDefault="007F48A0" w:rsidP="007F48A0">
      <w:pPr>
        <w:autoSpaceDE w:val="0"/>
        <w:autoSpaceDN w:val="0"/>
        <w:adjustRightInd w:val="0"/>
        <w:spacing w:after="0" w:line="240" w:lineRule="auto"/>
        <w:jc w:val="both"/>
        <w:rPr>
          <w:rFonts w:ascii="Calibri Light" w:eastAsia="Times New Roman" w:hAnsi="Calibri Light" w:cs="Calibri Light"/>
          <w:sz w:val="24"/>
          <w:szCs w:val="24"/>
          <w:lang w:eastAsia="pl-PL"/>
        </w:rPr>
      </w:pPr>
      <w:r w:rsidRPr="007F48A0">
        <w:rPr>
          <w:rFonts w:ascii="Calibri Light" w:eastAsia="Times New Roman" w:hAnsi="Calibri Light" w:cs="Calibri Light"/>
          <w:sz w:val="24"/>
          <w:szCs w:val="24"/>
          <w:lang w:eastAsia="pl-PL"/>
        </w:rPr>
        <w:t xml:space="preserve">9. Politechnika Warszawska nie wykorzystuje w stosunku do Pani/Pana zautomatyzowanego podejmowania decyzji, w tym nie wykonuje profilowania Pani/Pana. </w:t>
      </w:r>
    </w:p>
    <w:p w14:paraId="31E99BD5" w14:textId="77777777" w:rsidR="007F48A0" w:rsidRPr="007F48A0" w:rsidRDefault="007F48A0" w:rsidP="007F48A0">
      <w:pPr>
        <w:autoSpaceDE w:val="0"/>
        <w:autoSpaceDN w:val="0"/>
        <w:adjustRightInd w:val="0"/>
        <w:spacing w:after="0" w:line="240" w:lineRule="auto"/>
        <w:jc w:val="both"/>
        <w:rPr>
          <w:rFonts w:ascii="Calibri Light" w:eastAsia="Times New Roman" w:hAnsi="Calibri Light" w:cs="Calibri Light"/>
          <w:sz w:val="24"/>
          <w:szCs w:val="24"/>
          <w:lang w:eastAsia="pl-PL"/>
        </w:rPr>
      </w:pPr>
      <w:r w:rsidRPr="007F48A0">
        <w:rPr>
          <w:rFonts w:ascii="Calibri Light" w:eastAsia="Times New Roman" w:hAnsi="Calibri Light" w:cs="Calibri Light"/>
          <w:sz w:val="24"/>
          <w:szCs w:val="24"/>
          <w:lang w:eastAsia="pl-PL"/>
        </w:rPr>
        <w:t xml:space="preserve">10. Pani/Pana dane osobowe zostały pozyskane bezpośrednio od Pani/Pana w celu wzięcia udziału w procesie rekrutacyjnym na intensywny kurs języka angielskiego dla obcokrajowców w Studium Języków Obcych PW. </w:t>
      </w:r>
    </w:p>
    <w:p w14:paraId="6A0C138B" w14:textId="77777777" w:rsidR="007F48A0" w:rsidRPr="007F48A0" w:rsidRDefault="007F48A0" w:rsidP="007F48A0">
      <w:pPr>
        <w:autoSpaceDE w:val="0"/>
        <w:autoSpaceDN w:val="0"/>
        <w:adjustRightInd w:val="0"/>
        <w:spacing w:after="0" w:line="240" w:lineRule="auto"/>
        <w:jc w:val="both"/>
        <w:rPr>
          <w:rFonts w:ascii="Calibri Light" w:eastAsia="Times New Roman" w:hAnsi="Calibri Light" w:cs="Calibri Light"/>
          <w:sz w:val="24"/>
          <w:szCs w:val="24"/>
          <w:lang w:eastAsia="pl-PL"/>
        </w:rPr>
      </w:pPr>
      <w:r w:rsidRPr="007F48A0">
        <w:rPr>
          <w:rFonts w:ascii="Calibri Light" w:eastAsia="Times New Roman" w:hAnsi="Calibri Light" w:cs="Calibri Light"/>
          <w:sz w:val="24"/>
          <w:szCs w:val="24"/>
          <w:lang w:eastAsia="pl-PL"/>
        </w:rPr>
        <w:t xml:space="preserve">11. Pani/Pana dane osobowe przetwarzane będą przez okres 4 lat oraz okres niezbędny dla zabezpieczenia ewentualnych roszczeń. </w:t>
      </w:r>
    </w:p>
    <w:p w14:paraId="6C569B2D" w14:textId="77777777" w:rsidR="007F48A0" w:rsidRPr="007F48A0" w:rsidRDefault="007F48A0" w:rsidP="007F48A0">
      <w:pPr>
        <w:autoSpaceDE w:val="0"/>
        <w:autoSpaceDN w:val="0"/>
        <w:adjustRightInd w:val="0"/>
        <w:spacing w:after="0" w:line="240" w:lineRule="auto"/>
        <w:jc w:val="both"/>
        <w:rPr>
          <w:rFonts w:ascii="Calibri Light" w:eastAsia="Times New Roman" w:hAnsi="Calibri Light" w:cs="Calibri Light"/>
          <w:sz w:val="24"/>
          <w:szCs w:val="24"/>
          <w:lang w:eastAsia="pl-PL"/>
        </w:rPr>
      </w:pPr>
      <w:r w:rsidRPr="007F48A0">
        <w:rPr>
          <w:rFonts w:ascii="Calibri Light" w:eastAsia="Times New Roman" w:hAnsi="Calibri Light" w:cs="Calibri Light"/>
          <w:sz w:val="24"/>
          <w:szCs w:val="24"/>
          <w:lang w:eastAsia="pl-PL"/>
        </w:rPr>
        <w:t xml:space="preserve">12. Ma Pani/Pan prawo do wniesienia skargi do organu nadzorczego - Prezesa Urzędu Ochrony Danych Osobowych, gdy uzna Pani/Pan, iż przetwarzanie Pani/Pana danych osobowych narusza przepisy RODO. </w:t>
      </w:r>
    </w:p>
    <w:p w14:paraId="518C0BD3" w14:textId="77777777" w:rsidR="007F48A0" w:rsidRPr="007F48A0" w:rsidRDefault="007F48A0" w:rsidP="007F48A0">
      <w:pPr>
        <w:autoSpaceDE w:val="0"/>
        <w:autoSpaceDN w:val="0"/>
        <w:adjustRightInd w:val="0"/>
        <w:spacing w:after="0" w:line="240" w:lineRule="auto"/>
        <w:rPr>
          <w:rFonts w:ascii="Calibri Light" w:eastAsia="Times New Roman" w:hAnsi="Calibri Light" w:cs="Calibri Light"/>
          <w:sz w:val="24"/>
          <w:szCs w:val="24"/>
          <w:lang w:eastAsia="pl-PL"/>
        </w:rPr>
      </w:pPr>
    </w:p>
    <w:p w14:paraId="04AE8EDF" w14:textId="77777777" w:rsidR="007F48A0" w:rsidRPr="007F48A0" w:rsidRDefault="007F48A0" w:rsidP="007F48A0">
      <w:pPr>
        <w:pageBreakBefore/>
        <w:autoSpaceDE w:val="0"/>
        <w:autoSpaceDN w:val="0"/>
        <w:adjustRightInd w:val="0"/>
        <w:spacing w:after="0" w:line="240" w:lineRule="auto"/>
        <w:jc w:val="right"/>
        <w:rPr>
          <w:rFonts w:ascii="Calibri Light" w:eastAsia="Times New Roman" w:hAnsi="Calibri Light" w:cs="Calibri Light"/>
          <w:sz w:val="24"/>
          <w:szCs w:val="24"/>
          <w:lang w:eastAsia="pl-PL"/>
        </w:rPr>
      </w:pPr>
      <w:r w:rsidRPr="007F48A0">
        <w:rPr>
          <w:rFonts w:ascii="Calibri Light" w:eastAsia="Times New Roman" w:hAnsi="Calibri Light" w:cs="Calibri Light"/>
          <w:sz w:val="24"/>
          <w:szCs w:val="24"/>
          <w:lang w:eastAsia="pl-PL"/>
        </w:rPr>
        <w:lastRenderedPageBreak/>
        <w:t xml:space="preserve">Załącznik nr 8 do umowy nr ___ - Wzór umowy powierzenia </w:t>
      </w:r>
    </w:p>
    <w:p w14:paraId="37ABC619" w14:textId="77777777" w:rsidR="007F48A0" w:rsidRPr="007F48A0" w:rsidRDefault="007F48A0" w:rsidP="007F48A0">
      <w:pPr>
        <w:autoSpaceDE w:val="0"/>
        <w:autoSpaceDN w:val="0"/>
        <w:adjustRightInd w:val="0"/>
        <w:spacing w:after="0" w:line="240" w:lineRule="auto"/>
        <w:rPr>
          <w:rFonts w:ascii="Calibri Light" w:eastAsia="Times New Roman" w:hAnsi="Calibri Light" w:cs="Calibri Light"/>
          <w:b/>
          <w:bCs/>
          <w:sz w:val="24"/>
          <w:szCs w:val="24"/>
          <w:lang w:eastAsia="pl-PL"/>
        </w:rPr>
      </w:pPr>
    </w:p>
    <w:p w14:paraId="53DB72B1" w14:textId="77777777" w:rsidR="007F48A0" w:rsidRPr="007F48A0" w:rsidRDefault="007F48A0" w:rsidP="007F48A0">
      <w:pPr>
        <w:autoSpaceDE w:val="0"/>
        <w:autoSpaceDN w:val="0"/>
        <w:adjustRightInd w:val="0"/>
        <w:spacing w:after="0" w:line="240" w:lineRule="auto"/>
        <w:jc w:val="center"/>
        <w:rPr>
          <w:rFonts w:ascii="Calibri Light" w:eastAsia="Times New Roman" w:hAnsi="Calibri Light" w:cs="Calibri Light"/>
          <w:sz w:val="24"/>
          <w:szCs w:val="24"/>
          <w:lang w:eastAsia="pl-PL"/>
        </w:rPr>
      </w:pPr>
      <w:r w:rsidRPr="007F48A0">
        <w:rPr>
          <w:rFonts w:ascii="Calibri Light" w:eastAsia="Times New Roman" w:hAnsi="Calibri Light" w:cs="Calibri Light"/>
          <w:b/>
          <w:bCs/>
          <w:sz w:val="24"/>
          <w:szCs w:val="24"/>
          <w:lang w:eastAsia="pl-PL"/>
        </w:rPr>
        <w:t>UMOWA</w:t>
      </w:r>
    </w:p>
    <w:p w14:paraId="24CBC054" w14:textId="77777777" w:rsidR="007F48A0" w:rsidRPr="007F48A0" w:rsidRDefault="007F48A0" w:rsidP="007F48A0">
      <w:pPr>
        <w:autoSpaceDE w:val="0"/>
        <w:autoSpaceDN w:val="0"/>
        <w:adjustRightInd w:val="0"/>
        <w:spacing w:after="0" w:line="240" w:lineRule="auto"/>
        <w:jc w:val="center"/>
        <w:rPr>
          <w:rFonts w:ascii="Calibri Light" w:eastAsia="Times New Roman" w:hAnsi="Calibri Light" w:cs="Calibri Light"/>
          <w:sz w:val="24"/>
          <w:szCs w:val="24"/>
          <w:lang w:eastAsia="pl-PL"/>
        </w:rPr>
      </w:pPr>
      <w:r w:rsidRPr="007F48A0">
        <w:rPr>
          <w:rFonts w:ascii="Calibri Light" w:eastAsia="Times New Roman" w:hAnsi="Calibri Light" w:cs="Calibri Light"/>
          <w:b/>
          <w:bCs/>
          <w:sz w:val="24"/>
          <w:szCs w:val="24"/>
          <w:lang w:eastAsia="pl-PL"/>
        </w:rPr>
        <w:t>powierzenia przetwarzania danych osobowych</w:t>
      </w:r>
    </w:p>
    <w:p w14:paraId="379E09B1" w14:textId="77777777" w:rsidR="007F48A0" w:rsidRPr="007F48A0" w:rsidRDefault="007F48A0" w:rsidP="007F48A0">
      <w:pPr>
        <w:autoSpaceDE w:val="0"/>
        <w:autoSpaceDN w:val="0"/>
        <w:adjustRightInd w:val="0"/>
        <w:spacing w:after="0" w:line="240" w:lineRule="auto"/>
        <w:rPr>
          <w:rFonts w:ascii="Calibri Light" w:eastAsia="Times New Roman" w:hAnsi="Calibri Light" w:cs="Calibri Light"/>
          <w:sz w:val="24"/>
          <w:szCs w:val="24"/>
          <w:lang w:eastAsia="pl-PL"/>
        </w:rPr>
      </w:pPr>
    </w:p>
    <w:p w14:paraId="44E6A776" w14:textId="77777777" w:rsidR="007F48A0" w:rsidRPr="007F48A0" w:rsidRDefault="007F48A0" w:rsidP="007F48A0">
      <w:pPr>
        <w:autoSpaceDE w:val="0"/>
        <w:autoSpaceDN w:val="0"/>
        <w:adjustRightInd w:val="0"/>
        <w:spacing w:after="0" w:line="240" w:lineRule="auto"/>
        <w:rPr>
          <w:rFonts w:ascii="Calibri Light" w:eastAsia="Times New Roman" w:hAnsi="Calibri Light" w:cs="Calibri Light"/>
          <w:sz w:val="24"/>
          <w:szCs w:val="24"/>
          <w:lang w:eastAsia="pl-PL"/>
        </w:rPr>
      </w:pPr>
      <w:r w:rsidRPr="007F48A0">
        <w:rPr>
          <w:rFonts w:ascii="Calibri Light" w:eastAsia="Times New Roman" w:hAnsi="Calibri Light" w:cs="Calibri Light"/>
          <w:sz w:val="24"/>
          <w:szCs w:val="24"/>
          <w:lang w:eastAsia="pl-PL"/>
        </w:rPr>
        <w:t xml:space="preserve">zawarta w dniu ............. w ....................... , pomiędzy: </w:t>
      </w:r>
    </w:p>
    <w:p w14:paraId="5FB343BD" w14:textId="77777777" w:rsidR="007F48A0" w:rsidRPr="007F48A0" w:rsidRDefault="007F48A0" w:rsidP="007F48A0">
      <w:pPr>
        <w:autoSpaceDE w:val="0"/>
        <w:autoSpaceDN w:val="0"/>
        <w:adjustRightInd w:val="0"/>
        <w:spacing w:after="0" w:line="240" w:lineRule="auto"/>
        <w:rPr>
          <w:rFonts w:ascii="Calibri Light" w:eastAsia="Times New Roman" w:hAnsi="Calibri Light" w:cs="Calibri Light"/>
          <w:sz w:val="24"/>
          <w:szCs w:val="24"/>
          <w:lang w:eastAsia="pl-PL"/>
        </w:rPr>
      </w:pPr>
    </w:p>
    <w:p w14:paraId="7B3A9CBF" w14:textId="77777777" w:rsidR="007F48A0" w:rsidRPr="007F48A0" w:rsidRDefault="007F48A0" w:rsidP="007F48A0">
      <w:pPr>
        <w:autoSpaceDE w:val="0"/>
        <w:autoSpaceDN w:val="0"/>
        <w:adjustRightInd w:val="0"/>
        <w:spacing w:after="0" w:line="240" w:lineRule="auto"/>
        <w:jc w:val="both"/>
        <w:rPr>
          <w:rFonts w:ascii="Calibri Light" w:eastAsia="Times New Roman" w:hAnsi="Calibri Light" w:cs="Calibri Light"/>
          <w:sz w:val="24"/>
          <w:szCs w:val="24"/>
          <w:lang w:eastAsia="pl-PL"/>
        </w:rPr>
      </w:pPr>
      <w:r w:rsidRPr="007F48A0">
        <w:rPr>
          <w:rFonts w:ascii="Calibri Light" w:eastAsia="Times New Roman" w:hAnsi="Calibri Light" w:cs="Calibri Light"/>
          <w:sz w:val="24"/>
          <w:szCs w:val="24"/>
          <w:lang w:eastAsia="pl-PL"/>
        </w:rPr>
        <w:t xml:space="preserve">Politechniką Warszawską - Studium Języków Obcych, mieszczącą się przy Pl. Politechniki 1, 00-661 w Warszawie, nr NIP: 525 000 58 34, REGON: 000001554, określaną dalej jako </w:t>
      </w:r>
      <w:r w:rsidRPr="007F48A0">
        <w:rPr>
          <w:rFonts w:ascii="Calibri Light" w:eastAsia="Times New Roman" w:hAnsi="Calibri Light" w:cs="Calibri Light"/>
          <w:b/>
          <w:bCs/>
          <w:sz w:val="24"/>
          <w:szCs w:val="24"/>
          <w:lang w:eastAsia="pl-PL"/>
        </w:rPr>
        <w:t>„Administrator”</w:t>
      </w:r>
      <w:r w:rsidRPr="007F48A0">
        <w:rPr>
          <w:rFonts w:ascii="Calibri Light" w:eastAsia="Times New Roman" w:hAnsi="Calibri Light" w:cs="Calibri Light"/>
          <w:b/>
          <w:bCs/>
          <w:i/>
          <w:iCs/>
          <w:sz w:val="24"/>
          <w:szCs w:val="24"/>
          <w:lang w:eastAsia="pl-PL"/>
        </w:rPr>
        <w:t xml:space="preserve">, </w:t>
      </w:r>
      <w:r w:rsidRPr="007F48A0">
        <w:rPr>
          <w:rFonts w:ascii="Calibri Light" w:eastAsia="Times New Roman" w:hAnsi="Calibri Light" w:cs="Calibri Light"/>
          <w:sz w:val="24"/>
          <w:szCs w:val="24"/>
          <w:lang w:eastAsia="pl-PL"/>
        </w:rPr>
        <w:t xml:space="preserve">reprezentowaną przez: </w:t>
      </w:r>
    </w:p>
    <w:p w14:paraId="129C4B98" w14:textId="77777777" w:rsidR="007F48A0" w:rsidRPr="007F48A0" w:rsidRDefault="007F48A0" w:rsidP="007F48A0">
      <w:pPr>
        <w:autoSpaceDE w:val="0"/>
        <w:autoSpaceDN w:val="0"/>
        <w:adjustRightInd w:val="0"/>
        <w:spacing w:after="0" w:line="240" w:lineRule="auto"/>
        <w:rPr>
          <w:rFonts w:ascii="Calibri Light" w:eastAsia="Times New Roman" w:hAnsi="Calibri Light" w:cs="Calibri Light"/>
          <w:b/>
          <w:bCs/>
          <w:sz w:val="24"/>
          <w:szCs w:val="24"/>
          <w:lang w:eastAsia="pl-PL"/>
        </w:rPr>
      </w:pPr>
    </w:p>
    <w:p w14:paraId="110CB19B" w14:textId="77777777" w:rsidR="007F48A0" w:rsidRPr="007F48A0" w:rsidRDefault="007F48A0" w:rsidP="007F48A0">
      <w:pPr>
        <w:autoSpaceDE w:val="0"/>
        <w:autoSpaceDN w:val="0"/>
        <w:adjustRightInd w:val="0"/>
        <w:spacing w:after="0" w:line="240" w:lineRule="auto"/>
        <w:jc w:val="both"/>
        <w:rPr>
          <w:rFonts w:ascii="Calibri Light" w:eastAsia="Times New Roman" w:hAnsi="Calibri Light" w:cs="Calibri Light"/>
          <w:sz w:val="24"/>
          <w:szCs w:val="24"/>
          <w:lang w:eastAsia="pl-PL"/>
        </w:rPr>
      </w:pPr>
      <w:r w:rsidRPr="007F48A0">
        <w:rPr>
          <w:rFonts w:ascii="Calibri Light" w:eastAsia="Times New Roman" w:hAnsi="Calibri Light" w:cs="Calibri Light"/>
          <w:b/>
          <w:bCs/>
          <w:sz w:val="24"/>
          <w:szCs w:val="24"/>
          <w:lang w:eastAsia="pl-PL"/>
        </w:rPr>
        <w:t>mgr Lucynę Skwarko - Dyrektora Studium Języków Obcych Politechniki Warszawskiej</w:t>
      </w:r>
      <w:r w:rsidRPr="007F48A0">
        <w:rPr>
          <w:rFonts w:ascii="Calibri Light" w:eastAsia="Times New Roman" w:hAnsi="Calibri Light" w:cs="Calibri Light"/>
          <w:sz w:val="24"/>
          <w:szCs w:val="24"/>
          <w:lang w:eastAsia="pl-PL"/>
        </w:rPr>
        <w:t xml:space="preserve">, na podstawie pełnomocnictwa nr BR-P-670/2020 z dnia 01 września 2020 r., udzielonego przez Rektora Politechniki Warszawskiej prof. dr. hab. Inż. Krzysztofa Zarembę </w:t>
      </w:r>
    </w:p>
    <w:p w14:paraId="2F06414E" w14:textId="77777777" w:rsidR="007F48A0" w:rsidRPr="007F48A0" w:rsidRDefault="007F48A0" w:rsidP="007F48A0">
      <w:pPr>
        <w:autoSpaceDE w:val="0"/>
        <w:autoSpaceDN w:val="0"/>
        <w:adjustRightInd w:val="0"/>
        <w:spacing w:after="0" w:line="240" w:lineRule="auto"/>
        <w:rPr>
          <w:rFonts w:ascii="Calibri Light" w:eastAsia="Times New Roman" w:hAnsi="Calibri Light" w:cs="Calibri Light"/>
          <w:sz w:val="24"/>
          <w:szCs w:val="24"/>
          <w:lang w:eastAsia="pl-PL"/>
        </w:rPr>
      </w:pPr>
    </w:p>
    <w:p w14:paraId="1E041771" w14:textId="77777777" w:rsidR="007F48A0" w:rsidRPr="007F48A0" w:rsidRDefault="007F48A0" w:rsidP="007F48A0">
      <w:pPr>
        <w:tabs>
          <w:tab w:val="left" w:pos="284"/>
        </w:tabs>
        <w:spacing w:after="0" w:line="240" w:lineRule="auto"/>
        <w:ind w:right="-284"/>
        <w:rPr>
          <w:rFonts w:ascii="Calibri Light" w:eastAsia="Times New Roman" w:hAnsi="Calibri Light" w:cs="Calibri Light"/>
          <w:b/>
          <w:sz w:val="24"/>
          <w:szCs w:val="24"/>
          <w:lang w:eastAsia="pl-PL"/>
        </w:rPr>
      </w:pPr>
      <w:r w:rsidRPr="007F48A0">
        <w:rPr>
          <w:rFonts w:ascii="Calibri Light" w:eastAsia="Times New Roman" w:hAnsi="Calibri Light" w:cs="Calibri Light"/>
          <w:b/>
          <w:i/>
          <w:sz w:val="24"/>
          <w:szCs w:val="24"/>
          <w:lang w:eastAsia="pl-PL"/>
        </w:rPr>
        <w:t>a</w:t>
      </w:r>
    </w:p>
    <w:p w14:paraId="1E04162E" w14:textId="77777777" w:rsidR="007F48A0" w:rsidRPr="007F48A0" w:rsidRDefault="007F48A0" w:rsidP="007F48A0">
      <w:pPr>
        <w:tabs>
          <w:tab w:val="left" w:pos="284"/>
        </w:tabs>
        <w:spacing w:after="0" w:line="240" w:lineRule="auto"/>
        <w:ind w:right="-284"/>
        <w:rPr>
          <w:rFonts w:ascii="Calibri Light" w:eastAsia="Times New Roman" w:hAnsi="Calibri Light" w:cs="Calibri Light"/>
          <w:sz w:val="24"/>
          <w:szCs w:val="24"/>
          <w:lang w:eastAsia="pl-PL"/>
        </w:rPr>
      </w:pPr>
      <w:r w:rsidRPr="007F48A0">
        <w:rPr>
          <w:rFonts w:ascii="Calibri Light" w:eastAsia="Times New Roman" w:hAnsi="Calibri Light" w:cs="Calibri Light"/>
          <w:b/>
          <w:sz w:val="24"/>
          <w:szCs w:val="24"/>
          <w:lang w:eastAsia="pl-PL"/>
        </w:rPr>
        <w:t xml:space="preserve">[w przypadku spółek handlowych] </w:t>
      </w:r>
    </w:p>
    <w:p w14:paraId="1DD3AB2B" w14:textId="77777777" w:rsidR="007F48A0" w:rsidRPr="007F48A0" w:rsidRDefault="007F48A0" w:rsidP="007F48A0">
      <w:pPr>
        <w:tabs>
          <w:tab w:val="left" w:pos="284"/>
        </w:tabs>
        <w:spacing w:after="0" w:line="240" w:lineRule="auto"/>
        <w:ind w:right="-284"/>
        <w:rPr>
          <w:rFonts w:ascii="Calibri Light" w:eastAsia="Times New Roman" w:hAnsi="Calibri Light" w:cs="Calibri Light"/>
          <w:b/>
          <w:sz w:val="24"/>
          <w:szCs w:val="24"/>
          <w:lang w:eastAsia="pl-PL"/>
        </w:rPr>
      </w:pPr>
      <w:r w:rsidRPr="007F48A0">
        <w:rPr>
          <w:rFonts w:ascii="Calibri Light" w:eastAsia="Times New Roman" w:hAnsi="Calibri Light" w:cs="Calibri Light"/>
          <w:sz w:val="24"/>
          <w:szCs w:val="24"/>
          <w:lang w:eastAsia="pl-PL"/>
        </w:rPr>
        <w:t xml:space="preserve">………………………… z siedzibą w ………………………… (……-………), ul. …………………………, wpisaną do rejestru przedsiębiorców Krajowego Rejestru Sądowego pod nr KRS: …………………………, NIP: …………………………, REGON: …………………………, o kapitale zakładowym w wysokości ………………………… zł [w przypadku spółek kapitałowych oraz spółki komandytowo-akcyjnej], w całości wpłaconym [w przypadku spółki akcyjnej i komandytowo-akcyjnej], określaną dalej jako „Wykonawca”, reprezentowaną przez …………………………, …………………………, uprawnionego do samodzielnej reprezentacji spółki, zgodnie z wydrukiem stanowiącym informację odpowiadającą odpisowi aktualnemu z rejestru przedsiębiorców KRS stanowiącym załącznik nr 1 do niniejszej umowy </w:t>
      </w:r>
    </w:p>
    <w:p w14:paraId="5C5A5CE6" w14:textId="77777777" w:rsidR="007F48A0" w:rsidRPr="007F48A0" w:rsidRDefault="007F48A0" w:rsidP="007F48A0">
      <w:pPr>
        <w:tabs>
          <w:tab w:val="left" w:pos="284"/>
        </w:tabs>
        <w:spacing w:after="0" w:line="240" w:lineRule="auto"/>
        <w:ind w:right="-284"/>
        <w:rPr>
          <w:rFonts w:ascii="Calibri Light" w:eastAsia="Times New Roman" w:hAnsi="Calibri Light" w:cs="Calibri Light"/>
          <w:sz w:val="24"/>
          <w:szCs w:val="24"/>
          <w:lang w:eastAsia="pl-PL"/>
        </w:rPr>
      </w:pPr>
      <w:r w:rsidRPr="007F48A0">
        <w:rPr>
          <w:rFonts w:ascii="Calibri Light" w:eastAsia="Times New Roman" w:hAnsi="Calibri Light" w:cs="Calibri Light"/>
          <w:b/>
          <w:sz w:val="24"/>
          <w:szCs w:val="24"/>
          <w:lang w:eastAsia="pl-PL"/>
        </w:rPr>
        <w:t xml:space="preserve">[w przypadku osób prowadzących działalność gospodarczą] </w:t>
      </w:r>
    </w:p>
    <w:p w14:paraId="11AAB9F3" w14:textId="77777777" w:rsidR="007F48A0" w:rsidRPr="007F48A0" w:rsidRDefault="007F48A0" w:rsidP="007F48A0">
      <w:pPr>
        <w:tabs>
          <w:tab w:val="left" w:pos="284"/>
        </w:tabs>
        <w:spacing w:after="0" w:line="240" w:lineRule="auto"/>
        <w:ind w:right="-284"/>
        <w:rPr>
          <w:rFonts w:ascii="Calibri Light" w:eastAsia="Times New Roman" w:hAnsi="Calibri Light" w:cs="Calibri Light"/>
          <w:sz w:val="24"/>
          <w:szCs w:val="24"/>
          <w:lang w:eastAsia="pl-PL"/>
        </w:rPr>
      </w:pPr>
      <w:r w:rsidRPr="007F48A0">
        <w:rPr>
          <w:rFonts w:ascii="Calibri Light" w:eastAsia="Times New Roman" w:hAnsi="Calibri Light" w:cs="Calibri Light"/>
          <w:sz w:val="24"/>
          <w:szCs w:val="24"/>
          <w:lang w:eastAsia="pl-PL"/>
        </w:rPr>
        <w:t xml:space="preserve">…………………………….. prowadzącym działalność gospodarczą pod firmą ………………………………, na podstawie wpisu do Centralnej Ewidencji i Informacji o Działalności Gospodarczej, z której wydruk stanowi załącznik nr 1 do niniejszej umowy, z adresem głównego miejsca wykonywania działalności w ………………… (……-………), ul. ………………………………………, NIP: …………………………, REGON: …………………………, </w:t>
      </w:r>
    </w:p>
    <w:p w14:paraId="5DAC6350" w14:textId="77777777" w:rsidR="007F48A0" w:rsidRPr="007F48A0" w:rsidRDefault="007F48A0" w:rsidP="007F48A0">
      <w:pPr>
        <w:tabs>
          <w:tab w:val="left" w:pos="284"/>
        </w:tabs>
        <w:spacing w:after="0" w:line="240" w:lineRule="auto"/>
        <w:ind w:right="-284"/>
        <w:rPr>
          <w:rFonts w:ascii="Calibri Light" w:eastAsia="Times New Roman" w:hAnsi="Calibri Light" w:cs="Calibri Light"/>
          <w:b/>
          <w:sz w:val="24"/>
          <w:szCs w:val="24"/>
          <w:lang w:eastAsia="pl-PL"/>
        </w:rPr>
      </w:pPr>
      <w:r w:rsidRPr="007F48A0">
        <w:rPr>
          <w:rFonts w:ascii="Calibri Light" w:eastAsia="Times New Roman" w:hAnsi="Calibri Light" w:cs="Calibri Light"/>
          <w:sz w:val="24"/>
          <w:szCs w:val="24"/>
          <w:lang w:eastAsia="pl-PL"/>
        </w:rPr>
        <w:t xml:space="preserve">określanym dalej jako „Wykonawca”, zastępowanym przez pełnomocnika, …………………………, na mocy pełnomocnictwa/upoważnienia nr ………………………… z dnia ………………………… r. </w:t>
      </w:r>
    </w:p>
    <w:p w14:paraId="396ACB34" w14:textId="77777777" w:rsidR="007F48A0" w:rsidRPr="007F48A0" w:rsidRDefault="007F48A0" w:rsidP="007F48A0">
      <w:pPr>
        <w:tabs>
          <w:tab w:val="left" w:pos="284"/>
        </w:tabs>
        <w:spacing w:after="0" w:line="240" w:lineRule="auto"/>
        <w:ind w:right="-284"/>
        <w:rPr>
          <w:rFonts w:ascii="Calibri Light" w:eastAsia="Times New Roman" w:hAnsi="Calibri Light" w:cs="Calibri Light"/>
          <w:sz w:val="24"/>
          <w:szCs w:val="24"/>
          <w:lang w:eastAsia="pl-PL"/>
        </w:rPr>
      </w:pPr>
      <w:r w:rsidRPr="007F48A0">
        <w:rPr>
          <w:rFonts w:ascii="Calibri Light" w:eastAsia="Times New Roman" w:hAnsi="Calibri Light" w:cs="Calibri Light"/>
          <w:b/>
          <w:sz w:val="24"/>
          <w:szCs w:val="24"/>
          <w:lang w:eastAsia="pl-PL"/>
        </w:rPr>
        <w:t xml:space="preserve">[w przypadku spółek cywilnych] </w:t>
      </w:r>
    </w:p>
    <w:p w14:paraId="51026D3F" w14:textId="77777777" w:rsidR="007F48A0" w:rsidRPr="007F48A0" w:rsidRDefault="007F48A0" w:rsidP="007F48A0">
      <w:pPr>
        <w:tabs>
          <w:tab w:val="left" w:pos="284"/>
        </w:tabs>
        <w:spacing w:after="0" w:line="240" w:lineRule="auto"/>
        <w:ind w:right="-284"/>
        <w:rPr>
          <w:rFonts w:ascii="Calibri Light" w:eastAsia="Times New Roman" w:hAnsi="Calibri Light" w:cs="Calibri Light"/>
          <w:sz w:val="24"/>
          <w:szCs w:val="24"/>
          <w:lang w:eastAsia="pl-PL"/>
        </w:rPr>
      </w:pPr>
      <w:r w:rsidRPr="007F48A0">
        <w:rPr>
          <w:rFonts w:ascii="Calibri Light" w:eastAsia="Times New Roman" w:hAnsi="Calibri Light" w:cs="Calibri Light"/>
          <w:sz w:val="24"/>
          <w:szCs w:val="24"/>
          <w:lang w:eastAsia="pl-PL"/>
        </w:rPr>
        <w:t xml:space="preserve">…………………………….. prowadzącym działalność gospodarczą pod firmą ………………………………, na podstawie wpisu do Centralnej Ewidencji i Informacji o Działalności Gospodarczej, z której wydruk stanowi załącznik nr 1.1 do niniejszej umowy, z adresem głównego miejsca wykonywania działalności w ………………… (……-………), ul. ………………………………………, NIP: …………………………, REGON: …………………………, </w:t>
      </w:r>
    </w:p>
    <w:p w14:paraId="6525DE2E" w14:textId="77777777" w:rsidR="007F48A0" w:rsidRPr="007F48A0" w:rsidRDefault="007F48A0" w:rsidP="007F48A0">
      <w:pPr>
        <w:tabs>
          <w:tab w:val="left" w:pos="284"/>
        </w:tabs>
        <w:spacing w:after="0" w:line="240" w:lineRule="auto"/>
        <w:ind w:right="-284"/>
        <w:rPr>
          <w:rFonts w:ascii="Calibri Light" w:eastAsia="Times New Roman" w:hAnsi="Calibri Light" w:cs="Calibri Light"/>
          <w:sz w:val="24"/>
          <w:szCs w:val="24"/>
          <w:lang w:eastAsia="pl-PL"/>
        </w:rPr>
      </w:pPr>
      <w:r w:rsidRPr="007F48A0">
        <w:rPr>
          <w:rFonts w:ascii="Calibri Light" w:eastAsia="Times New Roman" w:hAnsi="Calibri Light" w:cs="Calibri Light"/>
          <w:sz w:val="24"/>
          <w:szCs w:val="24"/>
          <w:lang w:eastAsia="pl-PL"/>
        </w:rPr>
        <w:t xml:space="preserve">i </w:t>
      </w:r>
    </w:p>
    <w:p w14:paraId="78C971CF" w14:textId="77777777" w:rsidR="007F48A0" w:rsidRPr="007F48A0" w:rsidRDefault="007F48A0" w:rsidP="007F48A0">
      <w:pPr>
        <w:tabs>
          <w:tab w:val="left" w:pos="284"/>
        </w:tabs>
        <w:spacing w:after="0" w:line="240" w:lineRule="auto"/>
        <w:ind w:right="-284"/>
        <w:rPr>
          <w:rFonts w:ascii="Calibri Light" w:eastAsia="Times New Roman" w:hAnsi="Calibri Light" w:cs="Calibri Light"/>
          <w:sz w:val="24"/>
          <w:szCs w:val="24"/>
          <w:lang w:eastAsia="pl-PL"/>
        </w:rPr>
      </w:pPr>
      <w:r w:rsidRPr="007F48A0">
        <w:rPr>
          <w:rFonts w:ascii="Calibri Light" w:eastAsia="Times New Roman" w:hAnsi="Calibri Light" w:cs="Calibri Light"/>
          <w:sz w:val="24"/>
          <w:szCs w:val="24"/>
          <w:lang w:eastAsia="pl-PL"/>
        </w:rPr>
        <w:t xml:space="preserve">…………………………….. prowadzącym działalność gospodarczą pod firmą ………………………………, na podstawie wpisu do Centralnej Ewidencji i Informacji o Działalności Gospodarczej, z której wydruk stanowi załącznik nr 1.2 do niniejszej umowy, z adresem głównego miejsca wykonywania działalności w ………………… (……-………), ul. ………………………………………, NIP: …………………………, REGON: …………………………, </w:t>
      </w:r>
    </w:p>
    <w:p w14:paraId="63201001" w14:textId="77777777" w:rsidR="007F48A0" w:rsidRPr="007F48A0" w:rsidRDefault="007F48A0" w:rsidP="007F48A0">
      <w:pPr>
        <w:tabs>
          <w:tab w:val="left" w:pos="284"/>
        </w:tabs>
        <w:spacing w:after="0" w:line="240" w:lineRule="auto"/>
        <w:ind w:right="-284"/>
        <w:rPr>
          <w:rFonts w:ascii="Calibri Light" w:eastAsia="Times New Roman" w:hAnsi="Calibri Light" w:cs="Calibri Light"/>
          <w:sz w:val="24"/>
          <w:szCs w:val="24"/>
          <w:lang w:eastAsia="pl-PL"/>
        </w:rPr>
      </w:pPr>
      <w:r w:rsidRPr="007F48A0">
        <w:rPr>
          <w:rFonts w:ascii="Calibri Light" w:eastAsia="Times New Roman" w:hAnsi="Calibri Light" w:cs="Calibri Light"/>
          <w:sz w:val="24"/>
          <w:szCs w:val="24"/>
          <w:lang w:eastAsia="pl-PL"/>
        </w:rPr>
        <w:lastRenderedPageBreak/>
        <w:t xml:space="preserve">działającymi łącznie jako wspólnicy spółki cywilnej pod firmą ……………………………, z siedzibą w ………………………… (……-………), ul. …………………………, NIP: ………………………………………, REGON: ………………………………………, </w:t>
      </w:r>
    </w:p>
    <w:p w14:paraId="6012CF4D" w14:textId="77777777" w:rsidR="007F48A0" w:rsidRPr="007F48A0" w:rsidRDefault="007F48A0" w:rsidP="007F48A0">
      <w:pPr>
        <w:tabs>
          <w:tab w:val="left" w:pos="284"/>
        </w:tabs>
        <w:spacing w:after="0" w:line="240" w:lineRule="auto"/>
        <w:ind w:right="-284"/>
        <w:rPr>
          <w:rFonts w:ascii="Calibri Light" w:eastAsia="Times New Roman" w:hAnsi="Calibri Light" w:cs="Calibri Light"/>
          <w:sz w:val="24"/>
          <w:szCs w:val="24"/>
          <w:lang w:eastAsia="pl-PL"/>
        </w:rPr>
      </w:pPr>
      <w:r w:rsidRPr="007F48A0">
        <w:rPr>
          <w:rFonts w:ascii="Calibri Light" w:eastAsia="Times New Roman" w:hAnsi="Calibri Light" w:cs="Calibri Light"/>
          <w:sz w:val="24"/>
          <w:szCs w:val="24"/>
          <w:lang w:eastAsia="pl-PL"/>
        </w:rPr>
        <w:t>określanym dalej jako „Wykonawca”,</w:t>
      </w:r>
    </w:p>
    <w:p w14:paraId="4CA7AE1D" w14:textId="77777777" w:rsidR="007F48A0" w:rsidRPr="007F48A0" w:rsidRDefault="007F48A0" w:rsidP="007F48A0">
      <w:pPr>
        <w:tabs>
          <w:tab w:val="left" w:pos="284"/>
        </w:tabs>
        <w:spacing w:after="0" w:line="240" w:lineRule="auto"/>
        <w:ind w:right="-284"/>
        <w:rPr>
          <w:rFonts w:ascii="Calibri Light" w:eastAsia="Times New Roman" w:hAnsi="Calibri Light" w:cs="Calibri Light"/>
          <w:sz w:val="20"/>
          <w:szCs w:val="20"/>
          <w:lang w:eastAsia="pl-PL"/>
        </w:rPr>
      </w:pPr>
      <w:r w:rsidRPr="007F48A0">
        <w:rPr>
          <w:rFonts w:ascii="Calibri Light" w:eastAsia="Times New Roman" w:hAnsi="Calibri Light" w:cs="Calibri Light"/>
          <w:sz w:val="24"/>
          <w:szCs w:val="24"/>
          <w:lang w:eastAsia="pl-PL"/>
        </w:rPr>
        <w:t xml:space="preserve">łącznie określanymi dalej jako „Strony”, lub każdy z nich z osobna jako „Strona”. </w:t>
      </w:r>
    </w:p>
    <w:p w14:paraId="57CF7303" w14:textId="77777777" w:rsidR="007F48A0" w:rsidRPr="007F48A0" w:rsidRDefault="007F48A0" w:rsidP="007F48A0">
      <w:pPr>
        <w:autoSpaceDE w:val="0"/>
        <w:autoSpaceDN w:val="0"/>
        <w:adjustRightInd w:val="0"/>
        <w:spacing w:after="0" w:line="240" w:lineRule="auto"/>
        <w:rPr>
          <w:rFonts w:ascii="Calibri Light" w:eastAsia="Times New Roman" w:hAnsi="Calibri Light" w:cs="Calibri Light"/>
          <w:sz w:val="24"/>
          <w:szCs w:val="24"/>
          <w:lang w:eastAsia="pl-PL"/>
        </w:rPr>
      </w:pPr>
    </w:p>
    <w:p w14:paraId="4C7C2A2F" w14:textId="77777777" w:rsidR="007F48A0" w:rsidRPr="007F48A0" w:rsidRDefault="007F48A0" w:rsidP="007F48A0">
      <w:pPr>
        <w:autoSpaceDE w:val="0"/>
        <w:autoSpaceDN w:val="0"/>
        <w:adjustRightInd w:val="0"/>
        <w:spacing w:after="0" w:line="240" w:lineRule="auto"/>
        <w:jc w:val="both"/>
        <w:rPr>
          <w:rFonts w:ascii="Calibri Light" w:eastAsia="Times New Roman" w:hAnsi="Calibri Light" w:cs="Calibri Light"/>
          <w:sz w:val="24"/>
          <w:szCs w:val="24"/>
          <w:lang w:eastAsia="pl-PL"/>
        </w:rPr>
      </w:pPr>
      <w:r w:rsidRPr="007F48A0">
        <w:rPr>
          <w:rFonts w:ascii="Calibri Light" w:eastAsia="Times New Roman" w:hAnsi="Calibri Light" w:cs="Calibri Light"/>
          <w:sz w:val="24"/>
          <w:szCs w:val="24"/>
          <w:lang w:eastAsia="pl-PL"/>
        </w:rPr>
        <w:t>Niniejsza umowa powierzenia zostaje zawarta w związku z umową określającą zasady realizacji „</w:t>
      </w:r>
      <w:r w:rsidRPr="007F48A0">
        <w:rPr>
          <w:rFonts w:ascii="Calibri Light" w:eastAsia="Times New Roman" w:hAnsi="Calibri Light" w:cs="Calibri Light"/>
          <w:b/>
          <w:bCs/>
          <w:sz w:val="24"/>
          <w:szCs w:val="24"/>
          <w:lang w:eastAsia="pl-PL"/>
        </w:rPr>
        <w:t>Usług rekrutacyjnych prowadzonych w celu pozyskania uczestników intensywnego kursu języka angielskiego dla obcokrajowców, prowadzonego w Studium Języków Obcych PW</w:t>
      </w:r>
      <w:r w:rsidRPr="007F48A0">
        <w:rPr>
          <w:rFonts w:ascii="Calibri Light" w:eastAsia="Times New Roman" w:hAnsi="Calibri Light" w:cs="Calibri Light"/>
          <w:sz w:val="24"/>
          <w:szCs w:val="24"/>
          <w:lang w:eastAsia="pl-PL"/>
        </w:rPr>
        <w:t xml:space="preserve">” zawartą przez Strony w dniu ……..., zwaną dalej „Umową główną” i w celu jej wykonania. Przetwarzanie danych osobowych w związku z wykonywaniem Umowy głównej podlega powszechnie obowiązującym przepisom prawa, w szczególności Rozporządzenia Parlamentu Europejskiego i Rady (UE) 2016/679 z dnia 27 kwietnia 2016 r. w sprawie ochrony osób fizycznych w związku z przetwarzaniem danych osobowych </w:t>
      </w:r>
      <w:r w:rsidRPr="007F48A0">
        <w:rPr>
          <w:rFonts w:ascii="Calibri Light" w:eastAsia="Times New Roman" w:hAnsi="Calibri Light" w:cs="Calibri Light"/>
          <w:sz w:val="24"/>
          <w:szCs w:val="24"/>
          <w:lang w:eastAsia="pl-PL"/>
        </w:rPr>
        <w:br/>
        <w:t xml:space="preserve">i w sprawie swobodnego przepływu takich danych oraz uchylenia dyrektywy 95/46/WE, zwanego dalej: „RODO”. </w:t>
      </w:r>
    </w:p>
    <w:p w14:paraId="526B1CB9" w14:textId="77777777" w:rsidR="007F48A0" w:rsidRPr="007F48A0" w:rsidRDefault="007F48A0" w:rsidP="007F48A0">
      <w:pPr>
        <w:autoSpaceDE w:val="0"/>
        <w:autoSpaceDN w:val="0"/>
        <w:adjustRightInd w:val="0"/>
        <w:spacing w:after="0" w:line="240" w:lineRule="auto"/>
        <w:rPr>
          <w:rFonts w:ascii="Calibri Light" w:eastAsia="Times New Roman" w:hAnsi="Calibri Light" w:cs="Calibri Light"/>
          <w:b/>
          <w:bCs/>
          <w:sz w:val="24"/>
          <w:szCs w:val="24"/>
          <w:lang w:eastAsia="pl-PL"/>
        </w:rPr>
      </w:pPr>
    </w:p>
    <w:p w14:paraId="7239C244" w14:textId="77777777" w:rsidR="007F48A0" w:rsidRPr="007F48A0" w:rsidRDefault="007F48A0" w:rsidP="007F48A0">
      <w:pPr>
        <w:autoSpaceDE w:val="0"/>
        <w:autoSpaceDN w:val="0"/>
        <w:adjustRightInd w:val="0"/>
        <w:spacing w:after="0" w:line="240" w:lineRule="auto"/>
        <w:jc w:val="center"/>
        <w:rPr>
          <w:rFonts w:ascii="Calibri Light" w:eastAsia="Times New Roman" w:hAnsi="Calibri Light" w:cs="Calibri Light"/>
          <w:sz w:val="24"/>
          <w:szCs w:val="24"/>
          <w:lang w:eastAsia="pl-PL"/>
        </w:rPr>
      </w:pPr>
      <w:r w:rsidRPr="007F48A0">
        <w:rPr>
          <w:rFonts w:ascii="Calibri Light" w:eastAsia="Times New Roman" w:hAnsi="Calibri Light" w:cs="Calibri Light"/>
          <w:b/>
          <w:bCs/>
          <w:sz w:val="24"/>
          <w:szCs w:val="24"/>
          <w:lang w:eastAsia="pl-PL"/>
        </w:rPr>
        <w:t>§ 1</w:t>
      </w:r>
    </w:p>
    <w:p w14:paraId="2CDE9B79" w14:textId="77777777" w:rsidR="007F48A0" w:rsidRPr="007F48A0" w:rsidRDefault="007F48A0" w:rsidP="007F48A0">
      <w:pPr>
        <w:autoSpaceDE w:val="0"/>
        <w:autoSpaceDN w:val="0"/>
        <w:adjustRightInd w:val="0"/>
        <w:spacing w:after="0" w:line="240" w:lineRule="auto"/>
        <w:jc w:val="both"/>
        <w:rPr>
          <w:rFonts w:ascii="Calibri Light" w:eastAsia="Times New Roman" w:hAnsi="Calibri Light" w:cs="Calibri Light"/>
          <w:sz w:val="24"/>
          <w:szCs w:val="24"/>
          <w:lang w:eastAsia="pl-PL"/>
        </w:rPr>
      </w:pPr>
      <w:r w:rsidRPr="007F48A0">
        <w:rPr>
          <w:rFonts w:ascii="Calibri Light" w:eastAsia="Times New Roman" w:hAnsi="Calibri Light" w:cs="Calibri Light"/>
          <w:sz w:val="24"/>
          <w:szCs w:val="24"/>
          <w:lang w:eastAsia="pl-PL"/>
        </w:rPr>
        <w:t xml:space="preserve">1. Administrator powierza Podmiotowi przetwarzającemu, w trybie art. 28 RODO dane osobowe do przetwarzania, na zasadach i w celu określonym w niniejszej umowie. </w:t>
      </w:r>
    </w:p>
    <w:p w14:paraId="72FF32AB" w14:textId="77777777" w:rsidR="007F48A0" w:rsidRPr="007F48A0" w:rsidRDefault="007F48A0" w:rsidP="007F48A0">
      <w:pPr>
        <w:autoSpaceDE w:val="0"/>
        <w:autoSpaceDN w:val="0"/>
        <w:adjustRightInd w:val="0"/>
        <w:spacing w:after="0" w:line="240" w:lineRule="auto"/>
        <w:jc w:val="both"/>
        <w:rPr>
          <w:rFonts w:ascii="Calibri Light" w:eastAsia="Times New Roman" w:hAnsi="Calibri Light" w:cs="Calibri Light"/>
          <w:sz w:val="24"/>
          <w:szCs w:val="24"/>
          <w:lang w:eastAsia="pl-PL"/>
        </w:rPr>
      </w:pPr>
      <w:r w:rsidRPr="007F48A0">
        <w:rPr>
          <w:rFonts w:ascii="Calibri Light" w:eastAsia="Times New Roman" w:hAnsi="Calibri Light" w:cs="Calibri Light"/>
          <w:sz w:val="24"/>
          <w:szCs w:val="24"/>
          <w:lang w:eastAsia="pl-PL"/>
        </w:rPr>
        <w:t xml:space="preserve">2. </w:t>
      </w:r>
      <w:bookmarkStart w:id="12" w:name="_Hlk165012936"/>
      <w:r w:rsidRPr="007F48A0">
        <w:rPr>
          <w:rFonts w:ascii="Calibri Light" w:eastAsia="Times New Roman" w:hAnsi="Calibri Light" w:cs="Calibri Light"/>
          <w:sz w:val="24"/>
          <w:szCs w:val="24"/>
          <w:lang w:eastAsia="pl-PL"/>
        </w:rPr>
        <w:t>Kategorie powierzonych danych, kategorie osób, rodzaj danych oraz zakres czynności przetwarzania danych</w:t>
      </w:r>
      <w:bookmarkEnd w:id="12"/>
      <w:r w:rsidRPr="007F48A0">
        <w:rPr>
          <w:rFonts w:ascii="Calibri Light" w:eastAsia="Times New Roman" w:hAnsi="Calibri Light" w:cs="Calibri Light"/>
          <w:sz w:val="24"/>
          <w:szCs w:val="24"/>
          <w:lang w:eastAsia="pl-PL"/>
        </w:rPr>
        <w:t xml:space="preserve"> określa załącznik do niniejszej umowy. </w:t>
      </w:r>
    </w:p>
    <w:p w14:paraId="4347AF6D" w14:textId="77777777" w:rsidR="007F48A0" w:rsidRPr="007F48A0" w:rsidRDefault="007F48A0" w:rsidP="007F48A0">
      <w:pPr>
        <w:autoSpaceDE w:val="0"/>
        <w:autoSpaceDN w:val="0"/>
        <w:adjustRightInd w:val="0"/>
        <w:spacing w:after="0" w:line="240" w:lineRule="auto"/>
        <w:rPr>
          <w:rFonts w:ascii="Calibri Light" w:eastAsia="Times New Roman" w:hAnsi="Calibri Light" w:cs="Calibri Light"/>
          <w:sz w:val="24"/>
          <w:szCs w:val="24"/>
          <w:lang w:eastAsia="pl-PL"/>
        </w:rPr>
      </w:pPr>
    </w:p>
    <w:p w14:paraId="3021B241" w14:textId="77777777" w:rsidR="007F48A0" w:rsidRPr="007F48A0" w:rsidRDefault="007F48A0" w:rsidP="007F48A0">
      <w:pPr>
        <w:autoSpaceDE w:val="0"/>
        <w:autoSpaceDN w:val="0"/>
        <w:adjustRightInd w:val="0"/>
        <w:spacing w:after="0" w:line="240" w:lineRule="auto"/>
        <w:jc w:val="center"/>
        <w:rPr>
          <w:rFonts w:ascii="Calibri Light" w:eastAsia="Times New Roman" w:hAnsi="Calibri Light" w:cs="Calibri Light"/>
          <w:sz w:val="24"/>
          <w:szCs w:val="24"/>
          <w:lang w:eastAsia="pl-PL"/>
        </w:rPr>
      </w:pPr>
      <w:r w:rsidRPr="007F48A0">
        <w:rPr>
          <w:rFonts w:ascii="Calibri Light" w:eastAsia="Times New Roman" w:hAnsi="Calibri Light" w:cs="Calibri Light"/>
          <w:b/>
          <w:bCs/>
          <w:sz w:val="24"/>
          <w:szCs w:val="24"/>
          <w:lang w:eastAsia="pl-PL"/>
        </w:rPr>
        <w:t>§ 2</w:t>
      </w:r>
    </w:p>
    <w:p w14:paraId="17C0304C" w14:textId="77777777" w:rsidR="007F48A0" w:rsidRPr="007F48A0" w:rsidRDefault="007F48A0" w:rsidP="007F48A0">
      <w:pPr>
        <w:autoSpaceDE w:val="0"/>
        <w:autoSpaceDN w:val="0"/>
        <w:adjustRightInd w:val="0"/>
        <w:spacing w:after="0" w:line="240" w:lineRule="auto"/>
        <w:jc w:val="both"/>
        <w:rPr>
          <w:rFonts w:ascii="Calibri Light" w:eastAsia="Times New Roman" w:hAnsi="Calibri Light" w:cs="Calibri Light"/>
          <w:sz w:val="24"/>
          <w:szCs w:val="24"/>
          <w:lang w:eastAsia="pl-PL"/>
        </w:rPr>
      </w:pPr>
      <w:r w:rsidRPr="007F48A0">
        <w:rPr>
          <w:rFonts w:ascii="Calibri Light" w:eastAsia="Times New Roman" w:hAnsi="Calibri Light" w:cs="Calibri Light"/>
          <w:sz w:val="24"/>
          <w:szCs w:val="24"/>
          <w:lang w:eastAsia="pl-PL"/>
        </w:rPr>
        <w:t xml:space="preserve">1. Podmiot przetwarzający nie jest uprawniony do przetwarzania danych osobowych powierzonych mu przez Administratora, w innym celu niż określony § 1 ust. 1 niniejszej umowy. </w:t>
      </w:r>
    </w:p>
    <w:p w14:paraId="43098E6E" w14:textId="77777777" w:rsidR="007F48A0" w:rsidRPr="007F48A0" w:rsidRDefault="007F48A0" w:rsidP="007F48A0">
      <w:pPr>
        <w:autoSpaceDE w:val="0"/>
        <w:autoSpaceDN w:val="0"/>
        <w:adjustRightInd w:val="0"/>
        <w:spacing w:after="0" w:line="240" w:lineRule="auto"/>
        <w:jc w:val="both"/>
        <w:rPr>
          <w:rFonts w:ascii="Calibri Light" w:eastAsia="Times New Roman" w:hAnsi="Calibri Light" w:cs="Calibri Light"/>
          <w:sz w:val="24"/>
          <w:szCs w:val="24"/>
          <w:lang w:eastAsia="pl-PL"/>
        </w:rPr>
      </w:pPr>
    </w:p>
    <w:p w14:paraId="60A9DBFD" w14:textId="77777777" w:rsidR="007F48A0" w:rsidRPr="007F48A0" w:rsidRDefault="007F48A0" w:rsidP="007F48A0">
      <w:pPr>
        <w:autoSpaceDE w:val="0"/>
        <w:autoSpaceDN w:val="0"/>
        <w:adjustRightInd w:val="0"/>
        <w:spacing w:after="0" w:line="240" w:lineRule="auto"/>
        <w:jc w:val="both"/>
        <w:rPr>
          <w:rFonts w:ascii="Calibri Light" w:eastAsia="Times New Roman" w:hAnsi="Calibri Light" w:cs="Calibri Light"/>
          <w:sz w:val="24"/>
          <w:szCs w:val="24"/>
          <w:lang w:eastAsia="pl-PL"/>
        </w:rPr>
      </w:pPr>
      <w:r w:rsidRPr="007F48A0">
        <w:rPr>
          <w:rFonts w:ascii="Calibri Light" w:eastAsia="Times New Roman" w:hAnsi="Calibri Light" w:cs="Calibri Light"/>
          <w:sz w:val="24"/>
          <w:szCs w:val="24"/>
          <w:lang w:eastAsia="pl-PL"/>
        </w:rPr>
        <w:t xml:space="preserve">2. Każda ze Stron ponosi odpowiedzialność za działania i zaniechania, jak także zapewnienie zgodności przetwarzania danych osobowych z RODO oraz innymi powszechnie obowiązującymi przepisami prawa w zakresie ochrony danych osobowych. </w:t>
      </w:r>
    </w:p>
    <w:p w14:paraId="6F69646E" w14:textId="77777777" w:rsidR="007F48A0" w:rsidRPr="007F48A0" w:rsidRDefault="007F48A0" w:rsidP="007F48A0">
      <w:pPr>
        <w:autoSpaceDE w:val="0"/>
        <w:autoSpaceDN w:val="0"/>
        <w:adjustRightInd w:val="0"/>
        <w:spacing w:after="0" w:line="240" w:lineRule="auto"/>
        <w:rPr>
          <w:rFonts w:ascii="Calibri Light" w:eastAsia="Times New Roman" w:hAnsi="Calibri Light" w:cs="Calibri Light"/>
          <w:sz w:val="24"/>
          <w:szCs w:val="24"/>
          <w:lang w:eastAsia="pl-PL"/>
        </w:rPr>
      </w:pPr>
    </w:p>
    <w:p w14:paraId="393EC2E7" w14:textId="77777777" w:rsidR="007F48A0" w:rsidRPr="007F48A0" w:rsidRDefault="007F48A0" w:rsidP="007F48A0">
      <w:pPr>
        <w:autoSpaceDE w:val="0"/>
        <w:autoSpaceDN w:val="0"/>
        <w:adjustRightInd w:val="0"/>
        <w:spacing w:after="0" w:line="240" w:lineRule="auto"/>
        <w:jc w:val="center"/>
        <w:rPr>
          <w:rFonts w:ascii="Calibri Light" w:eastAsia="Times New Roman" w:hAnsi="Calibri Light" w:cs="Calibri Light"/>
          <w:sz w:val="24"/>
          <w:szCs w:val="24"/>
          <w:lang w:eastAsia="pl-PL"/>
        </w:rPr>
      </w:pPr>
      <w:r w:rsidRPr="007F48A0">
        <w:rPr>
          <w:rFonts w:ascii="Calibri Light" w:eastAsia="Times New Roman" w:hAnsi="Calibri Light" w:cs="Calibri Light"/>
          <w:b/>
          <w:bCs/>
          <w:sz w:val="24"/>
          <w:szCs w:val="24"/>
          <w:lang w:eastAsia="pl-PL"/>
        </w:rPr>
        <w:t>§ 3</w:t>
      </w:r>
    </w:p>
    <w:p w14:paraId="37C7E3F9" w14:textId="77777777" w:rsidR="007F48A0" w:rsidRPr="007F48A0" w:rsidRDefault="007F48A0" w:rsidP="007F48A0">
      <w:pPr>
        <w:autoSpaceDE w:val="0"/>
        <w:autoSpaceDN w:val="0"/>
        <w:adjustRightInd w:val="0"/>
        <w:spacing w:after="53" w:line="240" w:lineRule="auto"/>
        <w:rPr>
          <w:rFonts w:ascii="Calibri Light" w:eastAsia="Times New Roman" w:hAnsi="Calibri Light" w:cs="Calibri Light"/>
          <w:sz w:val="24"/>
          <w:szCs w:val="24"/>
          <w:lang w:eastAsia="pl-PL"/>
        </w:rPr>
      </w:pPr>
      <w:r w:rsidRPr="007F48A0">
        <w:rPr>
          <w:rFonts w:ascii="Calibri Light" w:eastAsia="Times New Roman" w:hAnsi="Calibri Light" w:cs="Calibri Light"/>
          <w:sz w:val="24"/>
          <w:szCs w:val="24"/>
          <w:lang w:eastAsia="pl-PL"/>
        </w:rPr>
        <w:t xml:space="preserve">1. Podmiot przetwarzający jest zobowiązany: </w:t>
      </w:r>
    </w:p>
    <w:p w14:paraId="0A8188F3" w14:textId="77777777" w:rsidR="007F48A0" w:rsidRPr="007F48A0" w:rsidRDefault="007F48A0" w:rsidP="007F48A0">
      <w:pPr>
        <w:autoSpaceDE w:val="0"/>
        <w:autoSpaceDN w:val="0"/>
        <w:adjustRightInd w:val="0"/>
        <w:spacing w:after="53" w:line="240" w:lineRule="auto"/>
        <w:ind w:left="714" w:hanging="357"/>
        <w:jc w:val="both"/>
        <w:rPr>
          <w:rFonts w:ascii="Calibri Light" w:eastAsia="Times New Roman" w:hAnsi="Calibri Light" w:cs="Calibri Light"/>
          <w:sz w:val="24"/>
          <w:szCs w:val="24"/>
          <w:lang w:eastAsia="pl-PL"/>
        </w:rPr>
      </w:pPr>
      <w:r w:rsidRPr="007F48A0">
        <w:rPr>
          <w:rFonts w:ascii="Calibri Light" w:eastAsia="Times New Roman" w:hAnsi="Calibri Light" w:cs="Calibri Light"/>
          <w:sz w:val="24"/>
          <w:szCs w:val="24"/>
          <w:lang w:eastAsia="pl-PL"/>
        </w:rPr>
        <w:t xml:space="preserve">1) przy przetwarzaniu powierzonych danych osobowych, do ich zabezpieczenia poprzez stosowanie odpowiednich środków technicznych i organizacyjnych zapewniających adekwatny stopień bezpieczeństwa odpowiadający ryzyku związanemu z przetwarzaniem danych osobowych, o których mowa w art. 32 RODO; </w:t>
      </w:r>
    </w:p>
    <w:p w14:paraId="266F7C50" w14:textId="77777777" w:rsidR="007F48A0" w:rsidRPr="007F48A0" w:rsidRDefault="007F48A0" w:rsidP="007F48A0">
      <w:pPr>
        <w:autoSpaceDE w:val="0"/>
        <w:autoSpaceDN w:val="0"/>
        <w:adjustRightInd w:val="0"/>
        <w:spacing w:after="53" w:line="240" w:lineRule="auto"/>
        <w:ind w:left="714" w:hanging="357"/>
        <w:jc w:val="both"/>
        <w:rPr>
          <w:rFonts w:ascii="Calibri Light" w:eastAsia="Times New Roman" w:hAnsi="Calibri Light" w:cs="Calibri Light"/>
          <w:sz w:val="24"/>
          <w:szCs w:val="24"/>
          <w:lang w:eastAsia="pl-PL"/>
        </w:rPr>
      </w:pPr>
      <w:r w:rsidRPr="007F48A0">
        <w:rPr>
          <w:rFonts w:ascii="Calibri Light" w:eastAsia="Times New Roman" w:hAnsi="Calibri Light" w:cs="Calibri Light"/>
          <w:sz w:val="24"/>
          <w:szCs w:val="24"/>
          <w:lang w:eastAsia="pl-PL"/>
        </w:rPr>
        <w:t xml:space="preserve">2) dołożyć należytej staranności przy przetwarzaniu powierzonych danych osobowych; </w:t>
      </w:r>
    </w:p>
    <w:p w14:paraId="1E00DF15" w14:textId="77777777" w:rsidR="007F48A0" w:rsidRPr="007F48A0" w:rsidRDefault="007F48A0" w:rsidP="007F48A0">
      <w:pPr>
        <w:autoSpaceDE w:val="0"/>
        <w:autoSpaceDN w:val="0"/>
        <w:adjustRightInd w:val="0"/>
        <w:spacing w:after="53" w:line="240" w:lineRule="auto"/>
        <w:ind w:left="714" w:hanging="357"/>
        <w:jc w:val="both"/>
        <w:rPr>
          <w:rFonts w:ascii="Calibri Light" w:eastAsia="Times New Roman" w:hAnsi="Calibri Light" w:cs="Calibri Light"/>
          <w:sz w:val="24"/>
          <w:szCs w:val="24"/>
          <w:lang w:eastAsia="pl-PL"/>
        </w:rPr>
      </w:pPr>
      <w:r w:rsidRPr="007F48A0">
        <w:rPr>
          <w:rFonts w:ascii="Calibri Light" w:eastAsia="Times New Roman" w:hAnsi="Calibri Light" w:cs="Calibri Light"/>
          <w:sz w:val="24"/>
          <w:szCs w:val="24"/>
          <w:lang w:eastAsia="pl-PL"/>
        </w:rPr>
        <w:t xml:space="preserve">3) zapewnić zachowanie w tajemnicy, o której mowa w art. 28 ust 3 lit b RODO, przetwarzanych danych przez osoby realizujące niniejszą umowę; </w:t>
      </w:r>
    </w:p>
    <w:p w14:paraId="227AF030" w14:textId="77777777" w:rsidR="007F48A0" w:rsidRPr="007F48A0" w:rsidRDefault="007F48A0" w:rsidP="007F48A0">
      <w:pPr>
        <w:autoSpaceDE w:val="0"/>
        <w:autoSpaceDN w:val="0"/>
        <w:adjustRightInd w:val="0"/>
        <w:spacing w:after="53" w:line="240" w:lineRule="auto"/>
        <w:ind w:left="714" w:hanging="357"/>
        <w:jc w:val="both"/>
        <w:rPr>
          <w:rFonts w:ascii="Calibri Light" w:eastAsia="Times New Roman" w:hAnsi="Calibri Light" w:cs="Calibri Light"/>
          <w:sz w:val="24"/>
          <w:szCs w:val="24"/>
          <w:lang w:eastAsia="pl-PL"/>
        </w:rPr>
      </w:pPr>
      <w:r w:rsidRPr="007F48A0">
        <w:rPr>
          <w:rFonts w:ascii="Calibri Light" w:eastAsia="Times New Roman" w:hAnsi="Calibri Light" w:cs="Calibri Light"/>
          <w:sz w:val="24"/>
          <w:szCs w:val="24"/>
          <w:lang w:eastAsia="pl-PL"/>
        </w:rPr>
        <w:t xml:space="preserve">4) do sprawowania nadzoru nad przetwarzaniem danych osobowych przez osoby realizujące niniejszą umowę oraz wymagania od nich przestrzegania należytej staranności w zakresie zachowania poufności danych osobowych oraz ich zabezpieczenia; </w:t>
      </w:r>
    </w:p>
    <w:p w14:paraId="615D26D2" w14:textId="77777777" w:rsidR="007F48A0" w:rsidRPr="007F48A0" w:rsidRDefault="007F48A0" w:rsidP="007F48A0">
      <w:pPr>
        <w:autoSpaceDE w:val="0"/>
        <w:autoSpaceDN w:val="0"/>
        <w:adjustRightInd w:val="0"/>
        <w:spacing w:after="53" w:line="240" w:lineRule="auto"/>
        <w:ind w:left="714" w:hanging="357"/>
        <w:jc w:val="both"/>
        <w:rPr>
          <w:rFonts w:ascii="Calibri Light" w:eastAsia="Times New Roman" w:hAnsi="Calibri Light" w:cs="Calibri Light"/>
          <w:sz w:val="24"/>
          <w:szCs w:val="24"/>
          <w:lang w:eastAsia="pl-PL"/>
        </w:rPr>
      </w:pPr>
      <w:r w:rsidRPr="007F48A0">
        <w:rPr>
          <w:rFonts w:ascii="Calibri Light" w:eastAsia="Times New Roman" w:hAnsi="Calibri Light" w:cs="Calibri Light"/>
          <w:sz w:val="24"/>
          <w:szCs w:val="24"/>
          <w:lang w:eastAsia="pl-PL"/>
        </w:rPr>
        <w:t xml:space="preserve">5) do zaznajomienia osób mających dostęp do danych osobowych z powszechnie obowiązującymi przepisami prawa w zakresie ochrony danych osobowych i </w:t>
      </w:r>
      <w:r w:rsidRPr="007F48A0">
        <w:rPr>
          <w:rFonts w:ascii="Calibri Light" w:eastAsia="Times New Roman" w:hAnsi="Calibri Light" w:cs="Calibri Light"/>
          <w:sz w:val="24"/>
          <w:szCs w:val="24"/>
          <w:lang w:eastAsia="pl-PL"/>
        </w:rPr>
        <w:lastRenderedPageBreak/>
        <w:t xml:space="preserve">odpowiedzialnością za ochronę tych danych oraz zobowiązania ich do zachowania tych danych w poufności, także po zakończeniu obowiązywania niniejszej umowy; </w:t>
      </w:r>
    </w:p>
    <w:p w14:paraId="4DA727C5" w14:textId="77777777" w:rsidR="007F48A0" w:rsidRPr="007F48A0" w:rsidRDefault="007F48A0" w:rsidP="007F48A0">
      <w:pPr>
        <w:autoSpaceDE w:val="0"/>
        <w:autoSpaceDN w:val="0"/>
        <w:adjustRightInd w:val="0"/>
        <w:spacing w:after="53" w:line="240" w:lineRule="auto"/>
        <w:ind w:left="714" w:hanging="357"/>
        <w:jc w:val="both"/>
        <w:rPr>
          <w:rFonts w:ascii="Calibri Light" w:eastAsia="Times New Roman" w:hAnsi="Calibri Light" w:cs="Calibri Light"/>
          <w:sz w:val="24"/>
          <w:szCs w:val="24"/>
          <w:lang w:eastAsia="pl-PL"/>
        </w:rPr>
      </w:pPr>
      <w:r w:rsidRPr="007F48A0">
        <w:rPr>
          <w:rFonts w:ascii="Calibri Light" w:eastAsia="Times New Roman" w:hAnsi="Calibri Light" w:cs="Calibri Light"/>
          <w:sz w:val="24"/>
          <w:szCs w:val="24"/>
          <w:lang w:eastAsia="pl-PL"/>
        </w:rPr>
        <w:t xml:space="preserve">6) do dopuszczenia do przetwarzania danych osobowych, w tym korzystania z urządzeń i systemów informatycznych służących do przetwarzania danych osobowych, wyłącznie przez osoby posiadające stosowne kwalifikacje; </w:t>
      </w:r>
    </w:p>
    <w:p w14:paraId="20AD9679" w14:textId="77777777" w:rsidR="007F48A0" w:rsidRPr="007F48A0" w:rsidRDefault="007F48A0" w:rsidP="007F48A0">
      <w:pPr>
        <w:autoSpaceDE w:val="0"/>
        <w:autoSpaceDN w:val="0"/>
        <w:adjustRightInd w:val="0"/>
        <w:spacing w:after="53" w:line="240" w:lineRule="auto"/>
        <w:ind w:left="714" w:hanging="357"/>
        <w:jc w:val="both"/>
        <w:rPr>
          <w:rFonts w:ascii="Calibri Light" w:eastAsia="Times New Roman" w:hAnsi="Calibri Light" w:cs="Calibri Light"/>
          <w:sz w:val="24"/>
          <w:szCs w:val="24"/>
          <w:lang w:eastAsia="pl-PL"/>
        </w:rPr>
      </w:pPr>
      <w:r w:rsidRPr="007F48A0">
        <w:rPr>
          <w:rFonts w:ascii="Calibri Light" w:eastAsia="Times New Roman" w:hAnsi="Calibri Light" w:cs="Calibri Light"/>
          <w:sz w:val="24"/>
          <w:szCs w:val="24"/>
          <w:lang w:eastAsia="pl-PL"/>
        </w:rPr>
        <w:t xml:space="preserve">7) do zachowania w poufności powierzonych danych osobowych, chyba że uprawnienie </w:t>
      </w:r>
      <w:r w:rsidRPr="007F48A0">
        <w:rPr>
          <w:rFonts w:ascii="Calibri Light" w:eastAsia="Times New Roman" w:hAnsi="Calibri Light" w:cs="Calibri Light"/>
          <w:sz w:val="24"/>
          <w:szCs w:val="24"/>
          <w:lang w:eastAsia="pl-PL"/>
        </w:rPr>
        <w:br/>
        <w:t xml:space="preserve">lub obowiązek ich ujawnienia wynika z niniejszej umowy, z powszechnie obowiązujących przepisów prawa lub z decyzji właściwego organu państwowego, bądź też, gdy zgodę na ujawnienie wyrazi Administrator. </w:t>
      </w:r>
    </w:p>
    <w:p w14:paraId="3E7254A2" w14:textId="77777777" w:rsidR="007F48A0" w:rsidRPr="007F48A0" w:rsidRDefault="007F48A0" w:rsidP="007F48A0">
      <w:pPr>
        <w:autoSpaceDE w:val="0"/>
        <w:autoSpaceDN w:val="0"/>
        <w:adjustRightInd w:val="0"/>
        <w:spacing w:after="0" w:line="240" w:lineRule="auto"/>
        <w:jc w:val="both"/>
        <w:rPr>
          <w:rFonts w:ascii="Calibri Light" w:eastAsia="Times New Roman" w:hAnsi="Calibri Light" w:cs="Calibri Light"/>
          <w:sz w:val="24"/>
          <w:szCs w:val="24"/>
          <w:lang w:eastAsia="pl-PL"/>
        </w:rPr>
      </w:pPr>
      <w:r w:rsidRPr="007F48A0">
        <w:rPr>
          <w:rFonts w:ascii="Calibri Light" w:eastAsia="Times New Roman" w:hAnsi="Calibri Light" w:cs="Calibri Light"/>
          <w:sz w:val="24"/>
          <w:szCs w:val="24"/>
          <w:lang w:eastAsia="pl-PL"/>
        </w:rPr>
        <w:t xml:space="preserve">2. Podmiot przetwarzający w przypadku stwierdzenia naruszenia danych osobowych niezwłocznie, jednak nie później niż w ciągu 24 godzin od momentu ujawnienia naruszenia, zgłosi ten fakt Administratorowi. </w:t>
      </w:r>
    </w:p>
    <w:p w14:paraId="432598ED" w14:textId="77777777" w:rsidR="007F48A0" w:rsidRPr="007F48A0" w:rsidRDefault="007F48A0" w:rsidP="007F48A0">
      <w:pPr>
        <w:autoSpaceDE w:val="0"/>
        <w:autoSpaceDN w:val="0"/>
        <w:adjustRightInd w:val="0"/>
        <w:spacing w:after="0" w:line="240" w:lineRule="auto"/>
        <w:jc w:val="center"/>
        <w:rPr>
          <w:rFonts w:ascii="Calibri Light" w:eastAsia="Times New Roman" w:hAnsi="Calibri Light" w:cs="Calibri Light"/>
          <w:sz w:val="24"/>
          <w:szCs w:val="24"/>
          <w:lang w:eastAsia="pl-PL"/>
        </w:rPr>
      </w:pPr>
      <w:r w:rsidRPr="007F48A0">
        <w:rPr>
          <w:rFonts w:ascii="Calibri Light" w:eastAsia="Times New Roman" w:hAnsi="Calibri Light" w:cs="Calibri Light"/>
          <w:b/>
          <w:bCs/>
          <w:sz w:val="24"/>
          <w:szCs w:val="24"/>
          <w:lang w:eastAsia="pl-PL"/>
        </w:rPr>
        <w:t>§ 4</w:t>
      </w:r>
    </w:p>
    <w:p w14:paraId="1468A048" w14:textId="77777777" w:rsidR="007F48A0" w:rsidRPr="007F48A0" w:rsidRDefault="007F48A0" w:rsidP="007F48A0">
      <w:pPr>
        <w:autoSpaceDE w:val="0"/>
        <w:autoSpaceDN w:val="0"/>
        <w:adjustRightInd w:val="0"/>
        <w:spacing w:after="53" w:line="240" w:lineRule="auto"/>
        <w:jc w:val="both"/>
        <w:rPr>
          <w:rFonts w:ascii="Calibri Light" w:eastAsia="Times New Roman" w:hAnsi="Calibri Light" w:cs="Calibri Light"/>
          <w:sz w:val="24"/>
          <w:szCs w:val="24"/>
          <w:lang w:eastAsia="pl-PL"/>
        </w:rPr>
      </w:pPr>
      <w:r w:rsidRPr="007F48A0">
        <w:rPr>
          <w:rFonts w:ascii="Calibri Light" w:eastAsia="Times New Roman" w:hAnsi="Calibri Light" w:cs="Calibri Light"/>
          <w:sz w:val="24"/>
          <w:szCs w:val="24"/>
          <w:lang w:eastAsia="pl-PL"/>
        </w:rPr>
        <w:t xml:space="preserve">1. Administrator zgodnie z art. 28 ust. 3 lit h RODO ma prawo kontroli, m.in. czy środki zastosowane przez Podmiot przetwarzający przy przetwarzaniu i zabezpieczeniu powierzonych danych osobowych spełniają postanowienia umowy. </w:t>
      </w:r>
    </w:p>
    <w:p w14:paraId="0CD99804" w14:textId="77777777" w:rsidR="007F48A0" w:rsidRPr="007F48A0" w:rsidRDefault="007F48A0" w:rsidP="007F48A0">
      <w:pPr>
        <w:autoSpaceDE w:val="0"/>
        <w:autoSpaceDN w:val="0"/>
        <w:adjustRightInd w:val="0"/>
        <w:spacing w:after="53" w:line="240" w:lineRule="auto"/>
        <w:jc w:val="both"/>
        <w:rPr>
          <w:rFonts w:ascii="Calibri Light" w:eastAsia="Times New Roman" w:hAnsi="Calibri Light" w:cs="Calibri Light"/>
          <w:sz w:val="24"/>
          <w:szCs w:val="24"/>
          <w:lang w:eastAsia="pl-PL"/>
        </w:rPr>
      </w:pPr>
      <w:r w:rsidRPr="007F48A0">
        <w:rPr>
          <w:rFonts w:ascii="Calibri Light" w:eastAsia="Times New Roman" w:hAnsi="Calibri Light" w:cs="Calibri Light"/>
          <w:sz w:val="24"/>
          <w:szCs w:val="24"/>
          <w:lang w:eastAsia="pl-PL"/>
        </w:rPr>
        <w:t xml:space="preserve">2. Podmiot przetwarzający udostępni Administratorowi wszelkie informacje niezbędne </w:t>
      </w:r>
      <w:r w:rsidRPr="007F48A0">
        <w:rPr>
          <w:rFonts w:ascii="Calibri Light" w:eastAsia="Times New Roman" w:hAnsi="Calibri Light" w:cs="Calibri Light"/>
          <w:sz w:val="24"/>
          <w:szCs w:val="24"/>
          <w:lang w:eastAsia="pl-PL"/>
        </w:rPr>
        <w:br/>
        <w:t xml:space="preserve">do wykazania spełnienia obowiązków określonych w art. 28 RODO. </w:t>
      </w:r>
    </w:p>
    <w:p w14:paraId="12A98B3A" w14:textId="77777777" w:rsidR="007F48A0" w:rsidRPr="007F48A0" w:rsidRDefault="007F48A0" w:rsidP="007F48A0">
      <w:pPr>
        <w:autoSpaceDE w:val="0"/>
        <w:autoSpaceDN w:val="0"/>
        <w:adjustRightInd w:val="0"/>
        <w:spacing w:after="53" w:line="240" w:lineRule="auto"/>
        <w:rPr>
          <w:rFonts w:ascii="Calibri Light" w:eastAsia="Times New Roman" w:hAnsi="Calibri Light" w:cs="Calibri Light"/>
          <w:sz w:val="24"/>
          <w:szCs w:val="24"/>
          <w:lang w:eastAsia="pl-PL"/>
        </w:rPr>
      </w:pPr>
      <w:r w:rsidRPr="007F48A0">
        <w:rPr>
          <w:rFonts w:ascii="Calibri Light" w:eastAsia="Times New Roman" w:hAnsi="Calibri Light" w:cs="Calibri Light"/>
          <w:sz w:val="24"/>
          <w:szCs w:val="24"/>
          <w:lang w:eastAsia="pl-PL"/>
        </w:rPr>
        <w:t xml:space="preserve">3. Osoby przeprowadzające, z ramienia Administratora, kontrolę mają prawo m.in. do: </w:t>
      </w:r>
    </w:p>
    <w:p w14:paraId="0D4EE546" w14:textId="77777777" w:rsidR="007F48A0" w:rsidRPr="007F48A0" w:rsidRDefault="007F48A0" w:rsidP="007F48A0">
      <w:pPr>
        <w:autoSpaceDE w:val="0"/>
        <w:autoSpaceDN w:val="0"/>
        <w:adjustRightInd w:val="0"/>
        <w:spacing w:after="53" w:line="240" w:lineRule="auto"/>
        <w:ind w:left="714" w:hanging="357"/>
        <w:jc w:val="both"/>
        <w:rPr>
          <w:rFonts w:ascii="Calibri Light" w:eastAsia="Times New Roman" w:hAnsi="Calibri Light" w:cs="Calibri Light"/>
          <w:sz w:val="24"/>
          <w:szCs w:val="24"/>
          <w:lang w:eastAsia="pl-PL"/>
        </w:rPr>
      </w:pPr>
      <w:r w:rsidRPr="007F48A0">
        <w:rPr>
          <w:rFonts w:ascii="Calibri Light" w:eastAsia="Times New Roman" w:hAnsi="Calibri Light" w:cs="Calibri Light"/>
          <w:sz w:val="24"/>
          <w:szCs w:val="24"/>
          <w:lang w:eastAsia="pl-PL"/>
        </w:rPr>
        <w:t xml:space="preserve">1) wstępu, w godzinach pracy, do pomieszczeń Podmiotu przetwarzającego, w których są zlokalizowane dane osobowe powierzone przez Administratora; </w:t>
      </w:r>
    </w:p>
    <w:p w14:paraId="26BE608F" w14:textId="77777777" w:rsidR="007F48A0" w:rsidRPr="007F48A0" w:rsidRDefault="007F48A0" w:rsidP="007F48A0">
      <w:pPr>
        <w:autoSpaceDE w:val="0"/>
        <w:autoSpaceDN w:val="0"/>
        <w:adjustRightInd w:val="0"/>
        <w:spacing w:after="0" w:line="240" w:lineRule="auto"/>
        <w:ind w:left="714" w:hanging="357"/>
        <w:jc w:val="both"/>
        <w:rPr>
          <w:rFonts w:ascii="Calibri Light" w:eastAsia="Times New Roman" w:hAnsi="Calibri Light" w:cs="Calibri Light"/>
          <w:sz w:val="24"/>
          <w:szCs w:val="24"/>
          <w:lang w:eastAsia="pl-PL"/>
        </w:rPr>
      </w:pPr>
      <w:r w:rsidRPr="007F48A0">
        <w:rPr>
          <w:rFonts w:ascii="Calibri Light" w:eastAsia="Times New Roman" w:hAnsi="Calibri Light" w:cs="Calibri Light"/>
          <w:sz w:val="24"/>
          <w:szCs w:val="24"/>
          <w:lang w:eastAsia="pl-PL"/>
        </w:rPr>
        <w:t xml:space="preserve">2) przeprowadzenia wszelkich czynności kontrolnych w celu oceny zgodności przetwarzania danych osobowych z powszechnie obowiązującymi przepisami prawa; </w:t>
      </w:r>
    </w:p>
    <w:p w14:paraId="708B1547" w14:textId="77777777" w:rsidR="007F48A0" w:rsidRPr="007F48A0" w:rsidRDefault="007F48A0" w:rsidP="007F48A0">
      <w:pPr>
        <w:autoSpaceDE w:val="0"/>
        <w:autoSpaceDN w:val="0"/>
        <w:adjustRightInd w:val="0"/>
        <w:spacing w:after="53" w:line="240" w:lineRule="auto"/>
        <w:ind w:left="714" w:hanging="357"/>
        <w:jc w:val="both"/>
        <w:rPr>
          <w:rFonts w:ascii="Calibri Light" w:eastAsia="Times New Roman" w:hAnsi="Calibri Light" w:cs="Calibri Light"/>
          <w:sz w:val="24"/>
          <w:szCs w:val="24"/>
          <w:lang w:eastAsia="pl-PL"/>
        </w:rPr>
      </w:pPr>
      <w:r w:rsidRPr="007F48A0">
        <w:rPr>
          <w:rFonts w:ascii="Calibri Light" w:eastAsia="Times New Roman" w:hAnsi="Calibri Light" w:cs="Calibri Light"/>
          <w:sz w:val="24"/>
          <w:szCs w:val="24"/>
          <w:lang w:eastAsia="pl-PL"/>
        </w:rPr>
        <w:t xml:space="preserve">3) żądania złożenia pisemnych lub ustnych wyjaśnień przez osoby upoważnione </w:t>
      </w:r>
      <w:r w:rsidRPr="007F48A0">
        <w:rPr>
          <w:rFonts w:ascii="Calibri Light" w:eastAsia="Times New Roman" w:hAnsi="Calibri Light" w:cs="Calibri Light"/>
          <w:sz w:val="24"/>
          <w:szCs w:val="24"/>
          <w:lang w:eastAsia="pl-PL"/>
        </w:rPr>
        <w:br/>
        <w:t xml:space="preserve">do przetwarzania danych osobowych w zakresie niezbędnym do ustalenia stanu faktycznego; </w:t>
      </w:r>
    </w:p>
    <w:p w14:paraId="22BC4200" w14:textId="77777777" w:rsidR="007F48A0" w:rsidRPr="007F48A0" w:rsidRDefault="007F48A0" w:rsidP="007F48A0">
      <w:pPr>
        <w:autoSpaceDE w:val="0"/>
        <w:autoSpaceDN w:val="0"/>
        <w:adjustRightInd w:val="0"/>
        <w:spacing w:after="53" w:line="240" w:lineRule="auto"/>
        <w:ind w:left="714" w:hanging="357"/>
        <w:jc w:val="both"/>
        <w:rPr>
          <w:rFonts w:ascii="Calibri Light" w:eastAsia="Times New Roman" w:hAnsi="Calibri Light" w:cs="Calibri Light"/>
          <w:sz w:val="24"/>
          <w:szCs w:val="24"/>
          <w:lang w:eastAsia="pl-PL"/>
        </w:rPr>
      </w:pPr>
      <w:r w:rsidRPr="007F48A0">
        <w:rPr>
          <w:rFonts w:ascii="Calibri Light" w:eastAsia="Times New Roman" w:hAnsi="Calibri Light" w:cs="Calibri Light"/>
          <w:sz w:val="24"/>
          <w:szCs w:val="24"/>
          <w:lang w:eastAsia="pl-PL"/>
        </w:rPr>
        <w:t xml:space="preserve">4) wglądu do dokumentów oraz innych danych mających bezpośredni lub pośredni związek </w:t>
      </w:r>
      <w:r w:rsidRPr="007F48A0">
        <w:rPr>
          <w:rFonts w:ascii="Calibri Light" w:eastAsia="Times New Roman" w:hAnsi="Calibri Light" w:cs="Calibri Light"/>
          <w:sz w:val="24"/>
          <w:szCs w:val="24"/>
          <w:lang w:eastAsia="pl-PL"/>
        </w:rPr>
        <w:br/>
        <w:t xml:space="preserve">z przedmiotem kontroli oraz sporządzania ich kopii; </w:t>
      </w:r>
    </w:p>
    <w:p w14:paraId="2B3CC18F" w14:textId="77777777" w:rsidR="007F48A0" w:rsidRPr="007F48A0" w:rsidRDefault="007F48A0" w:rsidP="007F48A0">
      <w:pPr>
        <w:autoSpaceDE w:val="0"/>
        <w:autoSpaceDN w:val="0"/>
        <w:adjustRightInd w:val="0"/>
        <w:spacing w:after="53" w:line="240" w:lineRule="auto"/>
        <w:ind w:left="714" w:hanging="357"/>
        <w:jc w:val="both"/>
        <w:rPr>
          <w:rFonts w:ascii="Calibri Light" w:eastAsia="Times New Roman" w:hAnsi="Calibri Light" w:cs="Calibri Light"/>
          <w:sz w:val="24"/>
          <w:szCs w:val="24"/>
          <w:lang w:eastAsia="pl-PL"/>
        </w:rPr>
      </w:pPr>
      <w:r w:rsidRPr="007F48A0">
        <w:rPr>
          <w:rFonts w:ascii="Calibri Light" w:eastAsia="Times New Roman" w:hAnsi="Calibri Light" w:cs="Calibri Light"/>
          <w:sz w:val="24"/>
          <w:szCs w:val="24"/>
          <w:lang w:eastAsia="pl-PL"/>
        </w:rPr>
        <w:t xml:space="preserve">5) przeprowadzenia oględzin urządzeń, nośników oraz systemu informatycznego, służącego do przetwarzania powierzonych danych osobowych. </w:t>
      </w:r>
    </w:p>
    <w:p w14:paraId="54DA5055" w14:textId="77777777" w:rsidR="007F48A0" w:rsidRPr="007F48A0" w:rsidRDefault="007F48A0" w:rsidP="007F48A0">
      <w:pPr>
        <w:autoSpaceDE w:val="0"/>
        <w:autoSpaceDN w:val="0"/>
        <w:adjustRightInd w:val="0"/>
        <w:spacing w:after="53" w:line="240" w:lineRule="auto"/>
        <w:jc w:val="both"/>
        <w:rPr>
          <w:rFonts w:ascii="Calibri Light" w:eastAsia="Times New Roman" w:hAnsi="Calibri Light" w:cs="Calibri Light"/>
          <w:sz w:val="24"/>
          <w:szCs w:val="24"/>
          <w:lang w:eastAsia="pl-PL"/>
        </w:rPr>
      </w:pPr>
      <w:r w:rsidRPr="007F48A0">
        <w:rPr>
          <w:rFonts w:ascii="Calibri Light" w:eastAsia="Times New Roman" w:hAnsi="Calibri Light" w:cs="Calibri Light"/>
          <w:sz w:val="24"/>
          <w:szCs w:val="24"/>
          <w:lang w:eastAsia="pl-PL"/>
        </w:rPr>
        <w:t xml:space="preserve">4. Administrator jest zobowiązany do poinformowania Podmiotu przetwarzającego o mającej nastąpić kontroli minimum 7 dni przed jej przeprowadzeniem. </w:t>
      </w:r>
    </w:p>
    <w:p w14:paraId="5648AE5C" w14:textId="77777777" w:rsidR="007F48A0" w:rsidRPr="007F48A0" w:rsidRDefault="007F48A0" w:rsidP="007F48A0">
      <w:pPr>
        <w:autoSpaceDE w:val="0"/>
        <w:autoSpaceDN w:val="0"/>
        <w:adjustRightInd w:val="0"/>
        <w:spacing w:after="0" w:line="240" w:lineRule="auto"/>
        <w:jc w:val="both"/>
        <w:rPr>
          <w:rFonts w:ascii="Calibri Light" w:eastAsia="Times New Roman" w:hAnsi="Calibri Light" w:cs="Calibri Light"/>
          <w:sz w:val="24"/>
          <w:szCs w:val="24"/>
          <w:lang w:eastAsia="pl-PL"/>
        </w:rPr>
      </w:pPr>
      <w:r w:rsidRPr="007F48A0">
        <w:rPr>
          <w:rFonts w:ascii="Calibri Light" w:eastAsia="Times New Roman" w:hAnsi="Calibri Light" w:cs="Calibri Light"/>
          <w:sz w:val="24"/>
          <w:szCs w:val="24"/>
          <w:lang w:eastAsia="pl-PL"/>
        </w:rPr>
        <w:t xml:space="preserve">5. Podmiot przetwarzający ponosi pełną odpowiedzialność wobec Administratora </w:t>
      </w:r>
      <w:r w:rsidRPr="007F48A0">
        <w:rPr>
          <w:rFonts w:ascii="Calibri Light" w:eastAsia="Times New Roman" w:hAnsi="Calibri Light" w:cs="Calibri Light"/>
          <w:sz w:val="24"/>
          <w:szCs w:val="24"/>
          <w:lang w:eastAsia="pl-PL"/>
        </w:rPr>
        <w:br/>
        <w:t xml:space="preserve">za niewywiązanie się ze spoczywających na podwykonawcy obowiązków ochrony danych. </w:t>
      </w:r>
    </w:p>
    <w:p w14:paraId="3D55E553" w14:textId="77777777" w:rsidR="007F48A0" w:rsidRPr="007F48A0" w:rsidRDefault="007F48A0" w:rsidP="007F48A0">
      <w:pPr>
        <w:autoSpaceDE w:val="0"/>
        <w:autoSpaceDN w:val="0"/>
        <w:adjustRightInd w:val="0"/>
        <w:spacing w:after="0" w:line="240" w:lineRule="auto"/>
        <w:jc w:val="center"/>
        <w:rPr>
          <w:rFonts w:ascii="Calibri Light" w:eastAsia="Times New Roman" w:hAnsi="Calibri Light" w:cs="Calibri Light"/>
          <w:b/>
          <w:bCs/>
          <w:sz w:val="24"/>
          <w:szCs w:val="24"/>
          <w:lang w:eastAsia="pl-PL"/>
        </w:rPr>
      </w:pPr>
    </w:p>
    <w:p w14:paraId="234B7C31" w14:textId="77777777" w:rsidR="007F48A0" w:rsidRPr="007F48A0" w:rsidRDefault="007F48A0" w:rsidP="007F48A0">
      <w:pPr>
        <w:autoSpaceDE w:val="0"/>
        <w:autoSpaceDN w:val="0"/>
        <w:adjustRightInd w:val="0"/>
        <w:spacing w:after="0" w:line="240" w:lineRule="auto"/>
        <w:jc w:val="center"/>
        <w:rPr>
          <w:rFonts w:ascii="Calibri Light" w:eastAsia="Times New Roman" w:hAnsi="Calibri Light" w:cs="Calibri Light"/>
          <w:sz w:val="24"/>
          <w:szCs w:val="24"/>
          <w:lang w:eastAsia="pl-PL"/>
        </w:rPr>
      </w:pPr>
      <w:r w:rsidRPr="007F48A0">
        <w:rPr>
          <w:rFonts w:ascii="Calibri Light" w:eastAsia="Times New Roman" w:hAnsi="Calibri Light" w:cs="Calibri Light"/>
          <w:b/>
          <w:bCs/>
          <w:sz w:val="24"/>
          <w:szCs w:val="24"/>
          <w:lang w:eastAsia="pl-PL"/>
        </w:rPr>
        <w:t>§ 5</w:t>
      </w:r>
    </w:p>
    <w:p w14:paraId="21E831E1" w14:textId="77777777" w:rsidR="007F48A0" w:rsidRPr="007F48A0" w:rsidRDefault="007F48A0" w:rsidP="007F48A0">
      <w:pPr>
        <w:autoSpaceDE w:val="0"/>
        <w:autoSpaceDN w:val="0"/>
        <w:adjustRightInd w:val="0"/>
        <w:spacing w:after="53" w:line="240" w:lineRule="auto"/>
        <w:jc w:val="both"/>
        <w:rPr>
          <w:rFonts w:ascii="Calibri Light" w:eastAsia="Times New Roman" w:hAnsi="Calibri Light" w:cs="Calibri Light"/>
          <w:sz w:val="24"/>
          <w:szCs w:val="24"/>
          <w:lang w:eastAsia="pl-PL"/>
        </w:rPr>
      </w:pPr>
      <w:r w:rsidRPr="007F48A0">
        <w:rPr>
          <w:rFonts w:ascii="Calibri Light" w:eastAsia="Times New Roman" w:hAnsi="Calibri Light" w:cs="Calibri Light"/>
          <w:sz w:val="24"/>
          <w:szCs w:val="24"/>
          <w:lang w:eastAsia="pl-PL"/>
        </w:rPr>
        <w:t xml:space="preserve">1. Administrator wyraża ogólną zgodę na to, by Podmiot przetwarzający korzystał z usług innego podmiotu przetwarzającego, przy czym: </w:t>
      </w:r>
    </w:p>
    <w:p w14:paraId="63CE428D" w14:textId="77777777" w:rsidR="007F48A0" w:rsidRPr="007F48A0" w:rsidRDefault="007F48A0" w:rsidP="007F48A0">
      <w:pPr>
        <w:autoSpaceDE w:val="0"/>
        <w:autoSpaceDN w:val="0"/>
        <w:adjustRightInd w:val="0"/>
        <w:spacing w:after="53" w:line="240" w:lineRule="auto"/>
        <w:ind w:left="714" w:hanging="357"/>
        <w:jc w:val="both"/>
        <w:rPr>
          <w:rFonts w:ascii="Calibri Light" w:eastAsia="Times New Roman" w:hAnsi="Calibri Light" w:cs="Calibri Light"/>
          <w:sz w:val="24"/>
          <w:szCs w:val="24"/>
          <w:lang w:eastAsia="pl-PL"/>
        </w:rPr>
      </w:pPr>
      <w:r w:rsidRPr="007F48A0">
        <w:rPr>
          <w:rFonts w:ascii="Calibri Light" w:eastAsia="Times New Roman" w:hAnsi="Calibri Light" w:cs="Calibri Light"/>
          <w:sz w:val="24"/>
          <w:szCs w:val="24"/>
          <w:lang w:eastAsia="pl-PL"/>
        </w:rPr>
        <w:t xml:space="preserve">1) Podmiot przetwarzający zobowiązany jest poinformować pisemnie Administratora </w:t>
      </w:r>
      <w:r w:rsidRPr="007F48A0">
        <w:rPr>
          <w:rFonts w:ascii="Calibri Light" w:eastAsia="Times New Roman" w:hAnsi="Calibri Light" w:cs="Calibri Light"/>
          <w:sz w:val="24"/>
          <w:szCs w:val="24"/>
          <w:lang w:eastAsia="pl-PL"/>
        </w:rPr>
        <w:br/>
        <w:t xml:space="preserve">o wszelkich zamierzonych działaniach dotyczących dodania, zmian lub zastąpienia przez inne podmioty przetwarzające, dając tym samym Administratorowi możliwość wyrażenia sprzeciwu wobec tych działań; </w:t>
      </w:r>
    </w:p>
    <w:p w14:paraId="7ADC15CD" w14:textId="77777777" w:rsidR="007F48A0" w:rsidRPr="007F48A0" w:rsidRDefault="007F48A0" w:rsidP="007F48A0">
      <w:pPr>
        <w:autoSpaceDE w:val="0"/>
        <w:autoSpaceDN w:val="0"/>
        <w:adjustRightInd w:val="0"/>
        <w:spacing w:after="53" w:line="240" w:lineRule="auto"/>
        <w:ind w:left="714" w:hanging="357"/>
        <w:jc w:val="both"/>
        <w:rPr>
          <w:rFonts w:ascii="Calibri Light" w:eastAsia="Times New Roman" w:hAnsi="Calibri Light" w:cs="Calibri Light"/>
          <w:sz w:val="24"/>
          <w:szCs w:val="24"/>
          <w:lang w:eastAsia="pl-PL"/>
        </w:rPr>
      </w:pPr>
      <w:r w:rsidRPr="007F48A0">
        <w:rPr>
          <w:rFonts w:ascii="Calibri Light" w:eastAsia="Times New Roman" w:hAnsi="Calibri Light" w:cs="Calibri Light"/>
          <w:sz w:val="24"/>
          <w:szCs w:val="24"/>
          <w:lang w:eastAsia="pl-PL"/>
        </w:rPr>
        <w:t xml:space="preserve">2) Podmiot przetwarzający nie będzie przekazywał jakichkolwiek danych osobowych, uzyskanych w ramach Umowy głównej, do innego podmiotu przetwarzającego nienależącego do Europejskiego Obszaru Gospodarczego; </w:t>
      </w:r>
    </w:p>
    <w:p w14:paraId="683D5FF8" w14:textId="77777777" w:rsidR="007F48A0" w:rsidRPr="007F48A0" w:rsidRDefault="007F48A0" w:rsidP="007F48A0">
      <w:pPr>
        <w:autoSpaceDE w:val="0"/>
        <w:autoSpaceDN w:val="0"/>
        <w:adjustRightInd w:val="0"/>
        <w:spacing w:after="53" w:line="240" w:lineRule="auto"/>
        <w:ind w:left="714" w:hanging="357"/>
        <w:jc w:val="both"/>
        <w:rPr>
          <w:rFonts w:ascii="Calibri Light" w:eastAsia="Times New Roman" w:hAnsi="Calibri Light" w:cs="Calibri Light"/>
          <w:sz w:val="24"/>
          <w:szCs w:val="24"/>
          <w:lang w:eastAsia="pl-PL"/>
        </w:rPr>
      </w:pPr>
      <w:r w:rsidRPr="007F48A0">
        <w:rPr>
          <w:rFonts w:ascii="Calibri Light" w:eastAsia="Times New Roman" w:hAnsi="Calibri Light" w:cs="Calibri Light"/>
          <w:sz w:val="24"/>
          <w:szCs w:val="24"/>
          <w:lang w:eastAsia="pl-PL"/>
        </w:rPr>
        <w:lastRenderedPageBreak/>
        <w:t xml:space="preserve">3) powierzenie przetwarzania danych innemu podmiotowi przetwarzającemu jest możliwe wyłącznie po pisemnej akceptacji Administratora. </w:t>
      </w:r>
    </w:p>
    <w:p w14:paraId="159788BC" w14:textId="77777777" w:rsidR="007F48A0" w:rsidRPr="007F48A0" w:rsidRDefault="007F48A0" w:rsidP="007F48A0">
      <w:pPr>
        <w:autoSpaceDE w:val="0"/>
        <w:autoSpaceDN w:val="0"/>
        <w:adjustRightInd w:val="0"/>
        <w:spacing w:after="53" w:line="240" w:lineRule="auto"/>
        <w:jc w:val="both"/>
        <w:rPr>
          <w:rFonts w:ascii="Calibri Light" w:eastAsia="Times New Roman" w:hAnsi="Calibri Light" w:cs="Calibri Light"/>
          <w:sz w:val="24"/>
          <w:szCs w:val="24"/>
          <w:lang w:eastAsia="pl-PL"/>
        </w:rPr>
      </w:pPr>
      <w:r w:rsidRPr="007F48A0">
        <w:rPr>
          <w:rFonts w:ascii="Calibri Light" w:eastAsia="Times New Roman" w:hAnsi="Calibri Light" w:cs="Calibri Light"/>
          <w:sz w:val="24"/>
          <w:szCs w:val="24"/>
          <w:lang w:eastAsia="pl-PL"/>
        </w:rPr>
        <w:t xml:space="preserve">2. Umowa pomiędzy Podmiotem przetwarzającym a innym podmiotem przetwarzającym musi zawierać wszystkie zobowiązania określone w niniejszej umowie oraz precyzować: czas, charakter i cel przetwarzania danych, z uwzględnieniem zakresu (lub kategorii) przetwarzanych danych. </w:t>
      </w:r>
    </w:p>
    <w:p w14:paraId="71654D64" w14:textId="77777777" w:rsidR="007F48A0" w:rsidRPr="007F48A0" w:rsidRDefault="007F48A0" w:rsidP="007F48A0">
      <w:pPr>
        <w:autoSpaceDE w:val="0"/>
        <w:autoSpaceDN w:val="0"/>
        <w:adjustRightInd w:val="0"/>
        <w:spacing w:after="53" w:line="240" w:lineRule="auto"/>
        <w:jc w:val="both"/>
        <w:rPr>
          <w:rFonts w:ascii="Calibri Light" w:eastAsia="Times New Roman" w:hAnsi="Calibri Light" w:cs="Calibri Light"/>
          <w:sz w:val="24"/>
          <w:szCs w:val="24"/>
          <w:lang w:eastAsia="pl-PL"/>
        </w:rPr>
      </w:pPr>
      <w:r w:rsidRPr="007F48A0">
        <w:rPr>
          <w:rFonts w:ascii="Calibri Light" w:eastAsia="Times New Roman" w:hAnsi="Calibri Light" w:cs="Calibri Light"/>
          <w:sz w:val="24"/>
          <w:szCs w:val="24"/>
          <w:lang w:eastAsia="pl-PL"/>
        </w:rPr>
        <w:t xml:space="preserve">3. Podmiot przetwarzający odpowiada za działania innego podmiotu przetwarzającego jak </w:t>
      </w:r>
      <w:r w:rsidRPr="007F48A0">
        <w:rPr>
          <w:rFonts w:ascii="Calibri Light" w:eastAsia="Times New Roman" w:hAnsi="Calibri Light" w:cs="Calibri Light"/>
          <w:sz w:val="24"/>
          <w:szCs w:val="24"/>
          <w:lang w:eastAsia="pl-PL"/>
        </w:rPr>
        <w:br/>
        <w:t xml:space="preserve">za własne. </w:t>
      </w:r>
    </w:p>
    <w:p w14:paraId="5656DEE7" w14:textId="77777777" w:rsidR="007F48A0" w:rsidRPr="007F48A0" w:rsidRDefault="007F48A0" w:rsidP="007F48A0">
      <w:pPr>
        <w:autoSpaceDE w:val="0"/>
        <w:autoSpaceDN w:val="0"/>
        <w:adjustRightInd w:val="0"/>
        <w:spacing w:after="0" w:line="240" w:lineRule="auto"/>
        <w:jc w:val="both"/>
        <w:rPr>
          <w:rFonts w:ascii="Calibri Light" w:eastAsia="Times New Roman" w:hAnsi="Calibri Light" w:cs="Calibri Light"/>
          <w:sz w:val="24"/>
          <w:szCs w:val="24"/>
          <w:lang w:eastAsia="pl-PL"/>
        </w:rPr>
      </w:pPr>
      <w:r w:rsidRPr="007F48A0">
        <w:rPr>
          <w:rFonts w:ascii="Calibri Light" w:eastAsia="Times New Roman" w:hAnsi="Calibri Light" w:cs="Calibri Light"/>
          <w:sz w:val="24"/>
          <w:szCs w:val="24"/>
          <w:lang w:eastAsia="pl-PL"/>
        </w:rPr>
        <w:t xml:space="preserve">4. Podmiot przetwarzający jest odpowiedzialny za udostępnienie lub wykorzystanie danych osobowych niezgodnie z treścią niniejszej umowy oraz powszechnie obowiązującymi przepisami prawa, a w szczególności za udostępnienie powierzonych do przetwarzania danych osobowych osobom nieupoważnionym. </w:t>
      </w:r>
    </w:p>
    <w:p w14:paraId="5DB21B35" w14:textId="77777777" w:rsidR="007F48A0" w:rsidRPr="007F48A0" w:rsidRDefault="007F48A0" w:rsidP="007F48A0">
      <w:pPr>
        <w:autoSpaceDE w:val="0"/>
        <w:autoSpaceDN w:val="0"/>
        <w:adjustRightInd w:val="0"/>
        <w:spacing w:after="0" w:line="240" w:lineRule="auto"/>
        <w:jc w:val="center"/>
        <w:rPr>
          <w:rFonts w:ascii="Calibri Light" w:eastAsia="Times New Roman" w:hAnsi="Calibri Light" w:cs="Calibri Light"/>
          <w:sz w:val="24"/>
          <w:szCs w:val="24"/>
          <w:lang w:eastAsia="pl-PL"/>
        </w:rPr>
      </w:pPr>
      <w:r w:rsidRPr="007F48A0">
        <w:rPr>
          <w:rFonts w:ascii="Calibri Light" w:eastAsia="Times New Roman" w:hAnsi="Calibri Light" w:cs="Calibri Light"/>
          <w:b/>
          <w:bCs/>
          <w:sz w:val="24"/>
          <w:szCs w:val="24"/>
          <w:lang w:eastAsia="pl-PL"/>
        </w:rPr>
        <w:t>§ 6</w:t>
      </w:r>
    </w:p>
    <w:p w14:paraId="14CAB18C" w14:textId="77777777" w:rsidR="007F48A0" w:rsidRPr="007F48A0" w:rsidRDefault="007F48A0" w:rsidP="007F48A0">
      <w:pPr>
        <w:autoSpaceDE w:val="0"/>
        <w:autoSpaceDN w:val="0"/>
        <w:adjustRightInd w:val="0"/>
        <w:spacing w:after="0" w:line="240" w:lineRule="auto"/>
        <w:jc w:val="both"/>
        <w:rPr>
          <w:rFonts w:ascii="Calibri Light" w:eastAsia="Times New Roman" w:hAnsi="Calibri Light" w:cs="Calibri Light"/>
          <w:sz w:val="24"/>
          <w:szCs w:val="24"/>
          <w:lang w:eastAsia="pl-PL"/>
        </w:rPr>
      </w:pPr>
      <w:r w:rsidRPr="007F48A0">
        <w:rPr>
          <w:rFonts w:ascii="Calibri Light" w:eastAsia="Times New Roman" w:hAnsi="Calibri Light" w:cs="Calibri Light"/>
          <w:sz w:val="24"/>
          <w:szCs w:val="24"/>
          <w:lang w:eastAsia="pl-PL"/>
        </w:rPr>
        <w:t>W przypadku naruszenia powszechnie obowiązujących przepisów prawa lub postanowień niniejszej umowy z przyczyn leżących po stronie Podmiotu przetwarzającego, w następstwie czego Administrator jako administrator danych osobowych, zostanie zobowiązany do wypłaty odszkodowania lub zostanie ukarany karą grzywny, Podmiot przetwarzający zobowiązuje się pokryć Administratorowi poniesione z tego tytułu straty i koszty.</w:t>
      </w:r>
    </w:p>
    <w:p w14:paraId="3F0A13E9" w14:textId="77777777" w:rsidR="007F48A0" w:rsidRPr="007F48A0" w:rsidRDefault="007F48A0" w:rsidP="007F48A0">
      <w:pPr>
        <w:autoSpaceDE w:val="0"/>
        <w:autoSpaceDN w:val="0"/>
        <w:adjustRightInd w:val="0"/>
        <w:spacing w:after="0" w:line="240" w:lineRule="auto"/>
        <w:jc w:val="center"/>
        <w:rPr>
          <w:rFonts w:ascii="Calibri Light" w:eastAsia="Times New Roman" w:hAnsi="Calibri Light" w:cs="Calibri Light"/>
          <w:sz w:val="24"/>
          <w:szCs w:val="24"/>
          <w:lang w:eastAsia="pl-PL"/>
        </w:rPr>
      </w:pPr>
      <w:r w:rsidRPr="007F48A0">
        <w:rPr>
          <w:rFonts w:ascii="Calibri Light" w:eastAsia="Times New Roman" w:hAnsi="Calibri Light" w:cs="Calibri Light"/>
          <w:b/>
          <w:bCs/>
          <w:sz w:val="24"/>
          <w:szCs w:val="24"/>
          <w:lang w:eastAsia="pl-PL"/>
        </w:rPr>
        <w:t>§ 7</w:t>
      </w:r>
    </w:p>
    <w:p w14:paraId="00AAB980" w14:textId="77777777" w:rsidR="007F48A0" w:rsidRPr="007F48A0" w:rsidRDefault="007F48A0" w:rsidP="007F48A0">
      <w:pPr>
        <w:autoSpaceDE w:val="0"/>
        <w:autoSpaceDN w:val="0"/>
        <w:adjustRightInd w:val="0"/>
        <w:spacing w:after="53" w:line="240" w:lineRule="auto"/>
        <w:jc w:val="both"/>
        <w:rPr>
          <w:rFonts w:ascii="Calibri Light" w:eastAsia="Times New Roman" w:hAnsi="Calibri Light" w:cs="Calibri Light"/>
          <w:sz w:val="24"/>
          <w:szCs w:val="24"/>
          <w:lang w:eastAsia="pl-PL"/>
        </w:rPr>
      </w:pPr>
      <w:r w:rsidRPr="007F48A0">
        <w:rPr>
          <w:rFonts w:ascii="Calibri Light" w:eastAsia="Times New Roman" w:hAnsi="Calibri Light" w:cs="Calibri Light"/>
          <w:sz w:val="24"/>
          <w:szCs w:val="24"/>
          <w:lang w:eastAsia="pl-PL"/>
        </w:rPr>
        <w:t>1. Niniejsza umowa została zawarta na czas realizacji Umowy głównej, tj. do 16.09.2024 r.</w:t>
      </w:r>
    </w:p>
    <w:p w14:paraId="309B0D89" w14:textId="77777777" w:rsidR="007F48A0" w:rsidRPr="007F48A0" w:rsidRDefault="007F48A0" w:rsidP="007F48A0">
      <w:pPr>
        <w:autoSpaceDE w:val="0"/>
        <w:autoSpaceDN w:val="0"/>
        <w:adjustRightInd w:val="0"/>
        <w:spacing w:after="53" w:line="240" w:lineRule="auto"/>
        <w:jc w:val="both"/>
        <w:rPr>
          <w:rFonts w:ascii="Calibri Light" w:eastAsia="Times New Roman" w:hAnsi="Calibri Light" w:cs="Calibri Light"/>
          <w:sz w:val="24"/>
          <w:szCs w:val="24"/>
          <w:lang w:eastAsia="pl-PL"/>
        </w:rPr>
      </w:pPr>
      <w:r w:rsidRPr="007F48A0">
        <w:rPr>
          <w:rFonts w:ascii="Calibri Light" w:eastAsia="Times New Roman" w:hAnsi="Calibri Light" w:cs="Calibri Light"/>
          <w:sz w:val="24"/>
          <w:szCs w:val="24"/>
          <w:lang w:eastAsia="pl-PL"/>
        </w:rPr>
        <w:t xml:space="preserve">2. Administrator może wypowiedzieć niniejszą umowę ze skutkiem natychmiastowym </w:t>
      </w:r>
      <w:r w:rsidRPr="007F48A0">
        <w:rPr>
          <w:rFonts w:ascii="Calibri Light" w:eastAsia="Times New Roman" w:hAnsi="Calibri Light" w:cs="Calibri Light"/>
          <w:sz w:val="24"/>
          <w:szCs w:val="24"/>
          <w:lang w:eastAsia="pl-PL"/>
        </w:rPr>
        <w:br/>
        <w:t xml:space="preserve">w przypadku rażącego lub powtarzającego się naruszenia RODO lub innych powszechnie obowiązujących przepisów prawa z zakresu ochrony danych osobowych przez Podmiot przetwarzający. Wypowiedzenie niniejszej umowy wymaga formy pisemnej pod rygorem bezskuteczności. </w:t>
      </w:r>
    </w:p>
    <w:p w14:paraId="476316CA" w14:textId="77777777" w:rsidR="007F48A0" w:rsidRPr="007F48A0" w:rsidRDefault="007F48A0" w:rsidP="007F48A0">
      <w:pPr>
        <w:autoSpaceDE w:val="0"/>
        <w:autoSpaceDN w:val="0"/>
        <w:adjustRightInd w:val="0"/>
        <w:spacing w:after="0" w:line="240" w:lineRule="auto"/>
        <w:jc w:val="both"/>
        <w:rPr>
          <w:rFonts w:ascii="Calibri Light" w:eastAsia="Times New Roman" w:hAnsi="Calibri Light" w:cs="Calibri Light"/>
          <w:sz w:val="24"/>
          <w:szCs w:val="24"/>
          <w:lang w:eastAsia="pl-PL"/>
        </w:rPr>
      </w:pPr>
      <w:r w:rsidRPr="007F48A0">
        <w:rPr>
          <w:rFonts w:ascii="Calibri Light" w:eastAsia="Times New Roman" w:hAnsi="Calibri Light" w:cs="Calibri Light"/>
          <w:sz w:val="24"/>
          <w:szCs w:val="24"/>
          <w:lang w:eastAsia="pl-PL"/>
        </w:rPr>
        <w:t xml:space="preserve">3. Po zakończeniu przetwarzania danych osobowych Podmiot przetwarzający niezwłocznie zwróci powierzone mu dane bądź dokona ich zniszczenia – zależnie od decyzji Administratora. </w:t>
      </w:r>
    </w:p>
    <w:p w14:paraId="3F6E1671" w14:textId="77777777" w:rsidR="007F48A0" w:rsidRPr="007F48A0" w:rsidRDefault="007F48A0" w:rsidP="007F48A0">
      <w:pPr>
        <w:autoSpaceDE w:val="0"/>
        <w:autoSpaceDN w:val="0"/>
        <w:adjustRightInd w:val="0"/>
        <w:spacing w:after="0" w:line="240" w:lineRule="auto"/>
        <w:rPr>
          <w:rFonts w:ascii="Calibri Light" w:eastAsia="Times New Roman" w:hAnsi="Calibri Light" w:cs="Calibri Light"/>
          <w:sz w:val="24"/>
          <w:szCs w:val="24"/>
          <w:lang w:eastAsia="pl-PL"/>
        </w:rPr>
      </w:pPr>
    </w:p>
    <w:p w14:paraId="7D5FC11E" w14:textId="77777777" w:rsidR="007F48A0" w:rsidRPr="007F48A0" w:rsidRDefault="007F48A0" w:rsidP="007F48A0">
      <w:pPr>
        <w:autoSpaceDE w:val="0"/>
        <w:autoSpaceDN w:val="0"/>
        <w:adjustRightInd w:val="0"/>
        <w:spacing w:after="0" w:line="240" w:lineRule="auto"/>
        <w:jc w:val="center"/>
        <w:rPr>
          <w:rFonts w:ascii="Calibri Light" w:eastAsia="Times New Roman" w:hAnsi="Calibri Light" w:cs="Calibri Light"/>
          <w:sz w:val="24"/>
          <w:szCs w:val="24"/>
          <w:lang w:eastAsia="pl-PL"/>
        </w:rPr>
      </w:pPr>
      <w:r w:rsidRPr="007F48A0">
        <w:rPr>
          <w:rFonts w:ascii="Calibri Light" w:eastAsia="Times New Roman" w:hAnsi="Calibri Light" w:cs="Calibri Light"/>
          <w:b/>
          <w:bCs/>
          <w:sz w:val="24"/>
          <w:szCs w:val="24"/>
          <w:lang w:eastAsia="pl-PL"/>
        </w:rPr>
        <w:t>§ 8</w:t>
      </w:r>
    </w:p>
    <w:p w14:paraId="5D809475" w14:textId="77777777" w:rsidR="007F48A0" w:rsidRPr="007F48A0" w:rsidRDefault="007F48A0" w:rsidP="007F48A0">
      <w:pPr>
        <w:autoSpaceDE w:val="0"/>
        <w:autoSpaceDN w:val="0"/>
        <w:adjustRightInd w:val="0"/>
        <w:spacing w:after="0" w:line="240" w:lineRule="auto"/>
        <w:jc w:val="both"/>
        <w:rPr>
          <w:rFonts w:ascii="Calibri Light" w:eastAsia="Times New Roman" w:hAnsi="Calibri Light" w:cs="Calibri Light"/>
          <w:sz w:val="24"/>
          <w:szCs w:val="24"/>
          <w:lang w:eastAsia="pl-PL"/>
        </w:rPr>
      </w:pPr>
      <w:r w:rsidRPr="007F48A0">
        <w:rPr>
          <w:rFonts w:ascii="Calibri Light" w:eastAsia="Times New Roman" w:hAnsi="Calibri Light" w:cs="Calibri Light"/>
          <w:sz w:val="24"/>
          <w:szCs w:val="24"/>
          <w:lang w:eastAsia="pl-PL"/>
        </w:rPr>
        <w:t>Jeżeli jakiekolwiek postanowienie niniejszej Umowy okaże się z jakichkolwiek przyczyn nieważne, bezskuteczne lub niewykonalne, nie wpływa to na ważność, skuteczność lub wykonalność pozostałych postanowień niniejszej umowy. W takim przypadku Strony zobowiązują się do takiego ułożenia swoich praw i wspólnych interesów, aby wszystkie cele określone w niniejszej umowie mogły zrealizować w inny, zgodny z prawem i możliwy do wykonania sposób.</w:t>
      </w:r>
    </w:p>
    <w:p w14:paraId="28CC3063" w14:textId="77777777" w:rsidR="007F48A0" w:rsidRPr="007F48A0" w:rsidRDefault="007F48A0" w:rsidP="007F48A0">
      <w:pPr>
        <w:autoSpaceDE w:val="0"/>
        <w:autoSpaceDN w:val="0"/>
        <w:adjustRightInd w:val="0"/>
        <w:spacing w:after="0" w:line="240" w:lineRule="auto"/>
        <w:jc w:val="center"/>
        <w:rPr>
          <w:rFonts w:ascii="Calibri Light" w:eastAsia="Times New Roman" w:hAnsi="Calibri Light" w:cs="Calibri Light"/>
          <w:b/>
          <w:bCs/>
          <w:sz w:val="24"/>
          <w:szCs w:val="24"/>
          <w:lang w:eastAsia="pl-PL"/>
        </w:rPr>
      </w:pPr>
    </w:p>
    <w:p w14:paraId="3C68FE50" w14:textId="77777777" w:rsidR="007F48A0" w:rsidRPr="007F48A0" w:rsidRDefault="007F48A0" w:rsidP="007F48A0">
      <w:pPr>
        <w:autoSpaceDE w:val="0"/>
        <w:autoSpaceDN w:val="0"/>
        <w:adjustRightInd w:val="0"/>
        <w:spacing w:after="0" w:line="240" w:lineRule="auto"/>
        <w:jc w:val="center"/>
        <w:rPr>
          <w:rFonts w:ascii="Calibri Light" w:eastAsia="Times New Roman" w:hAnsi="Calibri Light" w:cs="Calibri Light"/>
          <w:sz w:val="24"/>
          <w:szCs w:val="24"/>
          <w:lang w:eastAsia="pl-PL"/>
        </w:rPr>
      </w:pPr>
      <w:r w:rsidRPr="007F48A0">
        <w:rPr>
          <w:rFonts w:ascii="Calibri Light" w:eastAsia="Times New Roman" w:hAnsi="Calibri Light" w:cs="Calibri Light"/>
          <w:b/>
          <w:bCs/>
          <w:sz w:val="24"/>
          <w:szCs w:val="24"/>
          <w:lang w:eastAsia="pl-PL"/>
        </w:rPr>
        <w:t>§ 9</w:t>
      </w:r>
    </w:p>
    <w:p w14:paraId="22F10D52" w14:textId="77777777" w:rsidR="007F48A0" w:rsidRPr="007F48A0" w:rsidRDefault="007F48A0" w:rsidP="007F48A0">
      <w:pPr>
        <w:autoSpaceDE w:val="0"/>
        <w:autoSpaceDN w:val="0"/>
        <w:adjustRightInd w:val="0"/>
        <w:spacing w:after="0" w:line="240" w:lineRule="auto"/>
        <w:jc w:val="both"/>
        <w:rPr>
          <w:rFonts w:ascii="Calibri Light" w:eastAsia="Times New Roman" w:hAnsi="Calibri Light" w:cs="Calibri Light"/>
          <w:sz w:val="24"/>
          <w:szCs w:val="24"/>
          <w:lang w:eastAsia="pl-PL"/>
        </w:rPr>
      </w:pPr>
      <w:r w:rsidRPr="007F48A0">
        <w:rPr>
          <w:rFonts w:ascii="Calibri Light" w:eastAsia="Times New Roman" w:hAnsi="Calibri Light" w:cs="Calibri Light"/>
          <w:sz w:val="24"/>
          <w:szCs w:val="24"/>
          <w:lang w:eastAsia="pl-PL"/>
        </w:rPr>
        <w:t xml:space="preserve">1. Niniejsza umowa została sporządzona w dwóch jednobrzmiących egzemplarzach, </w:t>
      </w:r>
      <w:r w:rsidRPr="007F48A0">
        <w:rPr>
          <w:rFonts w:ascii="Calibri Light" w:eastAsia="Times New Roman" w:hAnsi="Calibri Light" w:cs="Calibri Light"/>
          <w:sz w:val="24"/>
          <w:szCs w:val="24"/>
          <w:lang w:eastAsia="pl-PL"/>
        </w:rPr>
        <w:br/>
        <w:t xml:space="preserve">po jednym dla każdej ze Stron. </w:t>
      </w:r>
    </w:p>
    <w:p w14:paraId="1498B67E" w14:textId="77777777" w:rsidR="007F48A0" w:rsidRPr="007F48A0" w:rsidRDefault="007F48A0" w:rsidP="007F48A0">
      <w:pPr>
        <w:autoSpaceDE w:val="0"/>
        <w:autoSpaceDN w:val="0"/>
        <w:adjustRightInd w:val="0"/>
        <w:spacing w:after="0" w:line="240" w:lineRule="auto"/>
        <w:jc w:val="both"/>
        <w:rPr>
          <w:rFonts w:ascii="Calibri Light" w:eastAsia="Times New Roman" w:hAnsi="Calibri Light" w:cs="Calibri Light"/>
          <w:sz w:val="24"/>
          <w:szCs w:val="24"/>
          <w:lang w:eastAsia="pl-PL"/>
        </w:rPr>
      </w:pPr>
      <w:r w:rsidRPr="007F48A0">
        <w:rPr>
          <w:rFonts w:ascii="Calibri Light" w:eastAsia="Times New Roman" w:hAnsi="Calibri Light" w:cs="Calibri Light"/>
          <w:sz w:val="24"/>
          <w:szCs w:val="24"/>
          <w:lang w:eastAsia="pl-PL"/>
        </w:rPr>
        <w:t xml:space="preserve">2. W sprawach nieuregulowanych niniejszą umową zastosowanie będą miały w szczególności przepisy Kodeksu cywilnego, RODO oraz ustawy z dnia 10 maja 2018 r. o ochronie danych osobowych. </w:t>
      </w:r>
    </w:p>
    <w:p w14:paraId="419DBFFD" w14:textId="77777777" w:rsidR="007F48A0" w:rsidRPr="007F48A0" w:rsidRDefault="007F48A0" w:rsidP="007F48A0">
      <w:pPr>
        <w:autoSpaceDE w:val="0"/>
        <w:autoSpaceDN w:val="0"/>
        <w:adjustRightInd w:val="0"/>
        <w:spacing w:after="0" w:line="240" w:lineRule="auto"/>
        <w:jc w:val="both"/>
        <w:rPr>
          <w:rFonts w:ascii="Calibri Light" w:eastAsia="Times New Roman" w:hAnsi="Calibri Light" w:cs="Calibri Light"/>
          <w:sz w:val="24"/>
          <w:szCs w:val="24"/>
          <w:lang w:eastAsia="pl-PL"/>
        </w:rPr>
      </w:pPr>
      <w:r w:rsidRPr="007F48A0">
        <w:rPr>
          <w:rFonts w:ascii="Calibri Light" w:eastAsia="Times New Roman" w:hAnsi="Calibri Light" w:cs="Calibri Light"/>
          <w:sz w:val="24"/>
          <w:szCs w:val="24"/>
          <w:lang w:eastAsia="pl-PL"/>
        </w:rPr>
        <w:t xml:space="preserve">3. W przypadku stwierdzenia, iż niniejsza umowa w części lub w całości jest nieskuteczna prawnie, Strony zobowiązują się do dokonania takich zmian jej treści, by przedmiotową nieskuteczność usunąć. </w:t>
      </w:r>
    </w:p>
    <w:p w14:paraId="5BDB19EF" w14:textId="77777777" w:rsidR="007F48A0" w:rsidRPr="007F48A0" w:rsidRDefault="007F48A0" w:rsidP="007F48A0">
      <w:pPr>
        <w:autoSpaceDE w:val="0"/>
        <w:autoSpaceDN w:val="0"/>
        <w:adjustRightInd w:val="0"/>
        <w:spacing w:after="0" w:line="240" w:lineRule="auto"/>
        <w:jc w:val="both"/>
        <w:rPr>
          <w:rFonts w:ascii="Calibri Light" w:eastAsia="Times New Roman" w:hAnsi="Calibri Light" w:cs="Calibri Light"/>
          <w:sz w:val="24"/>
          <w:szCs w:val="24"/>
          <w:lang w:eastAsia="pl-PL"/>
        </w:rPr>
      </w:pPr>
      <w:r w:rsidRPr="007F48A0">
        <w:rPr>
          <w:rFonts w:ascii="Calibri Light" w:eastAsia="Times New Roman" w:hAnsi="Calibri Light" w:cs="Calibri Light"/>
          <w:sz w:val="24"/>
          <w:szCs w:val="24"/>
          <w:lang w:eastAsia="pl-PL"/>
        </w:rPr>
        <w:lastRenderedPageBreak/>
        <w:t>4. Ze strony Administratora osobą upoważnioną i odpowiedzialną za nadzór nad realizacją niniejszej umowy jest: ……………………., e-mail służbowy: ………………. tel. służbowy.…………………….., natomiast ze strony Podmiotu przetwarzającego: ……………………., e-mail służbowy: ………………. tel. służbowy ………………</w:t>
      </w:r>
    </w:p>
    <w:p w14:paraId="7F7EDB88" w14:textId="77777777" w:rsidR="007F48A0" w:rsidRPr="007F48A0" w:rsidRDefault="007F48A0" w:rsidP="007F48A0">
      <w:pPr>
        <w:autoSpaceDE w:val="0"/>
        <w:autoSpaceDN w:val="0"/>
        <w:adjustRightInd w:val="0"/>
        <w:spacing w:after="0" w:line="240" w:lineRule="auto"/>
        <w:jc w:val="both"/>
        <w:rPr>
          <w:rFonts w:ascii="Calibri Light" w:eastAsia="Times New Roman" w:hAnsi="Calibri Light" w:cs="Calibri Light"/>
          <w:sz w:val="24"/>
          <w:szCs w:val="24"/>
          <w:lang w:eastAsia="pl-PL"/>
        </w:rPr>
      </w:pPr>
      <w:r w:rsidRPr="007F48A0">
        <w:rPr>
          <w:rFonts w:ascii="Calibri Light" w:eastAsia="Times New Roman" w:hAnsi="Calibri Light" w:cs="Calibri Light"/>
          <w:sz w:val="24"/>
          <w:szCs w:val="24"/>
          <w:lang w:eastAsia="pl-PL"/>
        </w:rPr>
        <w:t xml:space="preserve">5. Ewentualna zmiana osób wskazanych w ust. 4 dla swojej skuteczności będzie wymagała jedynie jednostronnego pisemnego oświadczenia skierowanego do drugiej Strony niniejszej umowy i nie wymaga dla swej ważności zmiany umowy w formie aneksu. </w:t>
      </w:r>
    </w:p>
    <w:p w14:paraId="40B8FE52" w14:textId="77777777" w:rsidR="007F48A0" w:rsidRPr="007F48A0" w:rsidRDefault="007F48A0" w:rsidP="007F48A0">
      <w:pPr>
        <w:autoSpaceDE w:val="0"/>
        <w:autoSpaceDN w:val="0"/>
        <w:adjustRightInd w:val="0"/>
        <w:spacing w:after="0" w:line="240" w:lineRule="auto"/>
        <w:jc w:val="both"/>
        <w:rPr>
          <w:rFonts w:ascii="Calibri Light" w:eastAsia="Times New Roman" w:hAnsi="Calibri Light" w:cs="Calibri Light"/>
          <w:sz w:val="24"/>
          <w:szCs w:val="24"/>
          <w:lang w:eastAsia="pl-PL"/>
        </w:rPr>
      </w:pPr>
      <w:r w:rsidRPr="007F48A0">
        <w:rPr>
          <w:rFonts w:ascii="Calibri Light" w:eastAsia="Times New Roman" w:hAnsi="Calibri Light" w:cs="Calibri Light"/>
          <w:sz w:val="24"/>
          <w:szCs w:val="24"/>
          <w:lang w:eastAsia="pl-PL"/>
        </w:rPr>
        <w:t xml:space="preserve">6. Sądem właściwym dla rozpatrzenia sporów wynikających z niniejszej umowy będzie sąd właściwy dla Administratora. </w:t>
      </w:r>
    </w:p>
    <w:p w14:paraId="14016AD4" w14:textId="77777777" w:rsidR="007F48A0" w:rsidRPr="007F48A0" w:rsidRDefault="007F48A0" w:rsidP="007F48A0">
      <w:pPr>
        <w:autoSpaceDE w:val="0"/>
        <w:autoSpaceDN w:val="0"/>
        <w:adjustRightInd w:val="0"/>
        <w:spacing w:after="0" w:line="240" w:lineRule="auto"/>
        <w:rPr>
          <w:rFonts w:ascii="Calibri Light" w:eastAsia="Times New Roman" w:hAnsi="Calibri Light" w:cs="Calibri Light"/>
          <w:sz w:val="24"/>
          <w:szCs w:val="24"/>
          <w:lang w:eastAsia="pl-PL"/>
        </w:rPr>
      </w:pPr>
    </w:p>
    <w:p w14:paraId="156C1518" w14:textId="77777777" w:rsidR="007F48A0" w:rsidRPr="007F48A0" w:rsidRDefault="007F48A0" w:rsidP="007F48A0">
      <w:pPr>
        <w:autoSpaceDE w:val="0"/>
        <w:autoSpaceDN w:val="0"/>
        <w:adjustRightInd w:val="0"/>
        <w:spacing w:after="0" w:line="240" w:lineRule="auto"/>
        <w:rPr>
          <w:rFonts w:ascii="Calibri Light" w:eastAsia="Times New Roman" w:hAnsi="Calibri Light" w:cs="Calibri Light"/>
          <w:sz w:val="24"/>
          <w:szCs w:val="24"/>
          <w:lang w:eastAsia="pl-PL"/>
        </w:rPr>
      </w:pPr>
      <w:r w:rsidRPr="007F48A0">
        <w:rPr>
          <w:rFonts w:ascii="Calibri Light" w:eastAsia="Times New Roman" w:hAnsi="Calibri Light" w:cs="Calibri Light"/>
          <w:sz w:val="24"/>
          <w:szCs w:val="24"/>
          <w:lang w:eastAsia="pl-PL"/>
        </w:rPr>
        <w:t>Załączniki do Umowy:</w:t>
      </w:r>
    </w:p>
    <w:p w14:paraId="6E71F788" w14:textId="77777777" w:rsidR="007F48A0" w:rsidRPr="007F48A0" w:rsidRDefault="007F48A0" w:rsidP="007F48A0">
      <w:pPr>
        <w:autoSpaceDE w:val="0"/>
        <w:autoSpaceDN w:val="0"/>
        <w:adjustRightInd w:val="0"/>
        <w:spacing w:after="0" w:line="240" w:lineRule="auto"/>
        <w:rPr>
          <w:rFonts w:ascii="Calibri Light" w:eastAsia="Times New Roman" w:hAnsi="Calibri Light" w:cs="Calibri Light"/>
          <w:sz w:val="24"/>
          <w:szCs w:val="24"/>
          <w:lang w:eastAsia="pl-PL"/>
        </w:rPr>
      </w:pPr>
      <w:r w:rsidRPr="007F48A0">
        <w:rPr>
          <w:rFonts w:ascii="Calibri Light" w:eastAsia="Times New Roman" w:hAnsi="Calibri Light" w:cs="Calibri Light"/>
          <w:sz w:val="24"/>
          <w:szCs w:val="24"/>
          <w:lang w:eastAsia="pl-PL"/>
        </w:rPr>
        <w:t>- Załącznik nr 1 - Kategorie powierzonych danych, kategorie osób, rodzaj danych oraz zakres czynności przetwarzania danych</w:t>
      </w:r>
    </w:p>
    <w:p w14:paraId="253216FE" w14:textId="77777777" w:rsidR="007F48A0" w:rsidRPr="007F48A0" w:rsidRDefault="007F48A0" w:rsidP="007F48A0">
      <w:pPr>
        <w:autoSpaceDE w:val="0"/>
        <w:autoSpaceDN w:val="0"/>
        <w:adjustRightInd w:val="0"/>
        <w:spacing w:after="0" w:line="240" w:lineRule="auto"/>
        <w:rPr>
          <w:rFonts w:ascii="Calibri Light" w:eastAsia="Times New Roman" w:hAnsi="Calibri Light" w:cs="Calibri Light"/>
          <w:sz w:val="24"/>
          <w:szCs w:val="24"/>
          <w:lang w:eastAsia="pl-PL"/>
        </w:rPr>
      </w:pPr>
    </w:p>
    <w:p w14:paraId="0DA8C80C" w14:textId="77777777" w:rsidR="007F48A0" w:rsidRPr="007F48A0" w:rsidRDefault="007F48A0" w:rsidP="007F48A0">
      <w:pPr>
        <w:autoSpaceDE w:val="0"/>
        <w:autoSpaceDN w:val="0"/>
        <w:adjustRightInd w:val="0"/>
        <w:spacing w:after="0" w:line="240" w:lineRule="auto"/>
        <w:rPr>
          <w:rFonts w:ascii="Calibri Light" w:eastAsia="Times New Roman" w:hAnsi="Calibri Light" w:cs="Calibri Light"/>
          <w:sz w:val="24"/>
          <w:szCs w:val="24"/>
          <w:lang w:eastAsia="pl-PL"/>
        </w:rPr>
      </w:pPr>
    </w:p>
    <w:p w14:paraId="1F0F2990" w14:textId="77777777" w:rsidR="007F48A0" w:rsidRPr="007F48A0" w:rsidRDefault="007F48A0" w:rsidP="007F48A0">
      <w:pPr>
        <w:autoSpaceDE w:val="0"/>
        <w:autoSpaceDN w:val="0"/>
        <w:adjustRightInd w:val="0"/>
        <w:spacing w:after="0" w:line="240" w:lineRule="auto"/>
        <w:rPr>
          <w:rFonts w:ascii="Calibri Light" w:eastAsia="Times New Roman" w:hAnsi="Calibri Light" w:cs="Calibri Light"/>
          <w:sz w:val="24"/>
          <w:szCs w:val="24"/>
          <w:lang w:eastAsia="pl-PL"/>
        </w:rPr>
      </w:pPr>
    </w:p>
    <w:p w14:paraId="23BA2B71" w14:textId="77777777" w:rsidR="007F48A0" w:rsidRPr="007F48A0" w:rsidRDefault="007F48A0" w:rsidP="007F48A0">
      <w:pPr>
        <w:autoSpaceDE w:val="0"/>
        <w:autoSpaceDN w:val="0"/>
        <w:adjustRightInd w:val="0"/>
        <w:spacing w:after="0" w:line="240" w:lineRule="auto"/>
        <w:rPr>
          <w:rFonts w:ascii="Calibri Light" w:eastAsia="Times New Roman" w:hAnsi="Calibri Light" w:cs="Calibri Light"/>
          <w:sz w:val="24"/>
          <w:szCs w:val="24"/>
          <w:lang w:eastAsia="pl-PL"/>
        </w:rPr>
      </w:pPr>
    </w:p>
    <w:p w14:paraId="38215562" w14:textId="77777777" w:rsidR="007F48A0" w:rsidRPr="007F48A0" w:rsidRDefault="007F48A0" w:rsidP="007F48A0">
      <w:pPr>
        <w:autoSpaceDE w:val="0"/>
        <w:autoSpaceDN w:val="0"/>
        <w:adjustRightInd w:val="0"/>
        <w:spacing w:after="0" w:line="240" w:lineRule="auto"/>
        <w:rPr>
          <w:rFonts w:ascii="Calibri Light" w:eastAsia="Times New Roman" w:hAnsi="Calibri Light" w:cs="Calibri Light"/>
          <w:sz w:val="24"/>
          <w:szCs w:val="24"/>
          <w:lang w:eastAsia="pl-PL"/>
        </w:rPr>
      </w:pPr>
    </w:p>
    <w:p w14:paraId="71D56771" w14:textId="77777777" w:rsidR="007F48A0" w:rsidRPr="007F48A0" w:rsidRDefault="007F48A0" w:rsidP="007F48A0">
      <w:pPr>
        <w:autoSpaceDE w:val="0"/>
        <w:autoSpaceDN w:val="0"/>
        <w:adjustRightInd w:val="0"/>
        <w:spacing w:after="0" w:line="240" w:lineRule="auto"/>
        <w:rPr>
          <w:rFonts w:ascii="Calibri Light" w:eastAsia="Times New Roman" w:hAnsi="Calibri Light" w:cs="Calibri Light"/>
          <w:sz w:val="24"/>
          <w:szCs w:val="24"/>
          <w:lang w:eastAsia="pl-PL"/>
        </w:rPr>
      </w:pPr>
    </w:p>
    <w:p w14:paraId="22EE47E6" w14:textId="77777777" w:rsidR="007F48A0" w:rsidRPr="007F48A0" w:rsidRDefault="007F48A0" w:rsidP="007F48A0">
      <w:pPr>
        <w:autoSpaceDE w:val="0"/>
        <w:autoSpaceDN w:val="0"/>
        <w:adjustRightInd w:val="0"/>
        <w:spacing w:after="0" w:line="240" w:lineRule="auto"/>
        <w:rPr>
          <w:rFonts w:ascii="Calibri Light" w:eastAsia="Times New Roman" w:hAnsi="Calibri Light" w:cs="Calibri Light"/>
          <w:sz w:val="24"/>
          <w:szCs w:val="24"/>
          <w:lang w:eastAsia="pl-PL"/>
        </w:rPr>
      </w:pPr>
    </w:p>
    <w:p w14:paraId="2A49011F" w14:textId="77777777" w:rsidR="007F48A0" w:rsidRPr="007F48A0" w:rsidRDefault="007F48A0" w:rsidP="007F48A0">
      <w:pPr>
        <w:autoSpaceDE w:val="0"/>
        <w:autoSpaceDN w:val="0"/>
        <w:adjustRightInd w:val="0"/>
        <w:spacing w:after="0" w:line="240" w:lineRule="auto"/>
        <w:rPr>
          <w:rFonts w:ascii="Calibri Light" w:eastAsia="Times New Roman" w:hAnsi="Calibri Light" w:cs="Calibri Light"/>
          <w:sz w:val="24"/>
          <w:szCs w:val="24"/>
          <w:lang w:eastAsia="pl-PL"/>
        </w:rPr>
      </w:pPr>
    </w:p>
    <w:p w14:paraId="4DBCCF70" w14:textId="77777777" w:rsidR="007F48A0" w:rsidRPr="007F48A0" w:rsidRDefault="007F48A0" w:rsidP="007F48A0">
      <w:pPr>
        <w:autoSpaceDE w:val="0"/>
        <w:autoSpaceDN w:val="0"/>
        <w:adjustRightInd w:val="0"/>
        <w:spacing w:after="0" w:line="240" w:lineRule="auto"/>
        <w:rPr>
          <w:rFonts w:ascii="Calibri Light" w:eastAsia="Times New Roman" w:hAnsi="Calibri Light" w:cs="Calibri Light"/>
          <w:sz w:val="24"/>
          <w:szCs w:val="24"/>
          <w:lang w:eastAsia="pl-PL"/>
        </w:rPr>
      </w:pPr>
      <w:r w:rsidRPr="007F48A0">
        <w:rPr>
          <w:rFonts w:ascii="Calibri Light" w:eastAsia="Times New Roman" w:hAnsi="Calibri Light" w:cs="Calibri Light"/>
          <w:sz w:val="24"/>
          <w:szCs w:val="24"/>
          <w:lang w:eastAsia="pl-PL"/>
        </w:rPr>
        <w:t xml:space="preserve">Administrator </w:t>
      </w:r>
      <w:r w:rsidRPr="007F48A0">
        <w:rPr>
          <w:rFonts w:ascii="Calibri Light" w:eastAsia="Times New Roman" w:hAnsi="Calibri Light" w:cs="Calibri Light"/>
          <w:sz w:val="24"/>
          <w:szCs w:val="24"/>
          <w:lang w:eastAsia="pl-PL"/>
        </w:rPr>
        <w:tab/>
      </w:r>
      <w:r w:rsidRPr="007F48A0">
        <w:rPr>
          <w:rFonts w:ascii="Calibri Light" w:eastAsia="Times New Roman" w:hAnsi="Calibri Light" w:cs="Calibri Light"/>
          <w:sz w:val="24"/>
          <w:szCs w:val="24"/>
          <w:lang w:eastAsia="pl-PL"/>
        </w:rPr>
        <w:tab/>
      </w:r>
      <w:r w:rsidRPr="007F48A0">
        <w:rPr>
          <w:rFonts w:ascii="Calibri Light" w:eastAsia="Times New Roman" w:hAnsi="Calibri Light" w:cs="Calibri Light"/>
          <w:sz w:val="24"/>
          <w:szCs w:val="24"/>
          <w:lang w:eastAsia="pl-PL"/>
        </w:rPr>
        <w:tab/>
      </w:r>
      <w:r w:rsidRPr="007F48A0">
        <w:rPr>
          <w:rFonts w:ascii="Calibri Light" w:eastAsia="Times New Roman" w:hAnsi="Calibri Light" w:cs="Calibri Light"/>
          <w:sz w:val="24"/>
          <w:szCs w:val="24"/>
          <w:lang w:eastAsia="pl-PL"/>
        </w:rPr>
        <w:tab/>
      </w:r>
      <w:r w:rsidRPr="007F48A0">
        <w:rPr>
          <w:rFonts w:ascii="Calibri Light" w:eastAsia="Times New Roman" w:hAnsi="Calibri Light" w:cs="Calibri Light"/>
          <w:sz w:val="24"/>
          <w:szCs w:val="24"/>
          <w:lang w:eastAsia="pl-PL"/>
        </w:rPr>
        <w:tab/>
      </w:r>
      <w:r w:rsidRPr="007F48A0">
        <w:rPr>
          <w:rFonts w:ascii="Calibri Light" w:eastAsia="Times New Roman" w:hAnsi="Calibri Light" w:cs="Calibri Light"/>
          <w:sz w:val="24"/>
          <w:szCs w:val="24"/>
          <w:lang w:eastAsia="pl-PL"/>
        </w:rPr>
        <w:tab/>
      </w:r>
      <w:r w:rsidRPr="007F48A0">
        <w:rPr>
          <w:rFonts w:ascii="Calibri Light" w:eastAsia="Times New Roman" w:hAnsi="Calibri Light" w:cs="Calibri Light"/>
          <w:sz w:val="24"/>
          <w:szCs w:val="24"/>
          <w:lang w:eastAsia="pl-PL"/>
        </w:rPr>
        <w:tab/>
      </w:r>
      <w:r w:rsidRPr="007F48A0">
        <w:rPr>
          <w:rFonts w:ascii="Calibri Light" w:eastAsia="Times New Roman" w:hAnsi="Calibri Light" w:cs="Calibri Light"/>
          <w:sz w:val="24"/>
          <w:szCs w:val="24"/>
          <w:lang w:eastAsia="pl-PL"/>
        </w:rPr>
        <w:tab/>
        <w:t xml:space="preserve">Podmiot przetwarzający </w:t>
      </w:r>
    </w:p>
    <w:p w14:paraId="5F6ED8F9" w14:textId="77777777" w:rsidR="007F48A0" w:rsidRPr="007F48A0" w:rsidRDefault="007F48A0" w:rsidP="007F48A0">
      <w:pPr>
        <w:autoSpaceDE w:val="0"/>
        <w:autoSpaceDN w:val="0"/>
        <w:adjustRightInd w:val="0"/>
        <w:spacing w:after="0" w:line="240" w:lineRule="auto"/>
        <w:rPr>
          <w:rFonts w:ascii="Calibri Light" w:eastAsia="Times New Roman" w:hAnsi="Calibri Light" w:cs="Calibri Light"/>
          <w:sz w:val="24"/>
          <w:szCs w:val="24"/>
          <w:lang w:eastAsia="pl-PL"/>
        </w:rPr>
      </w:pPr>
    </w:p>
    <w:p w14:paraId="3A86A7C4" w14:textId="77777777" w:rsidR="007F48A0" w:rsidRPr="007F48A0" w:rsidRDefault="007F48A0" w:rsidP="007F48A0">
      <w:pPr>
        <w:autoSpaceDE w:val="0"/>
        <w:autoSpaceDN w:val="0"/>
        <w:adjustRightInd w:val="0"/>
        <w:spacing w:after="0" w:line="240" w:lineRule="auto"/>
        <w:rPr>
          <w:rFonts w:ascii="Calibri Light" w:eastAsia="Times New Roman" w:hAnsi="Calibri Light" w:cs="Calibri Light"/>
          <w:sz w:val="24"/>
          <w:szCs w:val="24"/>
          <w:lang w:eastAsia="pl-PL"/>
        </w:rPr>
      </w:pPr>
    </w:p>
    <w:p w14:paraId="5ADEE5D7" w14:textId="77777777" w:rsidR="007F48A0" w:rsidRPr="007F48A0" w:rsidRDefault="007F48A0" w:rsidP="007F48A0">
      <w:pPr>
        <w:autoSpaceDE w:val="0"/>
        <w:autoSpaceDN w:val="0"/>
        <w:adjustRightInd w:val="0"/>
        <w:spacing w:after="0" w:line="240" w:lineRule="auto"/>
        <w:rPr>
          <w:rFonts w:ascii="Calibri Light" w:eastAsia="Times New Roman" w:hAnsi="Calibri Light" w:cs="Calibri Light"/>
          <w:sz w:val="24"/>
          <w:szCs w:val="24"/>
          <w:lang w:eastAsia="pl-PL"/>
        </w:rPr>
      </w:pPr>
    </w:p>
    <w:p w14:paraId="34244891" w14:textId="77777777" w:rsidR="007F48A0" w:rsidRPr="007F48A0" w:rsidRDefault="007F48A0" w:rsidP="007F48A0">
      <w:pPr>
        <w:autoSpaceDE w:val="0"/>
        <w:autoSpaceDN w:val="0"/>
        <w:adjustRightInd w:val="0"/>
        <w:spacing w:after="0" w:line="240" w:lineRule="auto"/>
        <w:rPr>
          <w:rFonts w:ascii="Calibri Light" w:eastAsia="Times New Roman" w:hAnsi="Calibri Light" w:cs="Calibri Light"/>
          <w:sz w:val="24"/>
          <w:szCs w:val="24"/>
          <w:lang w:eastAsia="pl-PL"/>
        </w:rPr>
      </w:pPr>
    </w:p>
    <w:p w14:paraId="6F00A5E2" w14:textId="77777777" w:rsidR="007F48A0" w:rsidRPr="007F48A0" w:rsidRDefault="007F48A0" w:rsidP="007F48A0">
      <w:pPr>
        <w:autoSpaceDE w:val="0"/>
        <w:autoSpaceDN w:val="0"/>
        <w:adjustRightInd w:val="0"/>
        <w:spacing w:after="0" w:line="240" w:lineRule="auto"/>
        <w:rPr>
          <w:rFonts w:ascii="Calibri Light" w:eastAsia="Times New Roman" w:hAnsi="Calibri Light" w:cs="Calibri Light"/>
          <w:sz w:val="24"/>
          <w:szCs w:val="24"/>
          <w:lang w:eastAsia="pl-PL"/>
        </w:rPr>
      </w:pPr>
    </w:p>
    <w:p w14:paraId="06E8CCAF" w14:textId="77777777" w:rsidR="007F48A0" w:rsidRPr="007F48A0" w:rsidRDefault="007F48A0" w:rsidP="007F48A0">
      <w:pPr>
        <w:autoSpaceDE w:val="0"/>
        <w:autoSpaceDN w:val="0"/>
        <w:adjustRightInd w:val="0"/>
        <w:spacing w:after="0" w:line="240" w:lineRule="auto"/>
        <w:rPr>
          <w:rFonts w:ascii="Calibri Light" w:eastAsia="Times New Roman" w:hAnsi="Calibri Light" w:cs="Calibri Light"/>
          <w:sz w:val="24"/>
          <w:szCs w:val="24"/>
          <w:lang w:eastAsia="pl-PL"/>
        </w:rPr>
      </w:pPr>
    </w:p>
    <w:p w14:paraId="2C011989" w14:textId="77777777" w:rsidR="007F48A0" w:rsidRPr="007F48A0" w:rsidRDefault="007F48A0" w:rsidP="007F48A0">
      <w:pPr>
        <w:autoSpaceDE w:val="0"/>
        <w:autoSpaceDN w:val="0"/>
        <w:adjustRightInd w:val="0"/>
        <w:spacing w:after="0" w:line="240" w:lineRule="auto"/>
        <w:rPr>
          <w:rFonts w:ascii="Calibri Light" w:eastAsia="Times New Roman" w:hAnsi="Calibri Light" w:cs="Calibri Light"/>
          <w:sz w:val="24"/>
          <w:szCs w:val="24"/>
          <w:lang w:eastAsia="pl-PL"/>
        </w:rPr>
      </w:pPr>
    </w:p>
    <w:p w14:paraId="413D6CF1" w14:textId="77777777" w:rsidR="007F48A0" w:rsidRPr="007F48A0" w:rsidRDefault="007F48A0" w:rsidP="007F48A0">
      <w:pPr>
        <w:autoSpaceDE w:val="0"/>
        <w:autoSpaceDN w:val="0"/>
        <w:adjustRightInd w:val="0"/>
        <w:spacing w:after="0" w:line="240" w:lineRule="auto"/>
        <w:rPr>
          <w:rFonts w:ascii="Calibri Light" w:eastAsia="Times New Roman" w:hAnsi="Calibri Light" w:cs="Calibri Light"/>
          <w:sz w:val="24"/>
          <w:szCs w:val="24"/>
          <w:lang w:eastAsia="pl-PL"/>
        </w:rPr>
      </w:pPr>
    </w:p>
    <w:p w14:paraId="6C894106" w14:textId="77777777" w:rsidR="007F48A0" w:rsidRPr="007F48A0" w:rsidRDefault="007F48A0" w:rsidP="007F48A0">
      <w:pPr>
        <w:autoSpaceDE w:val="0"/>
        <w:autoSpaceDN w:val="0"/>
        <w:adjustRightInd w:val="0"/>
        <w:spacing w:after="0" w:line="240" w:lineRule="auto"/>
        <w:rPr>
          <w:rFonts w:ascii="Calibri Light" w:eastAsia="Times New Roman" w:hAnsi="Calibri Light" w:cs="Calibri Light"/>
          <w:sz w:val="24"/>
          <w:szCs w:val="24"/>
          <w:lang w:eastAsia="pl-PL"/>
        </w:rPr>
      </w:pPr>
    </w:p>
    <w:p w14:paraId="68907D76" w14:textId="77777777" w:rsidR="007F48A0" w:rsidRPr="007F48A0" w:rsidRDefault="007F48A0" w:rsidP="007F48A0">
      <w:pPr>
        <w:autoSpaceDE w:val="0"/>
        <w:autoSpaceDN w:val="0"/>
        <w:adjustRightInd w:val="0"/>
        <w:spacing w:after="0" w:line="240" w:lineRule="auto"/>
        <w:rPr>
          <w:rFonts w:ascii="Calibri Light" w:eastAsia="Times New Roman" w:hAnsi="Calibri Light" w:cs="Calibri Light"/>
          <w:sz w:val="24"/>
          <w:szCs w:val="24"/>
          <w:lang w:eastAsia="pl-PL"/>
        </w:rPr>
      </w:pPr>
    </w:p>
    <w:p w14:paraId="0A2A027E" w14:textId="77777777" w:rsidR="007F48A0" w:rsidRPr="007F48A0" w:rsidRDefault="007F48A0" w:rsidP="007F48A0">
      <w:pPr>
        <w:autoSpaceDE w:val="0"/>
        <w:autoSpaceDN w:val="0"/>
        <w:adjustRightInd w:val="0"/>
        <w:spacing w:after="0" w:line="240" w:lineRule="auto"/>
        <w:rPr>
          <w:rFonts w:ascii="Calibri Light" w:eastAsia="Times New Roman" w:hAnsi="Calibri Light" w:cs="Calibri Light"/>
          <w:sz w:val="24"/>
          <w:szCs w:val="24"/>
          <w:lang w:eastAsia="pl-PL"/>
        </w:rPr>
      </w:pPr>
    </w:p>
    <w:p w14:paraId="08AE6176" w14:textId="77777777" w:rsidR="007F48A0" w:rsidRPr="007F48A0" w:rsidRDefault="007F48A0" w:rsidP="007F48A0">
      <w:pPr>
        <w:autoSpaceDE w:val="0"/>
        <w:autoSpaceDN w:val="0"/>
        <w:adjustRightInd w:val="0"/>
        <w:spacing w:after="0" w:line="240" w:lineRule="auto"/>
        <w:rPr>
          <w:rFonts w:ascii="Calibri Light" w:eastAsia="Times New Roman" w:hAnsi="Calibri Light" w:cs="Calibri Light"/>
          <w:sz w:val="24"/>
          <w:szCs w:val="24"/>
          <w:lang w:eastAsia="pl-PL"/>
        </w:rPr>
      </w:pPr>
    </w:p>
    <w:p w14:paraId="24DD9C7F" w14:textId="77777777" w:rsidR="007F48A0" w:rsidRPr="007F48A0" w:rsidRDefault="007F48A0" w:rsidP="007F48A0">
      <w:pPr>
        <w:autoSpaceDE w:val="0"/>
        <w:autoSpaceDN w:val="0"/>
        <w:adjustRightInd w:val="0"/>
        <w:spacing w:after="0" w:line="240" w:lineRule="auto"/>
        <w:rPr>
          <w:rFonts w:ascii="Calibri Light" w:eastAsia="Times New Roman" w:hAnsi="Calibri Light" w:cs="Calibri Light"/>
          <w:sz w:val="24"/>
          <w:szCs w:val="24"/>
          <w:lang w:eastAsia="pl-PL"/>
        </w:rPr>
      </w:pPr>
    </w:p>
    <w:p w14:paraId="64C9898E" w14:textId="77777777" w:rsidR="007F48A0" w:rsidRPr="007F48A0" w:rsidRDefault="007F48A0" w:rsidP="007F48A0">
      <w:pPr>
        <w:autoSpaceDE w:val="0"/>
        <w:autoSpaceDN w:val="0"/>
        <w:adjustRightInd w:val="0"/>
        <w:spacing w:after="0" w:line="240" w:lineRule="auto"/>
        <w:rPr>
          <w:rFonts w:ascii="Calibri Light" w:eastAsia="Times New Roman" w:hAnsi="Calibri Light" w:cs="Calibri Light"/>
          <w:sz w:val="24"/>
          <w:szCs w:val="24"/>
          <w:lang w:eastAsia="pl-PL"/>
        </w:rPr>
      </w:pPr>
    </w:p>
    <w:p w14:paraId="22AEE920" w14:textId="77777777" w:rsidR="007F48A0" w:rsidRPr="007F48A0" w:rsidRDefault="007F48A0" w:rsidP="007F48A0">
      <w:pPr>
        <w:autoSpaceDE w:val="0"/>
        <w:autoSpaceDN w:val="0"/>
        <w:adjustRightInd w:val="0"/>
        <w:spacing w:after="0" w:line="240" w:lineRule="auto"/>
        <w:rPr>
          <w:rFonts w:ascii="Calibri Light" w:eastAsia="Times New Roman" w:hAnsi="Calibri Light" w:cs="Calibri Light"/>
          <w:sz w:val="24"/>
          <w:szCs w:val="24"/>
          <w:lang w:eastAsia="pl-PL"/>
        </w:rPr>
      </w:pPr>
    </w:p>
    <w:p w14:paraId="2B32309E" w14:textId="77777777" w:rsidR="007F48A0" w:rsidRPr="007F48A0" w:rsidRDefault="007F48A0" w:rsidP="007F48A0">
      <w:pPr>
        <w:autoSpaceDE w:val="0"/>
        <w:autoSpaceDN w:val="0"/>
        <w:adjustRightInd w:val="0"/>
        <w:spacing w:after="0" w:line="240" w:lineRule="auto"/>
        <w:rPr>
          <w:rFonts w:ascii="Calibri Light" w:eastAsia="Times New Roman" w:hAnsi="Calibri Light" w:cs="Calibri Light"/>
          <w:sz w:val="24"/>
          <w:szCs w:val="24"/>
          <w:lang w:eastAsia="pl-PL"/>
        </w:rPr>
      </w:pPr>
    </w:p>
    <w:p w14:paraId="3F7FD585" w14:textId="77777777" w:rsidR="007F48A0" w:rsidRPr="007F48A0" w:rsidRDefault="007F48A0" w:rsidP="007F48A0">
      <w:pPr>
        <w:autoSpaceDE w:val="0"/>
        <w:autoSpaceDN w:val="0"/>
        <w:adjustRightInd w:val="0"/>
        <w:spacing w:after="0" w:line="240" w:lineRule="auto"/>
        <w:rPr>
          <w:rFonts w:ascii="Calibri Light" w:eastAsia="Times New Roman" w:hAnsi="Calibri Light" w:cs="Calibri Light"/>
          <w:sz w:val="24"/>
          <w:szCs w:val="24"/>
          <w:lang w:eastAsia="pl-PL"/>
        </w:rPr>
      </w:pPr>
    </w:p>
    <w:p w14:paraId="262F2B08" w14:textId="77777777" w:rsidR="007F48A0" w:rsidRPr="007F48A0" w:rsidRDefault="007F48A0" w:rsidP="007F48A0">
      <w:pPr>
        <w:autoSpaceDE w:val="0"/>
        <w:autoSpaceDN w:val="0"/>
        <w:adjustRightInd w:val="0"/>
        <w:spacing w:after="0" w:line="240" w:lineRule="auto"/>
        <w:rPr>
          <w:rFonts w:ascii="Calibri Light" w:eastAsia="Times New Roman" w:hAnsi="Calibri Light" w:cs="Calibri Light"/>
          <w:sz w:val="24"/>
          <w:szCs w:val="24"/>
          <w:lang w:eastAsia="pl-PL"/>
        </w:rPr>
      </w:pPr>
    </w:p>
    <w:p w14:paraId="7A9291F7" w14:textId="77777777" w:rsidR="007F48A0" w:rsidRPr="007F48A0" w:rsidRDefault="007F48A0" w:rsidP="007F48A0">
      <w:pPr>
        <w:autoSpaceDE w:val="0"/>
        <w:autoSpaceDN w:val="0"/>
        <w:adjustRightInd w:val="0"/>
        <w:spacing w:after="0" w:line="240" w:lineRule="auto"/>
        <w:rPr>
          <w:rFonts w:ascii="Calibri Light" w:eastAsia="Times New Roman" w:hAnsi="Calibri Light" w:cs="Calibri Light"/>
          <w:sz w:val="24"/>
          <w:szCs w:val="24"/>
          <w:lang w:eastAsia="pl-PL"/>
        </w:rPr>
      </w:pPr>
    </w:p>
    <w:p w14:paraId="63F6BC8B" w14:textId="77777777" w:rsidR="007F48A0" w:rsidRPr="007F48A0" w:rsidRDefault="007F48A0" w:rsidP="007F48A0">
      <w:pPr>
        <w:autoSpaceDE w:val="0"/>
        <w:autoSpaceDN w:val="0"/>
        <w:adjustRightInd w:val="0"/>
        <w:spacing w:after="0" w:line="240" w:lineRule="auto"/>
        <w:rPr>
          <w:rFonts w:ascii="Calibri Light" w:eastAsia="Times New Roman" w:hAnsi="Calibri Light" w:cs="Calibri Light"/>
          <w:sz w:val="24"/>
          <w:szCs w:val="24"/>
          <w:lang w:eastAsia="pl-PL"/>
        </w:rPr>
      </w:pPr>
    </w:p>
    <w:p w14:paraId="0BAC1E9B" w14:textId="77777777" w:rsidR="007F48A0" w:rsidRPr="007F48A0" w:rsidRDefault="007F48A0" w:rsidP="007F48A0">
      <w:pPr>
        <w:autoSpaceDE w:val="0"/>
        <w:autoSpaceDN w:val="0"/>
        <w:adjustRightInd w:val="0"/>
        <w:spacing w:after="0" w:line="240" w:lineRule="auto"/>
        <w:rPr>
          <w:rFonts w:ascii="Calibri Light" w:eastAsia="Times New Roman" w:hAnsi="Calibri Light" w:cs="Calibri Light"/>
          <w:sz w:val="24"/>
          <w:szCs w:val="24"/>
          <w:lang w:eastAsia="pl-PL"/>
        </w:rPr>
      </w:pPr>
    </w:p>
    <w:p w14:paraId="651EC852" w14:textId="77777777" w:rsidR="007F48A0" w:rsidRPr="007F48A0" w:rsidRDefault="007F48A0" w:rsidP="007F48A0">
      <w:pPr>
        <w:autoSpaceDE w:val="0"/>
        <w:autoSpaceDN w:val="0"/>
        <w:adjustRightInd w:val="0"/>
        <w:spacing w:after="0" w:line="240" w:lineRule="auto"/>
        <w:rPr>
          <w:rFonts w:ascii="Calibri Light" w:eastAsia="Times New Roman" w:hAnsi="Calibri Light" w:cs="Calibri Light"/>
          <w:sz w:val="24"/>
          <w:szCs w:val="24"/>
          <w:lang w:eastAsia="pl-PL"/>
        </w:rPr>
      </w:pPr>
    </w:p>
    <w:p w14:paraId="68F7CB7A" w14:textId="77777777" w:rsidR="007F48A0" w:rsidRPr="007F48A0" w:rsidRDefault="007F48A0" w:rsidP="007F48A0">
      <w:pPr>
        <w:autoSpaceDE w:val="0"/>
        <w:autoSpaceDN w:val="0"/>
        <w:adjustRightInd w:val="0"/>
        <w:spacing w:after="0" w:line="240" w:lineRule="auto"/>
        <w:rPr>
          <w:rFonts w:ascii="Calibri Light" w:eastAsia="Times New Roman" w:hAnsi="Calibri Light" w:cs="Calibri Light"/>
          <w:sz w:val="24"/>
          <w:szCs w:val="24"/>
          <w:lang w:eastAsia="pl-PL"/>
        </w:rPr>
      </w:pPr>
    </w:p>
    <w:p w14:paraId="0545F16C" w14:textId="77777777" w:rsidR="007F48A0" w:rsidRPr="007F48A0" w:rsidRDefault="007F48A0" w:rsidP="007F48A0">
      <w:pPr>
        <w:autoSpaceDE w:val="0"/>
        <w:autoSpaceDN w:val="0"/>
        <w:adjustRightInd w:val="0"/>
        <w:spacing w:after="0" w:line="240" w:lineRule="auto"/>
        <w:rPr>
          <w:rFonts w:ascii="Calibri Light" w:eastAsia="Times New Roman" w:hAnsi="Calibri Light" w:cs="Calibri Light"/>
          <w:sz w:val="24"/>
          <w:szCs w:val="24"/>
          <w:lang w:eastAsia="pl-PL"/>
        </w:rPr>
      </w:pPr>
    </w:p>
    <w:p w14:paraId="674B7780" w14:textId="77777777" w:rsidR="007F48A0" w:rsidRPr="007F48A0" w:rsidRDefault="007F48A0" w:rsidP="007F48A0">
      <w:pPr>
        <w:autoSpaceDE w:val="0"/>
        <w:autoSpaceDN w:val="0"/>
        <w:adjustRightInd w:val="0"/>
        <w:spacing w:after="0" w:line="240" w:lineRule="auto"/>
        <w:rPr>
          <w:rFonts w:ascii="Calibri Light" w:eastAsia="Times New Roman" w:hAnsi="Calibri Light" w:cs="Calibri Light"/>
          <w:sz w:val="24"/>
          <w:szCs w:val="24"/>
          <w:lang w:eastAsia="pl-PL"/>
        </w:rPr>
      </w:pPr>
    </w:p>
    <w:p w14:paraId="55345D57" w14:textId="77777777" w:rsidR="007F48A0" w:rsidRPr="007F48A0" w:rsidRDefault="007F48A0" w:rsidP="007F48A0">
      <w:pPr>
        <w:autoSpaceDE w:val="0"/>
        <w:autoSpaceDN w:val="0"/>
        <w:adjustRightInd w:val="0"/>
        <w:spacing w:after="0" w:line="240" w:lineRule="auto"/>
        <w:rPr>
          <w:rFonts w:ascii="Calibri Light" w:eastAsia="Times New Roman" w:hAnsi="Calibri Light" w:cs="Calibri Light"/>
          <w:sz w:val="24"/>
          <w:szCs w:val="24"/>
          <w:lang w:eastAsia="pl-PL"/>
        </w:rPr>
      </w:pPr>
    </w:p>
    <w:p w14:paraId="54EDA566" w14:textId="77777777" w:rsidR="007F48A0" w:rsidRPr="007F48A0" w:rsidRDefault="007F48A0" w:rsidP="007F48A0">
      <w:pPr>
        <w:autoSpaceDE w:val="0"/>
        <w:autoSpaceDN w:val="0"/>
        <w:adjustRightInd w:val="0"/>
        <w:spacing w:after="0" w:line="240" w:lineRule="auto"/>
        <w:jc w:val="right"/>
        <w:rPr>
          <w:rFonts w:ascii="Calibri Light" w:eastAsia="Times New Roman" w:hAnsi="Calibri Light" w:cs="Calibri Light"/>
          <w:sz w:val="20"/>
          <w:szCs w:val="20"/>
          <w:lang w:eastAsia="pl-PL"/>
        </w:rPr>
      </w:pPr>
      <w:r w:rsidRPr="007F48A0">
        <w:rPr>
          <w:rFonts w:ascii="Calibri Light" w:eastAsia="Times New Roman" w:hAnsi="Calibri Light" w:cs="Calibri Light"/>
          <w:sz w:val="20"/>
          <w:szCs w:val="20"/>
          <w:lang w:eastAsia="pl-PL"/>
        </w:rPr>
        <w:t>Załącznik nr 1 do umowy powierzenia przetwarzania danych osobowych:</w:t>
      </w:r>
    </w:p>
    <w:p w14:paraId="3BEF2F3E" w14:textId="77777777" w:rsidR="007F48A0" w:rsidRPr="007F48A0" w:rsidRDefault="007F48A0" w:rsidP="007F48A0">
      <w:pPr>
        <w:autoSpaceDE w:val="0"/>
        <w:autoSpaceDN w:val="0"/>
        <w:adjustRightInd w:val="0"/>
        <w:spacing w:after="0" w:line="240" w:lineRule="auto"/>
        <w:jc w:val="right"/>
        <w:rPr>
          <w:rFonts w:ascii="Calibri Light" w:eastAsia="Times New Roman" w:hAnsi="Calibri Light" w:cs="Calibri Light"/>
          <w:sz w:val="20"/>
          <w:szCs w:val="20"/>
          <w:lang w:eastAsia="pl-PL"/>
        </w:rPr>
      </w:pPr>
      <w:r w:rsidRPr="007F48A0">
        <w:rPr>
          <w:rFonts w:ascii="Calibri Light" w:eastAsia="Times New Roman" w:hAnsi="Calibri Light" w:cs="Calibri Light"/>
          <w:sz w:val="20"/>
          <w:szCs w:val="20"/>
          <w:lang w:eastAsia="pl-PL"/>
        </w:rPr>
        <w:t>Kategorie powierzonych danych, kategorie osób, rodzaj danych oraz zakres czynności przetwarzania danych</w:t>
      </w:r>
    </w:p>
    <w:p w14:paraId="61F43AA8" w14:textId="77777777" w:rsidR="007F48A0" w:rsidRPr="007F48A0" w:rsidRDefault="007F48A0" w:rsidP="007F48A0">
      <w:pPr>
        <w:autoSpaceDE w:val="0"/>
        <w:autoSpaceDN w:val="0"/>
        <w:adjustRightInd w:val="0"/>
        <w:spacing w:after="0" w:line="240" w:lineRule="auto"/>
        <w:jc w:val="right"/>
        <w:rPr>
          <w:rFonts w:ascii="Calibri Light" w:eastAsia="Times New Roman" w:hAnsi="Calibri Light" w:cs="Calibri Light"/>
          <w:sz w:val="24"/>
          <w:szCs w:val="24"/>
          <w:lang w:eastAsia="pl-PL"/>
        </w:rPr>
      </w:pPr>
    </w:p>
    <w:p w14:paraId="717B36C4" w14:textId="77777777" w:rsidR="007F48A0" w:rsidRPr="007F48A0" w:rsidRDefault="007F48A0" w:rsidP="007F48A0">
      <w:pPr>
        <w:autoSpaceDE w:val="0"/>
        <w:autoSpaceDN w:val="0"/>
        <w:adjustRightInd w:val="0"/>
        <w:spacing w:after="0" w:line="240" w:lineRule="auto"/>
        <w:rPr>
          <w:rFonts w:ascii="Calibri Light" w:eastAsia="Times New Roman" w:hAnsi="Calibri Light" w:cs="Calibri Light"/>
          <w:sz w:val="24"/>
          <w:szCs w:val="24"/>
          <w:lang w:eastAsia="pl-PL"/>
        </w:rPr>
      </w:pPr>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51"/>
        <w:gridCol w:w="716"/>
        <w:gridCol w:w="717"/>
      </w:tblGrid>
      <w:tr w:rsidR="007F48A0" w:rsidRPr="007F48A0" w14:paraId="032B6BE1" w14:textId="77777777" w:rsidTr="007F48A0">
        <w:trPr>
          <w:trHeight w:val="110"/>
        </w:trPr>
        <w:tc>
          <w:tcPr>
            <w:tcW w:w="7251" w:type="dxa"/>
            <w:shd w:val="clear" w:color="auto" w:fill="F2F2F2"/>
          </w:tcPr>
          <w:p w14:paraId="1EF0E116" w14:textId="77777777" w:rsidR="007F48A0" w:rsidRPr="007F48A0" w:rsidRDefault="007F48A0" w:rsidP="007F48A0">
            <w:pPr>
              <w:autoSpaceDE w:val="0"/>
              <w:autoSpaceDN w:val="0"/>
              <w:adjustRightInd w:val="0"/>
              <w:spacing w:after="0" w:line="240" w:lineRule="auto"/>
              <w:rPr>
                <w:rFonts w:ascii="Calibri Light" w:eastAsia="Times New Roman" w:hAnsi="Calibri Light" w:cs="Calibri Light"/>
                <w:color w:val="000000"/>
                <w:sz w:val="24"/>
                <w:szCs w:val="24"/>
                <w:lang w:eastAsia="pl-PL"/>
              </w:rPr>
            </w:pPr>
            <w:r w:rsidRPr="007F48A0">
              <w:rPr>
                <w:rFonts w:ascii="Calibri Light" w:eastAsia="Times New Roman" w:hAnsi="Calibri Light" w:cs="Calibri Light"/>
                <w:b/>
                <w:bCs/>
                <w:color w:val="000000"/>
                <w:sz w:val="24"/>
                <w:szCs w:val="24"/>
                <w:lang w:eastAsia="pl-PL"/>
              </w:rPr>
              <w:t xml:space="preserve">Kategorie osób, których dane dotyczą </w:t>
            </w:r>
          </w:p>
        </w:tc>
        <w:tc>
          <w:tcPr>
            <w:tcW w:w="716" w:type="dxa"/>
            <w:shd w:val="clear" w:color="auto" w:fill="F2F2F2"/>
          </w:tcPr>
          <w:p w14:paraId="19F7C16A" w14:textId="77777777" w:rsidR="007F48A0" w:rsidRPr="007F48A0" w:rsidRDefault="007F48A0" w:rsidP="007F48A0">
            <w:pPr>
              <w:autoSpaceDE w:val="0"/>
              <w:autoSpaceDN w:val="0"/>
              <w:adjustRightInd w:val="0"/>
              <w:spacing w:after="0" w:line="240" w:lineRule="auto"/>
              <w:jc w:val="center"/>
              <w:rPr>
                <w:rFonts w:ascii="Calibri Light" w:eastAsia="Times New Roman" w:hAnsi="Calibri Light" w:cs="Calibri Light"/>
                <w:color w:val="000000"/>
                <w:sz w:val="24"/>
                <w:szCs w:val="24"/>
                <w:lang w:eastAsia="pl-PL"/>
              </w:rPr>
            </w:pPr>
            <w:r w:rsidRPr="007F48A0">
              <w:rPr>
                <w:rFonts w:ascii="Calibri Light" w:eastAsia="Times New Roman" w:hAnsi="Calibri Light" w:cs="Calibri Light"/>
                <w:color w:val="000000"/>
                <w:sz w:val="24"/>
                <w:szCs w:val="24"/>
                <w:lang w:eastAsia="pl-PL"/>
              </w:rPr>
              <w:t>Tak</w:t>
            </w:r>
          </w:p>
        </w:tc>
        <w:tc>
          <w:tcPr>
            <w:tcW w:w="717" w:type="dxa"/>
            <w:shd w:val="clear" w:color="auto" w:fill="F2F2F2"/>
          </w:tcPr>
          <w:p w14:paraId="50C3D0BB" w14:textId="77777777" w:rsidR="007F48A0" w:rsidRPr="007F48A0" w:rsidRDefault="007F48A0" w:rsidP="007F48A0">
            <w:pPr>
              <w:autoSpaceDE w:val="0"/>
              <w:autoSpaceDN w:val="0"/>
              <w:adjustRightInd w:val="0"/>
              <w:spacing w:after="0" w:line="240" w:lineRule="auto"/>
              <w:jc w:val="center"/>
              <w:rPr>
                <w:rFonts w:ascii="Calibri Light" w:eastAsia="Times New Roman" w:hAnsi="Calibri Light" w:cs="Calibri Light"/>
                <w:color w:val="000000"/>
                <w:sz w:val="24"/>
                <w:szCs w:val="24"/>
                <w:lang w:eastAsia="pl-PL"/>
              </w:rPr>
            </w:pPr>
            <w:r w:rsidRPr="007F48A0">
              <w:rPr>
                <w:rFonts w:ascii="Calibri Light" w:eastAsia="Times New Roman" w:hAnsi="Calibri Light" w:cs="Calibri Light"/>
                <w:color w:val="000000"/>
                <w:sz w:val="24"/>
                <w:szCs w:val="24"/>
                <w:lang w:eastAsia="pl-PL"/>
              </w:rPr>
              <w:t>Nie</w:t>
            </w:r>
          </w:p>
        </w:tc>
      </w:tr>
      <w:tr w:rsidR="007F48A0" w:rsidRPr="007F48A0" w14:paraId="4749F275" w14:textId="77777777" w:rsidTr="00A73975">
        <w:trPr>
          <w:trHeight w:val="385"/>
        </w:trPr>
        <w:tc>
          <w:tcPr>
            <w:tcW w:w="7251" w:type="dxa"/>
          </w:tcPr>
          <w:p w14:paraId="33D65754" w14:textId="77777777" w:rsidR="007F48A0" w:rsidRPr="007F48A0" w:rsidRDefault="007F48A0" w:rsidP="007F48A0">
            <w:pPr>
              <w:autoSpaceDE w:val="0"/>
              <w:autoSpaceDN w:val="0"/>
              <w:adjustRightInd w:val="0"/>
              <w:spacing w:after="0" w:line="240" w:lineRule="auto"/>
              <w:rPr>
                <w:rFonts w:ascii="Calibri Light" w:eastAsia="Times New Roman" w:hAnsi="Calibri Light" w:cs="Calibri Light"/>
                <w:color w:val="000000"/>
                <w:sz w:val="24"/>
                <w:szCs w:val="24"/>
                <w:lang w:eastAsia="pl-PL"/>
              </w:rPr>
            </w:pPr>
            <w:r w:rsidRPr="007F48A0">
              <w:rPr>
                <w:rFonts w:ascii="Calibri Light" w:eastAsia="Times New Roman" w:hAnsi="Calibri Light" w:cs="Calibri Light"/>
                <w:color w:val="000000"/>
                <w:sz w:val="24"/>
                <w:szCs w:val="24"/>
                <w:lang w:eastAsia="pl-PL"/>
              </w:rPr>
              <w:t xml:space="preserve">Uczestnik kursu, który będzie uczestniczyć w intensywnym kursie języka angielskiego przygotowanym oraz prowadzonym przez Studium Języków Obcych Politechniki Warszawskiej </w:t>
            </w:r>
          </w:p>
        </w:tc>
        <w:tc>
          <w:tcPr>
            <w:tcW w:w="716" w:type="dxa"/>
          </w:tcPr>
          <w:p w14:paraId="40E0FB06" w14:textId="77777777" w:rsidR="007F48A0" w:rsidRPr="007F48A0" w:rsidRDefault="007F48A0" w:rsidP="007F48A0">
            <w:pPr>
              <w:autoSpaceDE w:val="0"/>
              <w:autoSpaceDN w:val="0"/>
              <w:adjustRightInd w:val="0"/>
              <w:spacing w:after="0" w:line="240" w:lineRule="auto"/>
              <w:jc w:val="center"/>
              <w:rPr>
                <w:rFonts w:ascii="Calibri Light" w:eastAsia="Times New Roman" w:hAnsi="Calibri Light" w:cs="Calibri Light"/>
                <w:color w:val="000000"/>
                <w:sz w:val="24"/>
                <w:szCs w:val="24"/>
                <w:lang w:eastAsia="pl-PL"/>
              </w:rPr>
            </w:pPr>
            <w:r w:rsidRPr="007F48A0">
              <w:rPr>
                <w:rFonts w:ascii="Calibri Light" w:eastAsia="Times New Roman" w:hAnsi="Calibri Light" w:cs="Calibri Light"/>
                <w:color w:val="000000"/>
                <w:sz w:val="24"/>
                <w:szCs w:val="24"/>
                <w:lang w:eastAsia="pl-PL"/>
              </w:rPr>
              <w:t>x</w:t>
            </w:r>
          </w:p>
        </w:tc>
        <w:tc>
          <w:tcPr>
            <w:tcW w:w="717" w:type="dxa"/>
          </w:tcPr>
          <w:p w14:paraId="120AE6EE" w14:textId="77777777" w:rsidR="007F48A0" w:rsidRPr="007F48A0" w:rsidRDefault="007F48A0" w:rsidP="007F48A0">
            <w:pPr>
              <w:autoSpaceDE w:val="0"/>
              <w:autoSpaceDN w:val="0"/>
              <w:adjustRightInd w:val="0"/>
              <w:spacing w:after="0" w:line="240" w:lineRule="auto"/>
              <w:jc w:val="center"/>
              <w:rPr>
                <w:rFonts w:ascii="Calibri Light" w:eastAsia="Times New Roman" w:hAnsi="Calibri Light" w:cs="Calibri Light"/>
                <w:color w:val="000000"/>
                <w:sz w:val="24"/>
                <w:szCs w:val="24"/>
                <w:lang w:eastAsia="pl-PL"/>
              </w:rPr>
            </w:pPr>
          </w:p>
        </w:tc>
      </w:tr>
      <w:tr w:rsidR="007F48A0" w:rsidRPr="007F48A0" w14:paraId="4844AEBD" w14:textId="77777777" w:rsidTr="00A73975">
        <w:trPr>
          <w:trHeight w:val="110"/>
        </w:trPr>
        <w:tc>
          <w:tcPr>
            <w:tcW w:w="7251" w:type="dxa"/>
          </w:tcPr>
          <w:p w14:paraId="7AE73C9B" w14:textId="77777777" w:rsidR="007F48A0" w:rsidRPr="007F48A0" w:rsidRDefault="007F48A0" w:rsidP="007F48A0">
            <w:pPr>
              <w:autoSpaceDE w:val="0"/>
              <w:autoSpaceDN w:val="0"/>
              <w:adjustRightInd w:val="0"/>
              <w:spacing w:after="0" w:line="240" w:lineRule="auto"/>
              <w:rPr>
                <w:rFonts w:ascii="Calibri Light" w:eastAsia="Times New Roman" w:hAnsi="Calibri Light" w:cs="Calibri Light"/>
                <w:color w:val="000000"/>
                <w:sz w:val="24"/>
                <w:szCs w:val="24"/>
                <w:lang w:eastAsia="pl-PL"/>
              </w:rPr>
            </w:pPr>
            <w:r w:rsidRPr="007F48A0">
              <w:rPr>
                <w:rFonts w:ascii="Calibri Light" w:eastAsia="Times New Roman" w:hAnsi="Calibri Light" w:cs="Calibri Light"/>
                <w:b/>
                <w:bCs/>
                <w:color w:val="000000"/>
                <w:sz w:val="24"/>
                <w:szCs w:val="24"/>
                <w:lang w:eastAsia="pl-PL"/>
              </w:rPr>
              <w:t xml:space="preserve">Rodzaj danych </w:t>
            </w:r>
          </w:p>
        </w:tc>
        <w:tc>
          <w:tcPr>
            <w:tcW w:w="716" w:type="dxa"/>
          </w:tcPr>
          <w:p w14:paraId="140CF8CD" w14:textId="77777777" w:rsidR="007F48A0" w:rsidRPr="007F48A0" w:rsidRDefault="007F48A0" w:rsidP="007F48A0">
            <w:pPr>
              <w:autoSpaceDE w:val="0"/>
              <w:autoSpaceDN w:val="0"/>
              <w:adjustRightInd w:val="0"/>
              <w:spacing w:after="0" w:line="240" w:lineRule="auto"/>
              <w:jc w:val="center"/>
              <w:rPr>
                <w:rFonts w:ascii="Calibri Light" w:eastAsia="Times New Roman" w:hAnsi="Calibri Light" w:cs="Calibri Light"/>
                <w:color w:val="000000"/>
                <w:sz w:val="24"/>
                <w:szCs w:val="24"/>
                <w:lang w:eastAsia="pl-PL"/>
              </w:rPr>
            </w:pPr>
            <w:r w:rsidRPr="007F48A0">
              <w:rPr>
                <w:rFonts w:ascii="Calibri Light" w:eastAsia="Times New Roman" w:hAnsi="Calibri Light" w:cs="Calibri Light"/>
                <w:color w:val="000000"/>
                <w:sz w:val="24"/>
                <w:szCs w:val="24"/>
                <w:lang w:eastAsia="pl-PL"/>
              </w:rPr>
              <w:t>Tak</w:t>
            </w:r>
          </w:p>
        </w:tc>
        <w:tc>
          <w:tcPr>
            <w:tcW w:w="717" w:type="dxa"/>
          </w:tcPr>
          <w:p w14:paraId="50B198ED" w14:textId="77777777" w:rsidR="007F48A0" w:rsidRPr="007F48A0" w:rsidRDefault="007F48A0" w:rsidP="007F48A0">
            <w:pPr>
              <w:autoSpaceDE w:val="0"/>
              <w:autoSpaceDN w:val="0"/>
              <w:adjustRightInd w:val="0"/>
              <w:spacing w:after="0" w:line="240" w:lineRule="auto"/>
              <w:jc w:val="center"/>
              <w:rPr>
                <w:rFonts w:ascii="Calibri Light" w:eastAsia="Times New Roman" w:hAnsi="Calibri Light" w:cs="Calibri Light"/>
                <w:color w:val="000000"/>
                <w:sz w:val="24"/>
                <w:szCs w:val="24"/>
                <w:lang w:eastAsia="pl-PL"/>
              </w:rPr>
            </w:pPr>
            <w:r w:rsidRPr="007F48A0">
              <w:rPr>
                <w:rFonts w:ascii="Calibri Light" w:eastAsia="Times New Roman" w:hAnsi="Calibri Light" w:cs="Calibri Light"/>
                <w:color w:val="000000"/>
                <w:sz w:val="24"/>
                <w:szCs w:val="24"/>
                <w:lang w:eastAsia="pl-PL"/>
              </w:rPr>
              <w:t>Nie</w:t>
            </w:r>
          </w:p>
        </w:tc>
      </w:tr>
      <w:tr w:rsidR="007F48A0" w:rsidRPr="007F48A0" w14:paraId="009CBEC7" w14:textId="77777777" w:rsidTr="00A73975">
        <w:trPr>
          <w:trHeight w:val="110"/>
        </w:trPr>
        <w:tc>
          <w:tcPr>
            <w:tcW w:w="7251" w:type="dxa"/>
          </w:tcPr>
          <w:p w14:paraId="0DF05F0E" w14:textId="77777777" w:rsidR="007F48A0" w:rsidRPr="007F48A0" w:rsidRDefault="007F48A0" w:rsidP="007F48A0">
            <w:pPr>
              <w:autoSpaceDE w:val="0"/>
              <w:autoSpaceDN w:val="0"/>
              <w:adjustRightInd w:val="0"/>
              <w:spacing w:after="0" w:line="240" w:lineRule="auto"/>
              <w:rPr>
                <w:rFonts w:ascii="Calibri Light" w:eastAsia="Times New Roman" w:hAnsi="Calibri Light" w:cs="Calibri Light"/>
                <w:color w:val="000000"/>
                <w:sz w:val="24"/>
                <w:szCs w:val="24"/>
                <w:lang w:eastAsia="pl-PL"/>
              </w:rPr>
            </w:pPr>
            <w:r w:rsidRPr="007F48A0">
              <w:rPr>
                <w:rFonts w:ascii="Calibri Light" w:eastAsia="Times New Roman" w:hAnsi="Calibri Light" w:cs="Calibri Light"/>
                <w:color w:val="000000"/>
                <w:sz w:val="24"/>
                <w:szCs w:val="24"/>
                <w:lang w:eastAsia="pl-PL"/>
              </w:rPr>
              <w:t xml:space="preserve">Dane zwykłe </w:t>
            </w:r>
          </w:p>
        </w:tc>
        <w:tc>
          <w:tcPr>
            <w:tcW w:w="716" w:type="dxa"/>
          </w:tcPr>
          <w:p w14:paraId="597B601F" w14:textId="77777777" w:rsidR="007F48A0" w:rsidRPr="007F48A0" w:rsidRDefault="007F48A0" w:rsidP="007F48A0">
            <w:pPr>
              <w:autoSpaceDE w:val="0"/>
              <w:autoSpaceDN w:val="0"/>
              <w:adjustRightInd w:val="0"/>
              <w:spacing w:after="0" w:line="240" w:lineRule="auto"/>
              <w:jc w:val="center"/>
              <w:rPr>
                <w:rFonts w:ascii="Calibri Light" w:eastAsia="Times New Roman" w:hAnsi="Calibri Light" w:cs="Calibri Light"/>
                <w:color w:val="000000"/>
                <w:sz w:val="24"/>
                <w:szCs w:val="24"/>
                <w:lang w:eastAsia="pl-PL"/>
              </w:rPr>
            </w:pPr>
            <w:r w:rsidRPr="007F48A0">
              <w:rPr>
                <w:rFonts w:ascii="Calibri Light" w:eastAsia="Times New Roman" w:hAnsi="Calibri Light" w:cs="Calibri Light"/>
                <w:color w:val="000000"/>
                <w:sz w:val="24"/>
                <w:szCs w:val="24"/>
                <w:lang w:eastAsia="pl-PL"/>
              </w:rPr>
              <w:t>x</w:t>
            </w:r>
          </w:p>
        </w:tc>
        <w:tc>
          <w:tcPr>
            <w:tcW w:w="717" w:type="dxa"/>
          </w:tcPr>
          <w:p w14:paraId="6D235C67" w14:textId="77777777" w:rsidR="007F48A0" w:rsidRPr="007F48A0" w:rsidRDefault="007F48A0" w:rsidP="007F48A0">
            <w:pPr>
              <w:autoSpaceDE w:val="0"/>
              <w:autoSpaceDN w:val="0"/>
              <w:adjustRightInd w:val="0"/>
              <w:spacing w:after="0" w:line="240" w:lineRule="auto"/>
              <w:jc w:val="center"/>
              <w:rPr>
                <w:rFonts w:ascii="Calibri Light" w:eastAsia="Times New Roman" w:hAnsi="Calibri Light" w:cs="Calibri Light"/>
                <w:color w:val="000000"/>
                <w:sz w:val="24"/>
                <w:szCs w:val="24"/>
                <w:lang w:eastAsia="pl-PL"/>
              </w:rPr>
            </w:pPr>
          </w:p>
        </w:tc>
      </w:tr>
      <w:tr w:rsidR="007F48A0" w:rsidRPr="007F48A0" w14:paraId="788E8C08" w14:textId="77777777" w:rsidTr="007F48A0">
        <w:trPr>
          <w:trHeight w:val="110"/>
        </w:trPr>
        <w:tc>
          <w:tcPr>
            <w:tcW w:w="7251" w:type="dxa"/>
            <w:shd w:val="clear" w:color="auto" w:fill="F2F2F2"/>
          </w:tcPr>
          <w:p w14:paraId="184F8660" w14:textId="77777777" w:rsidR="007F48A0" w:rsidRPr="007F48A0" w:rsidRDefault="007F48A0" w:rsidP="007F48A0">
            <w:pPr>
              <w:autoSpaceDE w:val="0"/>
              <w:autoSpaceDN w:val="0"/>
              <w:adjustRightInd w:val="0"/>
              <w:spacing w:after="0" w:line="240" w:lineRule="auto"/>
              <w:rPr>
                <w:rFonts w:ascii="Calibri Light" w:eastAsia="Times New Roman" w:hAnsi="Calibri Light" w:cs="Calibri Light"/>
                <w:color w:val="000000"/>
                <w:sz w:val="24"/>
                <w:szCs w:val="24"/>
                <w:lang w:eastAsia="pl-PL"/>
              </w:rPr>
            </w:pPr>
            <w:r w:rsidRPr="007F48A0">
              <w:rPr>
                <w:rFonts w:ascii="Calibri Light" w:eastAsia="Times New Roman" w:hAnsi="Calibri Light" w:cs="Calibri Light"/>
                <w:b/>
                <w:bCs/>
                <w:color w:val="000000"/>
                <w:sz w:val="24"/>
                <w:szCs w:val="24"/>
                <w:lang w:eastAsia="pl-PL"/>
              </w:rPr>
              <w:t xml:space="preserve">Zakres czynności przetwarzania danych </w:t>
            </w:r>
          </w:p>
        </w:tc>
        <w:tc>
          <w:tcPr>
            <w:tcW w:w="716" w:type="dxa"/>
            <w:shd w:val="clear" w:color="auto" w:fill="F2F2F2"/>
          </w:tcPr>
          <w:p w14:paraId="3DE2DF8D" w14:textId="77777777" w:rsidR="007F48A0" w:rsidRPr="007F48A0" w:rsidRDefault="007F48A0" w:rsidP="007F48A0">
            <w:pPr>
              <w:autoSpaceDE w:val="0"/>
              <w:autoSpaceDN w:val="0"/>
              <w:adjustRightInd w:val="0"/>
              <w:spacing w:after="0" w:line="240" w:lineRule="auto"/>
              <w:jc w:val="center"/>
              <w:rPr>
                <w:rFonts w:ascii="Calibri Light" w:eastAsia="Times New Roman" w:hAnsi="Calibri Light" w:cs="Calibri Light"/>
                <w:color w:val="000000"/>
                <w:sz w:val="24"/>
                <w:szCs w:val="24"/>
                <w:lang w:eastAsia="pl-PL"/>
              </w:rPr>
            </w:pPr>
            <w:r w:rsidRPr="007F48A0">
              <w:rPr>
                <w:rFonts w:ascii="Calibri Light" w:eastAsia="Times New Roman" w:hAnsi="Calibri Light" w:cs="Calibri Light"/>
                <w:color w:val="000000"/>
                <w:sz w:val="24"/>
                <w:szCs w:val="24"/>
                <w:lang w:eastAsia="pl-PL"/>
              </w:rPr>
              <w:t>Tak</w:t>
            </w:r>
          </w:p>
        </w:tc>
        <w:tc>
          <w:tcPr>
            <w:tcW w:w="717" w:type="dxa"/>
            <w:shd w:val="clear" w:color="auto" w:fill="F2F2F2"/>
          </w:tcPr>
          <w:p w14:paraId="43A6FEEC" w14:textId="77777777" w:rsidR="007F48A0" w:rsidRPr="007F48A0" w:rsidRDefault="007F48A0" w:rsidP="007F48A0">
            <w:pPr>
              <w:autoSpaceDE w:val="0"/>
              <w:autoSpaceDN w:val="0"/>
              <w:adjustRightInd w:val="0"/>
              <w:spacing w:after="0" w:line="240" w:lineRule="auto"/>
              <w:jc w:val="center"/>
              <w:rPr>
                <w:rFonts w:ascii="Calibri Light" w:eastAsia="Times New Roman" w:hAnsi="Calibri Light" w:cs="Calibri Light"/>
                <w:color w:val="000000"/>
                <w:sz w:val="24"/>
                <w:szCs w:val="24"/>
                <w:lang w:eastAsia="pl-PL"/>
              </w:rPr>
            </w:pPr>
            <w:r w:rsidRPr="007F48A0">
              <w:rPr>
                <w:rFonts w:ascii="Calibri Light" w:eastAsia="Times New Roman" w:hAnsi="Calibri Light" w:cs="Calibri Light"/>
                <w:color w:val="000000"/>
                <w:sz w:val="24"/>
                <w:szCs w:val="24"/>
                <w:lang w:eastAsia="pl-PL"/>
              </w:rPr>
              <w:t>Nie</w:t>
            </w:r>
          </w:p>
        </w:tc>
      </w:tr>
      <w:tr w:rsidR="007F48A0" w:rsidRPr="007F48A0" w14:paraId="1297C0D2" w14:textId="77777777" w:rsidTr="00A73975">
        <w:trPr>
          <w:trHeight w:val="110"/>
        </w:trPr>
        <w:tc>
          <w:tcPr>
            <w:tcW w:w="7251" w:type="dxa"/>
          </w:tcPr>
          <w:p w14:paraId="0F9F091E" w14:textId="77777777" w:rsidR="007F48A0" w:rsidRPr="007F48A0" w:rsidRDefault="007F48A0" w:rsidP="007F48A0">
            <w:pPr>
              <w:autoSpaceDE w:val="0"/>
              <w:autoSpaceDN w:val="0"/>
              <w:adjustRightInd w:val="0"/>
              <w:spacing w:after="0" w:line="240" w:lineRule="auto"/>
              <w:rPr>
                <w:rFonts w:ascii="Calibri Light" w:eastAsia="Times New Roman" w:hAnsi="Calibri Light" w:cs="Calibri Light"/>
                <w:color w:val="000000"/>
                <w:sz w:val="24"/>
                <w:szCs w:val="24"/>
                <w:lang w:eastAsia="pl-PL"/>
              </w:rPr>
            </w:pPr>
            <w:r w:rsidRPr="007F48A0">
              <w:rPr>
                <w:rFonts w:ascii="Calibri Light" w:eastAsia="Times New Roman" w:hAnsi="Calibri Light" w:cs="Calibri Light"/>
                <w:color w:val="000000"/>
                <w:sz w:val="24"/>
                <w:szCs w:val="24"/>
                <w:lang w:eastAsia="pl-PL"/>
              </w:rPr>
              <w:t xml:space="preserve">Zbieranie danych </w:t>
            </w:r>
          </w:p>
        </w:tc>
        <w:tc>
          <w:tcPr>
            <w:tcW w:w="716" w:type="dxa"/>
          </w:tcPr>
          <w:p w14:paraId="632D8143" w14:textId="77777777" w:rsidR="007F48A0" w:rsidRPr="007F48A0" w:rsidRDefault="007F48A0" w:rsidP="007F48A0">
            <w:pPr>
              <w:autoSpaceDE w:val="0"/>
              <w:autoSpaceDN w:val="0"/>
              <w:adjustRightInd w:val="0"/>
              <w:spacing w:after="0" w:line="240" w:lineRule="auto"/>
              <w:jc w:val="center"/>
              <w:rPr>
                <w:rFonts w:ascii="Calibri Light" w:eastAsia="Times New Roman" w:hAnsi="Calibri Light" w:cs="Calibri Light"/>
                <w:color w:val="000000"/>
                <w:sz w:val="24"/>
                <w:szCs w:val="24"/>
                <w:lang w:eastAsia="pl-PL"/>
              </w:rPr>
            </w:pPr>
            <w:r w:rsidRPr="007F48A0">
              <w:rPr>
                <w:rFonts w:ascii="Calibri Light" w:eastAsia="Times New Roman" w:hAnsi="Calibri Light" w:cs="Calibri Light"/>
                <w:color w:val="000000"/>
                <w:sz w:val="24"/>
                <w:szCs w:val="24"/>
                <w:lang w:eastAsia="pl-PL"/>
              </w:rPr>
              <w:t>x</w:t>
            </w:r>
          </w:p>
        </w:tc>
        <w:tc>
          <w:tcPr>
            <w:tcW w:w="717" w:type="dxa"/>
          </w:tcPr>
          <w:p w14:paraId="63C4DE79" w14:textId="77777777" w:rsidR="007F48A0" w:rsidRPr="007F48A0" w:rsidRDefault="007F48A0" w:rsidP="007F48A0">
            <w:pPr>
              <w:autoSpaceDE w:val="0"/>
              <w:autoSpaceDN w:val="0"/>
              <w:adjustRightInd w:val="0"/>
              <w:spacing w:after="0" w:line="240" w:lineRule="auto"/>
              <w:jc w:val="center"/>
              <w:rPr>
                <w:rFonts w:ascii="Calibri Light" w:eastAsia="Times New Roman" w:hAnsi="Calibri Light" w:cs="Calibri Light"/>
                <w:color w:val="000000"/>
                <w:sz w:val="24"/>
                <w:szCs w:val="24"/>
                <w:lang w:eastAsia="pl-PL"/>
              </w:rPr>
            </w:pPr>
          </w:p>
        </w:tc>
      </w:tr>
      <w:tr w:rsidR="007F48A0" w:rsidRPr="007F48A0" w14:paraId="47D4C502" w14:textId="77777777" w:rsidTr="00A73975">
        <w:trPr>
          <w:trHeight w:val="110"/>
        </w:trPr>
        <w:tc>
          <w:tcPr>
            <w:tcW w:w="7251" w:type="dxa"/>
          </w:tcPr>
          <w:p w14:paraId="62CCEB3D" w14:textId="77777777" w:rsidR="007F48A0" w:rsidRPr="007F48A0" w:rsidRDefault="007F48A0" w:rsidP="007F48A0">
            <w:pPr>
              <w:autoSpaceDE w:val="0"/>
              <w:autoSpaceDN w:val="0"/>
              <w:adjustRightInd w:val="0"/>
              <w:spacing w:after="0" w:line="240" w:lineRule="auto"/>
              <w:rPr>
                <w:rFonts w:ascii="Calibri Light" w:eastAsia="Times New Roman" w:hAnsi="Calibri Light" w:cs="Calibri Light"/>
                <w:color w:val="000000"/>
                <w:sz w:val="24"/>
                <w:szCs w:val="24"/>
                <w:lang w:eastAsia="pl-PL"/>
              </w:rPr>
            </w:pPr>
            <w:r w:rsidRPr="007F48A0">
              <w:rPr>
                <w:rFonts w:ascii="Calibri Light" w:eastAsia="Times New Roman" w:hAnsi="Calibri Light" w:cs="Calibri Light"/>
                <w:color w:val="000000"/>
                <w:sz w:val="24"/>
                <w:szCs w:val="24"/>
                <w:lang w:eastAsia="pl-PL"/>
              </w:rPr>
              <w:t xml:space="preserve">Utrwalanie danych </w:t>
            </w:r>
          </w:p>
        </w:tc>
        <w:tc>
          <w:tcPr>
            <w:tcW w:w="716" w:type="dxa"/>
          </w:tcPr>
          <w:p w14:paraId="6A6970C7" w14:textId="77777777" w:rsidR="007F48A0" w:rsidRPr="007F48A0" w:rsidRDefault="007F48A0" w:rsidP="007F48A0">
            <w:pPr>
              <w:autoSpaceDE w:val="0"/>
              <w:autoSpaceDN w:val="0"/>
              <w:adjustRightInd w:val="0"/>
              <w:spacing w:after="0" w:line="240" w:lineRule="auto"/>
              <w:jc w:val="center"/>
              <w:rPr>
                <w:rFonts w:ascii="Calibri Light" w:eastAsia="Times New Roman" w:hAnsi="Calibri Light" w:cs="Calibri Light"/>
                <w:color w:val="000000"/>
                <w:sz w:val="24"/>
                <w:szCs w:val="24"/>
                <w:lang w:eastAsia="pl-PL"/>
              </w:rPr>
            </w:pPr>
            <w:r w:rsidRPr="007F48A0">
              <w:rPr>
                <w:rFonts w:ascii="Calibri Light" w:eastAsia="Times New Roman" w:hAnsi="Calibri Light" w:cs="Calibri Light"/>
                <w:color w:val="000000"/>
                <w:sz w:val="24"/>
                <w:szCs w:val="24"/>
                <w:lang w:eastAsia="pl-PL"/>
              </w:rPr>
              <w:t>x</w:t>
            </w:r>
          </w:p>
        </w:tc>
        <w:tc>
          <w:tcPr>
            <w:tcW w:w="717" w:type="dxa"/>
          </w:tcPr>
          <w:p w14:paraId="6A187887" w14:textId="77777777" w:rsidR="007F48A0" w:rsidRPr="007F48A0" w:rsidRDefault="007F48A0" w:rsidP="007F48A0">
            <w:pPr>
              <w:autoSpaceDE w:val="0"/>
              <w:autoSpaceDN w:val="0"/>
              <w:adjustRightInd w:val="0"/>
              <w:spacing w:after="0" w:line="240" w:lineRule="auto"/>
              <w:jc w:val="center"/>
              <w:rPr>
                <w:rFonts w:ascii="Calibri Light" w:eastAsia="Times New Roman" w:hAnsi="Calibri Light" w:cs="Calibri Light"/>
                <w:color w:val="000000"/>
                <w:sz w:val="24"/>
                <w:szCs w:val="24"/>
                <w:lang w:eastAsia="pl-PL"/>
              </w:rPr>
            </w:pPr>
          </w:p>
        </w:tc>
      </w:tr>
      <w:tr w:rsidR="007F48A0" w:rsidRPr="007F48A0" w14:paraId="6A134605" w14:textId="77777777" w:rsidTr="00A73975">
        <w:trPr>
          <w:trHeight w:val="110"/>
        </w:trPr>
        <w:tc>
          <w:tcPr>
            <w:tcW w:w="7251" w:type="dxa"/>
          </w:tcPr>
          <w:p w14:paraId="4896C221" w14:textId="77777777" w:rsidR="007F48A0" w:rsidRPr="007F48A0" w:rsidRDefault="007F48A0" w:rsidP="007F48A0">
            <w:pPr>
              <w:autoSpaceDE w:val="0"/>
              <w:autoSpaceDN w:val="0"/>
              <w:adjustRightInd w:val="0"/>
              <w:spacing w:after="0" w:line="240" w:lineRule="auto"/>
              <w:rPr>
                <w:rFonts w:ascii="Calibri Light" w:eastAsia="Times New Roman" w:hAnsi="Calibri Light" w:cs="Calibri Light"/>
                <w:color w:val="000000"/>
                <w:sz w:val="24"/>
                <w:szCs w:val="24"/>
                <w:lang w:eastAsia="pl-PL"/>
              </w:rPr>
            </w:pPr>
            <w:r w:rsidRPr="007F48A0">
              <w:rPr>
                <w:rFonts w:ascii="Calibri Light" w:eastAsia="Times New Roman" w:hAnsi="Calibri Light" w:cs="Calibri Light"/>
                <w:color w:val="000000"/>
                <w:sz w:val="24"/>
                <w:szCs w:val="24"/>
                <w:lang w:eastAsia="pl-PL"/>
              </w:rPr>
              <w:t xml:space="preserve">Organizowanie i porządkowanie danych </w:t>
            </w:r>
          </w:p>
        </w:tc>
        <w:tc>
          <w:tcPr>
            <w:tcW w:w="716" w:type="dxa"/>
          </w:tcPr>
          <w:p w14:paraId="5AA2551D" w14:textId="77777777" w:rsidR="007F48A0" w:rsidRPr="007F48A0" w:rsidRDefault="007F48A0" w:rsidP="007F48A0">
            <w:pPr>
              <w:autoSpaceDE w:val="0"/>
              <w:autoSpaceDN w:val="0"/>
              <w:adjustRightInd w:val="0"/>
              <w:spacing w:after="0" w:line="240" w:lineRule="auto"/>
              <w:jc w:val="center"/>
              <w:rPr>
                <w:rFonts w:ascii="Calibri Light" w:eastAsia="Times New Roman" w:hAnsi="Calibri Light" w:cs="Calibri Light"/>
                <w:color w:val="000000"/>
                <w:sz w:val="24"/>
                <w:szCs w:val="24"/>
                <w:lang w:eastAsia="pl-PL"/>
              </w:rPr>
            </w:pPr>
            <w:r w:rsidRPr="007F48A0">
              <w:rPr>
                <w:rFonts w:ascii="Calibri Light" w:eastAsia="Times New Roman" w:hAnsi="Calibri Light" w:cs="Calibri Light"/>
                <w:color w:val="000000"/>
                <w:sz w:val="24"/>
                <w:szCs w:val="24"/>
                <w:lang w:eastAsia="pl-PL"/>
              </w:rPr>
              <w:t>x</w:t>
            </w:r>
          </w:p>
        </w:tc>
        <w:tc>
          <w:tcPr>
            <w:tcW w:w="717" w:type="dxa"/>
          </w:tcPr>
          <w:p w14:paraId="20A80D4F" w14:textId="77777777" w:rsidR="007F48A0" w:rsidRPr="007F48A0" w:rsidRDefault="007F48A0" w:rsidP="007F48A0">
            <w:pPr>
              <w:autoSpaceDE w:val="0"/>
              <w:autoSpaceDN w:val="0"/>
              <w:adjustRightInd w:val="0"/>
              <w:spacing w:after="0" w:line="240" w:lineRule="auto"/>
              <w:jc w:val="center"/>
              <w:rPr>
                <w:rFonts w:ascii="Calibri Light" w:eastAsia="Times New Roman" w:hAnsi="Calibri Light" w:cs="Calibri Light"/>
                <w:color w:val="000000"/>
                <w:sz w:val="24"/>
                <w:szCs w:val="24"/>
                <w:lang w:eastAsia="pl-PL"/>
              </w:rPr>
            </w:pPr>
          </w:p>
        </w:tc>
      </w:tr>
      <w:tr w:rsidR="007F48A0" w:rsidRPr="007F48A0" w14:paraId="2A1544EC" w14:textId="77777777" w:rsidTr="00A73975">
        <w:trPr>
          <w:trHeight w:val="110"/>
        </w:trPr>
        <w:tc>
          <w:tcPr>
            <w:tcW w:w="7251" w:type="dxa"/>
          </w:tcPr>
          <w:p w14:paraId="0072221C" w14:textId="77777777" w:rsidR="007F48A0" w:rsidRPr="007F48A0" w:rsidRDefault="007F48A0" w:rsidP="007F48A0">
            <w:pPr>
              <w:autoSpaceDE w:val="0"/>
              <w:autoSpaceDN w:val="0"/>
              <w:adjustRightInd w:val="0"/>
              <w:spacing w:after="0" w:line="240" w:lineRule="auto"/>
              <w:rPr>
                <w:rFonts w:ascii="Calibri Light" w:eastAsia="Times New Roman" w:hAnsi="Calibri Light" w:cs="Calibri Light"/>
                <w:color w:val="000000"/>
                <w:sz w:val="24"/>
                <w:szCs w:val="24"/>
                <w:lang w:eastAsia="pl-PL"/>
              </w:rPr>
            </w:pPr>
            <w:r w:rsidRPr="007F48A0">
              <w:rPr>
                <w:rFonts w:ascii="Calibri Light" w:eastAsia="Times New Roman" w:hAnsi="Calibri Light" w:cs="Calibri Light"/>
                <w:color w:val="000000"/>
                <w:sz w:val="24"/>
                <w:szCs w:val="24"/>
                <w:lang w:eastAsia="pl-PL"/>
              </w:rPr>
              <w:t xml:space="preserve">Modyfikowanie danych </w:t>
            </w:r>
          </w:p>
        </w:tc>
        <w:tc>
          <w:tcPr>
            <w:tcW w:w="716" w:type="dxa"/>
          </w:tcPr>
          <w:p w14:paraId="35933C0D" w14:textId="77777777" w:rsidR="007F48A0" w:rsidRPr="007F48A0" w:rsidRDefault="007F48A0" w:rsidP="007F48A0">
            <w:pPr>
              <w:autoSpaceDE w:val="0"/>
              <w:autoSpaceDN w:val="0"/>
              <w:adjustRightInd w:val="0"/>
              <w:spacing w:after="0" w:line="240" w:lineRule="auto"/>
              <w:jc w:val="center"/>
              <w:rPr>
                <w:rFonts w:ascii="Calibri Light" w:eastAsia="Times New Roman" w:hAnsi="Calibri Light" w:cs="Calibri Light"/>
                <w:color w:val="000000"/>
                <w:sz w:val="24"/>
                <w:szCs w:val="24"/>
                <w:lang w:eastAsia="pl-PL"/>
              </w:rPr>
            </w:pPr>
          </w:p>
        </w:tc>
        <w:tc>
          <w:tcPr>
            <w:tcW w:w="717" w:type="dxa"/>
          </w:tcPr>
          <w:p w14:paraId="6C739B2F" w14:textId="77777777" w:rsidR="007F48A0" w:rsidRPr="007F48A0" w:rsidRDefault="007F48A0" w:rsidP="007F48A0">
            <w:pPr>
              <w:autoSpaceDE w:val="0"/>
              <w:autoSpaceDN w:val="0"/>
              <w:adjustRightInd w:val="0"/>
              <w:spacing w:after="0" w:line="240" w:lineRule="auto"/>
              <w:jc w:val="center"/>
              <w:rPr>
                <w:rFonts w:ascii="Calibri Light" w:eastAsia="Times New Roman" w:hAnsi="Calibri Light" w:cs="Calibri Light"/>
                <w:color w:val="000000"/>
                <w:sz w:val="24"/>
                <w:szCs w:val="24"/>
                <w:lang w:eastAsia="pl-PL"/>
              </w:rPr>
            </w:pPr>
            <w:r w:rsidRPr="007F48A0">
              <w:rPr>
                <w:rFonts w:ascii="Calibri Light" w:eastAsia="Times New Roman" w:hAnsi="Calibri Light" w:cs="Calibri Light"/>
                <w:color w:val="000000"/>
                <w:sz w:val="24"/>
                <w:szCs w:val="24"/>
                <w:lang w:eastAsia="pl-PL"/>
              </w:rPr>
              <w:t>x</w:t>
            </w:r>
          </w:p>
        </w:tc>
      </w:tr>
      <w:tr w:rsidR="007F48A0" w:rsidRPr="007F48A0" w14:paraId="4CFE6FE7" w14:textId="77777777" w:rsidTr="00A73975">
        <w:trPr>
          <w:trHeight w:val="110"/>
        </w:trPr>
        <w:tc>
          <w:tcPr>
            <w:tcW w:w="7251" w:type="dxa"/>
          </w:tcPr>
          <w:p w14:paraId="0D01EC7A" w14:textId="77777777" w:rsidR="007F48A0" w:rsidRPr="007F48A0" w:rsidRDefault="007F48A0" w:rsidP="007F48A0">
            <w:pPr>
              <w:autoSpaceDE w:val="0"/>
              <w:autoSpaceDN w:val="0"/>
              <w:adjustRightInd w:val="0"/>
              <w:spacing w:after="0" w:line="240" w:lineRule="auto"/>
              <w:rPr>
                <w:rFonts w:ascii="Calibri Light" w:eastAsia="Times New Roman" w:hAnsi="Calibri Light" w:cs="Calibri Light"/>
                <w:color w:val="000000"/>
                <w:sz w:val="24"/>
                <w:szCs w:val="24"/>
                <w:lang w:eastAsia="pl-PL"/>
              </w:rPr>
            </w:pPr>
            <w:r w:rsidRPr="007F48A0">
              <w:rPr>
                <w:rFonts w:ascii="Calibri Light" w:eastAsia="Times New Roman" w:hAnsi="Calibri Light" w:cs="Calibri Light"/>
                <w:color w:val="000000"/>
                <w:sz w:val="24"/>
                <w:szCs w:val="24"/>
                <w:lang w:eastAsia="pl-PL"/>
              </w:rPr>
              <w:t xml:space="preserve">Pobieranie i przeglądanie danych </w:t>
            </w:r>
          </w:p>
        </w:tc>
        <w:tc>
          <w:tcPr>
            <w:tcW w:w="716" w:type="dxa"/>
          </w:tcPr>
          <w:p w14:paraId="1DD9B686" w14:textId="77777777" w:rsidR="007F48A0" w:rsidRPr="007F48A0" w:rsidRDefault="007F48A0" w:rsidP="007F48A0">
            <w:pPr>
              <w:autoSpaceDE w:val="0"/>
              <w:autoSpaceDN w:val="0"/>
              <w:adjustRightInd w:val="0"/>
              <w:spacing w:after="0" w:line="240" w:lineRule="auto"/>
              <w:jc w:val="center"/>
              <w:rPr>
                <w:rFonts w:ascii="Calibri Light" w:eastAsia="Times New Roman" w:hAnsi="Calibri Light" w:cs="Calibri Light"/>
                <w:color w:val="000000"/>
                <w:sz w:val="24"/>
                <w:szCs w:val="24"/>
                <w:lang w:eastAsia="pl-PL"/>
              </w:rPr>
            </w:pPr>
            <w:r w:rsidRPr="007F48A0">
              <w:rPr>
                <w:rFonts w:ascii="Calibri Light" w:eastAsia="Times New Roman" w:hAnsi="Calibri Light" w:cs="Calibri Light"/>
                <w:color w:val="000000"/>
                <w:sz w:val="24"/>
                <w:szCs w:val="24"/>
                <w:lang w:eastAsia="pl-PL"/>
              </w:rPr>
              <w:t>x</w:t>
            </w:r>
          </w:p>
        </w:tc>
        <w:tc>
          <w:tcPr>
            <w:tcW w:w="717" w:type="dxa"/>
          </w:tcPr>
          <w:p w14:paraId="443C00FB" w14:textId="77777777" w:rsidR="007F48A0" w:rsidRPr="007F48A0" w:rsidRDefault="007F48A0" w:rsidP="007F48A0">
            <w:pPr>
              <w:autoSpaceDE w:val="0"/>
              <w:autoSpaceDN w:val="0"/>
              <w:adjustRightInd w:val="0"/>
              <w:spacing w:after="0" w:line="240" w:lineRule="auto"/>
              <w:jc w:val="center"/>
              <w:rPr>
                <w:rFonts w:ascii="Calibri Light" w:eastAsia="Times New Roman" w:hAnsi="Calibri Light" w:cs="Calibri Light"/>
                <w:color w:val="000000"/>
                <w:sz w:val="24"/>
                <w:szCs w:val="24"/>
                <w:lang w:eastAsia="pl-PL"/>
              </w:rPr>
            </w:pPr>
          </w:p>
        </w:tc>
      </w:tr>
      <w:tr w:rsidR="007F48A0" w:rsidRPr="007F48A0" w14:paraId="5C06F88A" w14:textId="77777777" w:rsidTr="00A73975">
        <w:trPr>
          <w:trHeight w:val="110"/>
        </w:trPr>
        <w:tc>
          <w:tcPr>
            <w:tcW w:w="7251" w:type="dxa"/>
          </w:tcPr>
          <w:p w14:paraId="5817DF23" w14:textId="77777777" w:rsidR="007F48A0" w:rsidRPr="007F48A0" w:rsidRDefault="007F48A0" w:rsidP="007F48A0">
            <w:pPr>
              <w:autoSpaceDE w:val="0"/>
              <w:autoSpaceDN w:val="0"/>
              <w:adjustRightInd w:val="0"/>
              <w:spacing w:after="0" w:line="240" w:lineRule="auto"/>
              <w:rPr>
                <w:rFonts w:ascii="Calibri Light" w:eastAsia="Times New Roman" w:hAnsi="Calibri Light" w:cs="Calibri Light"/>
                <w:color w:val="000000"/>
                <w:sz w:val="24"/>
                <w:szCs w:val="24"/>
                <w:lang w:eastAsia="pl-PL"/>
              </w:rPr>
            </w:pPr>
            <w:r w:rsidRPr="007F48A0">
              <w:rPr>
                <w:rFonts w:ascii="Calibri Light" w:eastAsia="Times New Roman" w:hAnsi="Calibri Light" w:cs="Calibri Light"/>
                <w:color w:val="000000"/>
                <w:sz w:val="24"/>
                <w:szCs w:val="24"/>
                <w:lang w:eastAsia="pl-PL"/>
              </w:rPr>
              <w:t xml:space="preserve">Udostępnianie danych </w:t>
            </w:r>
          </w:p>
        </w:tc>
        <w:tc>
          <w:tcPr>
            <w:tcW w:w="716" w:type="dxa"/>
          </w:tcPr>
          <w:p w14:paraId="26D822F9" w14:textId="77777777" w:rsidR="007F48A0" w:rsidRPr="007F48A0" w:rsidRDefault="007F48A0" w:rsidP="007F48A0">
            <w:pPr>
              <w:autoSpaceDE w:val="0"/>
              <w:autoSpaceDN w:val="0"/>
              <w:adjustRightInd w:val="0"/>
              <w:spacing w:after="0" w:line="240" w:lineRule="auto"/>
              <w:jc w:val="center"/>
              <w:rPr>
                <w:rFonts w:ascii="Calibri Light" w:eastAsia="Times New Roman" w:hAnsi="Calibri Light" w:cs="Calibri Light"/>
                <w:color w:val="000000"/>
                <w:sz w:val="24"/>
                <w:szCs w:val="24"/>
                <w:lang w:eastAsia="pl-PL"/>
              </w:rPr>
            </w:pPr>
          </w:p>
        </w:tc>
        <w:tc>
          <w:tcPr>
            <w:tcW w:w="717" w:type="dxa"/>
          </w:tcPr>
          <w:p w14:paraId="4CC27B74" w14:textId="77777777" w:rsidR="007F48A0" w:rsidRPr="007F48A0" w:rsidRDefault="007F48A0" w:rsidP="007F48A0">
            <w:pPr>
              <w:autoSpaceDE w:val="0"/>
              <w:autoSpaceDN w:val="0"/>
              <w:adjustRightInd w:val="0"/>
              <w:spacing w:after="0" w:line="240" w:lineRule="auto"/>
              <w:jc w:val="center"/>
              <w:rPr>
                <w:rFonts w:ascii="Calibri Light" w:eastAsia="Times New Roman" w:hAnsi="Calibri Light" w:cs="Calibri Light"/>
                <w:color w:val="000000"/>
                <w:sz w:val="24"/>
                <w:szCs w:val="24"/>
                <w:lang w:eastAsia="pl-PL"/>
              </w:rPr>
            </w:pPr>
            <w:r w:rsidRPr="007F48A0">
              <w:rPr>
                <w:rFonts w:ascii="Calibri Light" w:eastAsia="Times New Roman" w:hAnsi="Calibri Light" w:cs="Calibri Light"/>
                <w:color w:val="000000"/>
                <w:sz w:val="24"/>
                <w:szCs w:val="24"/>
                <w:lang w:eastAsia="pl-PL"/>
              </w:rPr>
              <w:t>x</w:t>
            </w:r>
          </w:p>
        </w:tc>
      </w:tr>
      <w:tr w:rsidR="007F48A0" w:rsidRPr="007F48A0" w14:paraId="1F1D6868" w14:textId="77777777" w:rsidTr="00A73975">
        <w:trPr>
          <w:trHeight w:val="110"/>
        </w:trPr>
        <w:tc>
          <w:tcPr>
            <w:tcW w:w="7251" w:type="dxa"/>
          </w:tcPr>
          <w:p w14:paraId="1279B973" w14:textId="77777777" w:rsidR="007F48A0" w:rsidRPr="007F48A0" w:rsidRDefault="007F48A0" w:rsidP="007F48A0">
            <w:pPr>
              <w:autoSpaceDE w:val="0"/>
              <w:autoSpaceDN w:val="0"/>
              <w:adjustRightInd w:val="0"/>
              <w:spacing w:after="0" w:line="240" w:lineRule="auto"/>
              <w:rPr>
                <w:rFonts w:ascii="Calibri Light" w:eastAsia="Times New Roman" w:hAnsi="Calibri Light" w:cs="Calibri Light"/>
                <w:color w:val="000000"/>
                <w:sz w:val="24"/>
                <w:szCs w:val="24"/>
                <w:lang w:eastAsia="pl-PL"/>
              </w:rPr>
            </w:pPr>
            <w:r w:rsidRPr="007F48A0">
              <w:rPr>
                <w:rFonts w:ascii="Calibri Light" w:eastAsia="Times New Roman" w:hAnsi="Calibri Light" w:cs="Calibri Light"/>
                <w:color w:val="000000"/>
                <w:sz w:val="24"/>
                <w:szCs w:val="24"/>
                <w:lang w:eastAsia="pl-PL"/>
              </w:rPr>
              <w:t xml:space="preserve">Usuwanie lub niszczenie danych </w:t>
            </w:r>
          </w:p>
        </w:tc>
        <w:tc>
          <w:tcPr>
            <w:tcW w:w="716" w:type="dxa"/>
          </w:tcPr>
          <w:p w14:paraId="62CC3928" w14:textId="77777777" w:rsidR="007F48A0" w:rsidRPr="007F48A0" w:rsidRDefault="007F48A0" w:rsidP="007F48A0">
            <w:pPr>
              <w:autoSpaceDE w:val="0"/>
              <w:autoSpaceDN w:val="0"/>
              <w:adjustRightInd w:val="0"/>
              <w:spacing w:after="0" w:line="240" w:lineRule="auto"/>
              <w:jc w:val="center"/>
              <w:rPr>
                <w:rFonts w:ascii="Calibri Light" w:eastAsia="Times New Roman" w:hAnsi="Calibri Light" w:cs="Calibri Light"/>
                <w:color w:val="000000"/>
                <w:sz w:val="24"/>
                <w:szCs w:val="24"/>
                <w:lang w:eastAsia="pl-PL"/>
              </w:rPr>
            </w:pPr>
          </w:p>
        </w:tc>
        <w:tc>
          <w:tcPr>
            <w:tcW w:w="717" w:type="dxa"/>
          </w:tcPr>
          <w:p w14:paraId="4FB99F34" w14:textId="77777777" w:rsidR="007F48A0" w:rsidRPr="007F48A0" w:rsidRDefault="007F48A0" w:rsidP="007F48A0">
            <w:pPr>
              <w:autoSpaceDE w:val="0"/>
              <w:autoSpaceDN w:val="0"/>
              <w:adjustRightInd w:val="0"/>
              <w:spacing w:after="0" w:line="240" w:lineRule="auto"/>
              <w:jc w:val="center"/>
              <w:rPr>
                <w:rFonts w:ascii="Calibri Light" w:eastAsia="Times New Roman" w:hAnsi="Calibri Light" w:cs="Calibri Light"/>
                <w:color w:val="000000"/>
                <w:sz w:val="24"/>
                <w:szCs w:val="24"/>
                <w:lang w:eastAsia="pl-PL"/>
              </w:rPr>
            </w:pPr>
            <w:r w:rsidRPr="007F48A0">
              <w:rPr>
                <w:rFonts w:ascii="Calibri Light" w:eastAsia="Times New Roman" w:hAnsi="Calibri Light" w:cs="Calibri Light"/>
                <w:color w:val="000000"/>
                <w:sz w:val="24"/>
                <w:szCs w:val="24"/>
                <w:lang w:eastAsia="pl-PL"/>
              </w:rPr>
              <w:t>x</w:t>
            </w:r>
          </w:p>
        </w:tc>
      </w:tr>
      <w:tr w:rsidR="007F48A0" w:rsidRPr="007F48A0" w14:paraId="7499CDAF" w14:textId="77777777" w:rsidTr="00A73975">
        <w:trPr>
          <w:trHeight w:val="110"/>
        </w:trPr>
        <w:tc>
          <w:tcPr>
            <w:tcW w:w="7251" w:type="dxa"/>
          </w:tcPr>
          <w:p w14:paraId="463B2171" w14:textId="77777777" w:rsidR="007F48A0" w:rsidRPr="007F48A0" w:rsidRDefault="007F48A0" w:rsidP="007F48A0">
            <w:pPr>
              <w:autoSpaceDE w:val="0"/>
              <w:autoSpaceDN w:val="0"/>
              <w:adjustRightInd w:val="0"/>
              <w:spacing w:after="0" w:line="240" w:lineRule="auto"/>
              <w:rPr>
                <w:rFonts w:ascii="Calibri Light" w:eastAsia="Times New Roman" w:hAnsi="Calibri Light" w:cs="Calibri Light"/>
                <w:color w:val="000000"/>
                <w:sz w:val="24"/>
                <w:szCs w:val="24"/>
                <w:lang w:eastAsia="pl-PL"/>
              </w:rPr>
            </w:pPr>
            <w:r w:rsidRPr="007F48A0">
              <w:rPr>
                <w:rFonts w:ascii="Calibri Light" w:eastAsia="Times New Roman" w:hAnsi="Calibri Light" w:cs="Calibri Light"/>
                <w:color w:val="000000"/>
                <w:sz w:val="24"/>
                <w:szCs w:val="24"/>
                <w:lang w:eastAsia="pl-PL"/>
              </w:rPr>
              <w:t xml:space="preserve">Inne: ……………………………………………… </w:t>
            </w:r>
          </w:p>
        </w:tc>
        <w:tc>
          <w:tcPr>
            <w:tcW w:w="716" w:type="dxa"/>
          </w:tcPr>
          <w:p w14:paraId="657EC6B6" w14:textId="77777777" w:rsidR="007F48A0" w:rsidRPr="007F48A0" w:rsidRDefault="007F48A0" w:rsidP="007F48A0">
            <w:pPr>
              <w:autoSpaceDE w:val="0"/>
              <w:autoSpaceDN w:val="0"/>
              <w:adjustRightInd w:val="0"/>
              <w:spacing w:after="0" w:line="240" w:lineRule="auto"/>
              <w:jc w:val="center"/>
              <w:rPr>
                <w:rFonts w:ascii="Calibri Light" w:eastAsia="Times New Roman" w:hAnsi="Calibri Light" w:cs="Calibri Light"/>
                <w:color w:val="000000"/>
                <w:sz w:val="24"/>
                <w:szCs w:val="24"/>
                <w:lang w:eastAsia="pl-PL"/>
              </w:rPr>
            </w:pPr>
          </w:p>
        </w:tc>
        <w:tc>
          <w:tcPr>
            <w:tcW w:w="717" w:type="dxa"/>
          </w:tcPr>
          <w:p w14:paraId="4B9A2C14" w14:textId="77777777" w:rsidR="007F48A0" w:rsidRPr="007F48A0" w:rsidRDefault="007F48A0" w:rsidP="007F48A0">
            <w:pPr>
              <w:autoSpaceDE w:val="0"/>
              <w:autoSpaceDN w:val="0"/>
              <w:adjustRightInd w:val="0"/>
              <w:spacing w:after="0" w:line="240" w:lineRule="auto"/>
              <w:jc w:val="center"/>
              <w:rPr>
                <w:rFonts w:ascii="Calibri Light" w:eastAsia="Times New Roman" w:hAnsi="Calibri Light" w:cs="Calibri Light"/>
                <w:color w:val="000000"/>
                <w:sz w:val="24"/>
                <w:szCs w:val="24"/>
                <w:lang w:eastAsia="pl-PL"/>
              </w:rPr>
            </w:pPr>
            <w:r w:rsidRPr="007F48A0">
              <w:rPr>
                <w:rFonts w:ascii="Calibri Light" w:eastAsia="Times New Roman" w:hAnsi="Calibri Light" w:cs="Calibri Light"/>
                <w:color w:val="000000"/>
                <w:sz w:val="24"/>
                <w:szCs w:val="24"/>
                <w:lang w:eastAsia="pl-PL"/>
              </w:rPr>
              <w:t>x</w:t>
            </w:r>
          </w:p>
        </w:tc>
      </w:tr>
      <w:tr w:rsidR="007F48A0" w:rsidRPr="007F48A0" w14:paraId="55DBDAF9" w14:textId="77777777" w:rsidTr="007F48A0">
        <w:trPr>
          <w:trHeight w:val="110"/>
        </w:trPr>
        <w:tc>
          <w:tcPr>
            <w:tcW w:w="8684" w:type="dxa"/>
            <w:gridSpan w:val="3"/>
            <w:shd w:val="clear" w:color="auto" w:fill="F2F2F2"/>
          </w:tcPr>
          <w:p w14:paraId="4B74AB49" w14:textId="77777777" w:rsidR="007F48A0" w:rsidRPr="007F48A0" w:rsidRDefault="007F48A0" w:rsidP="007F48A0">
            <w:pPr>
              <w:autoSpaceDE w:val="0"/>
              <w:autoSpaceDN w:val="0"/>
              <w:adjustRightInd w:val="0"/>
              <w:spacing w:after="0" w:line="240" w:lineRule="auto"/>
              <w:rPr>
                <w:rFonts w:ascii="Calibri Light" w:eastAsia="Times New Roman" w:hAnsi="Calibri Light" w:cs="Calibri Light"/>
                <w:color w:val="000000"/>
                <w:sz w:val="24"/>
                <w:szCs w:val="24"/>
                <w:lang w:eastAsia="pl-PL"/>
              </w:rPr>
            </w:pPr>
            <w:r w:rsidRPr="007F48A0">
              <w:rPr>
                <w:rFonts w:ascii="Calibri Light" w:eastAsia="Times New Roman" w:hAnsi="Calibri Light" w:cs="Calibri Light"/>
                <w:b/>
                <w:bCs/>
                <w:color w:val="000000"/>
                <w:sz w:val="24"/>
                <w:szCs w:val="24"/>
                <w:lang w:eastAsia="pl-PL"/>
              </w:rPr>
              <w:t xml:space="preserve">Kategorie danych osobowych </w:t>
            </w:r>
          </w:p>
        </w:tc>
      </w:tr>
      <w:tr w:rsidR="007F48A0" w:rsidRPr="007F48A0" w14:paraId="4D9C471A" w14:textId="77777777" w:rsidTr="00A73975">
        <w:trPr>
          <w:trHeight w:val="110"/>
        </w:trPr>
        <w:tc>
          <w:tcPr>
            <w:tcW w:w="8684" w:type="dxa"/>
            <w:gridSpan w:val="3"/>
          </w:tcPr>
          <w:p w14:paraId="6E6C58EC" w14:textId="77777777" w:rsidR="007F48A0" w:rsidRPr="007F48A0" w:rsidRDefault="007F48A0" w:rsidP="007F48A0">
            <w:pPr>
              <w:autoSpaceDE w:val="0"/>
              <w:autoSpaceDN w:val="0"/>
              <w:adjustRightInd w:val="0"/>
              <w:spacing w:after="0" w:line="240" w:lineRule="auto"/>
              <w:rPr>
                <w:rFonts w:ascii="Calibri Light" w:eastAsia="Times New Roman" w:hAnsi="Calibri Light" w:cs="Calibri Light"/>
                <w:color w:val="000000"/>
                <w:sz w:val="24"/>
                <w:szCs w:val="24"/>
                <w:lang w:eastAsia="pl-PL"/>
              </w:rPr>
            </w:pPr>
            <w:r w:rsidRPr="007F48A0">
              <w:rPr>
                <w:rFonts w:ascii="Calibri Light" w:eastAsia="Times New Roman" w:hAnsi="Calibri Light" w:cs="Calibri Light"/>
                <w:color w:val="000000"/>
                <w:sz w:val="24"/>
                <w:szCs w:val="24"/>
                <w:lang w:eastAsia="pl-PL"/>
              </w:rPr>
              <w:t xml:space="preserve">1. Imię i nazwisko </w:t>
            </w:r>
          </w:p>
        </w:tc>
      </w:tr>
      <w:tr w:rsidR="007F48A0" w:rsidRPr="007F48A0" w14:paraId="34A32FD5" w14:textId="77777777" w:rsidTr="00A73975">
        <w:trPr>
          <w:trHeight w:val="110"/>
        </w:trPr>
        <w:tc>
          <w:tcPr>
            <w:tcW w:w="8684" w:type="dxa"/>
            <w:gridSpan w:val="3"/>
          </w:tcPr>
          <w:p w14:paraId="7F60838A" w14:textId="77777777" w:rsidR="007F48A0" w:rsidRPr="007F48A0" w:rsidRDefault="007F48A0" w:rsidP="007F48A0">
            <w:pPr>
              <w:autoSpaceDE w:val="0"/>
              <w:autoSpaceDN w:val="0"/>
              <w:adjustRightInd w:val="0"/>
              <w:spacing w:after="0" w:line="240" w:lineRule="auto"/>
              <w:rPr>
                <w:rFonts w:ascii="Calibri Light" w:eastAsia="Times New Roman" w:hAnsi="Calibri Light" w:cs="Calibri Light"/>
                <w:color w:val="000000"/>
                <w:sz w:val="24"/>
                <w:szCs w:val="24"/>
                <w:lang w:eastAsia="pl-PL"/>
              </w:rPr>
            </w:pPr>
            <w:r w:rsidRPr="007F48A0">
              <w:rPr>
                <w:rFonts w:ascii="Calibri Light" w:eastAsia="Times New Roman" w:hAnsi="Calibri Light" w:cs="Calibri Light"/>
                <w:color w:val="000000"/>
                <w:sz w:val="24"/>
                <w:szCs w:val="24"/>
                <w:lang w:eastAsia="pl-PL"/>
              </w:rPr>
              <w:t xml:space="preserve">2. Adres zamieszkania </w:t>
            </w:r>
          </w:p>
        </w:tc>
      </w:tr>
      <w:tr w:rsidR="007F48A0" w:rsidRPr="007F48A0" w14:paraId="7C6FC4C6" w14:textId="77777777" w:rsidTr="00A73975">
        <w:trPr>
          <w:trHeight w:val="110"/>
        </w:trPr>
        <w:tc>
          <w:tcPr>
            <w:tcW w:w="8684" w:type="dxa"/>
            <w:gridSpan w:val="3"/>
          </w:tcPr>
          <w:p w14:paraId="736ECB07" w14:textId="77777777" w:rsidR="007F48A0" w:rsidRPr="007F48A0" w:rsidRDefault="007F48A0" w:rsidP="007F48A0">
            <w:pPr>
              <w:autoSpaceDE w:val="0"/>
              <w:autoSpaceDN w:val="0"/>
              <w:adjustRightInd w:val="0"/>
              <w:spacing w:after="0" w:line="240" w:lineRule="auto"/>
              <w:rPr>
                <w:rFonts w:ascii="Calibri Light" w:eastAsia="Times New Roman" w:hAnsi="Calibri Light" w:cs="Calibri Light"/>
                <w:color w:val="000000"/>
                <w:sz w:val="24"/>
                <w:szCs w:val="24"/>
                <w:lang w:eastAsia="pl-PL"/>
              </w:rPr>
            </w:pPr>
            <w:r w:rsidRPr="007F48A0">
              <w:rPr>
                <w:rFonts w:ascii="Calibri Light" w:eastAsia="Times New Roman" w:hAnsi="Calibri Light" w:cs="Calibri Light"/>
                <w:color w:val="000000"/>
                <w:sz w:val="24"/>
                <w:szCs w:val="24"/>
                <w:lang w:eastAsia="pl-PL"/>
              </w:rPr>
              <w:t xml:space="preserve">3. Numer telefonu </w:t>
            </w:r>
          </w:p>
        </w:tc>
      </w:tr>
      <w:tr w:rsidR="007F48A0" w:rsidRPr="007F48A0" w14:paraId="41F9D0D3" w14:textId="77777777" w:rsidTr="00A73975">
        <w:trPr>
          <w:trHeight w:val="110"/>
        </w:trPr>
        <w:tc>
          <w:tcPr>
            <w:tcW w:w="8684" w:type="dxa"/>
            <w:gridSpan w:val="3"/>
          </w:tcPr>
          <w:p w14:paraId="66DCDC3C" w14:textId="77777777" w:rsidR="007F48A0" w:rsidRPr="007F48A0" w:rsidRDefault="007F48A0" w:rsidP="007F48A0">
            <w:pPr>
              <w:autoSpaceDE w:val="0"/>
              <w:autoSpaceDN w:val="0"/>
              <w:adjustRightInd w:val="0"/>
              <w:spacing w:after="0" w:line="240" w:lineRule="auto"/>
              <w:rPr>
                <w:rFonts w:ascii="Calibri Light" w:eastAsia="Times New Roman" w:hAnsi="Calibri Light" w:cs="Calibri Light"/>
                <w:color w:val="000000"/>
                <w:sz w:val="24"/>
                <w:szCs w:val="24"/>
                <w:lang w:eastAsia="pl-PL"/>
              </w:rPr>
            </w:pPr>
            <w:r w:rsidRPr="007F48A0">
              <w:rPr>
                <w:rFonts w:ascii="Calibri Light" w:eastAsia="Times New Roman" w:hAnsi="Calibri Light" w:cs="Calibri Light"/>
                <w:color w:val="000000"/>
                <w:sz w:val="24"/>
                <w:szCs w:val="24"/>
                <w:lang w:eastAsia="pl-PL"/>
              </w:rPr>
              <w:t xml:space="preserve">4. Adres e-mail </w:t>
            </w:r>
          </w:p>
        </w:tc>
      </w:tr>
      <w:tr w:rsidR="007F48A0" w:rsidRPr="007F48A0" w14:paraId="7E644B9C" w14:textId="77777777" w:rsidTr="00A73975">
        <w:trPr>
          <w:trHeight w:val="110"/>
        </w:trPr>
        <w:tc>
          <w:tcPr>
            <w:tcW w:w="8684" w:type="dxa"/>
            <w:gridSpan w:val="3"/>
          </w:tcPr>
          <w:p w14:paraId="27CCFF21" w14:textId="77777777" w:rsidR="007F48A0" w:rsidRPr="007F48A0" w:rsidRDefault="007F48A0" w:rsidP="007F48A0">
            <w:pPr>
              <w:autoSpaceDE w:val="0"/>
              <w:autoSpaceDN w:val="0"/>
              <w:adjustRightInd w:val="0"/>
              <w:spacing w:after="0" w:line="240" w:lineRule="auto"/>
              <w:rPr>
                <w:rFonts w:ascii="Calibri Light" w:eastAsia="Times New Roman" w:hAnsi="Calibri Light" w:cs="Calibri Light"/>
                <w:color w:val="000000"/>
                <w:sz w:val="24"/>
                <w:szCs w:val="24"/>
                <w:lang w:eastAsia="pl-PL"/>
              </w:rPr>
            </w:pPr>
            <w:r w:rsidRPr="007F48A0">
              <w:rPr>
                <w:rFonts w:ascii="Calibri Light" w:eastAsia="Times New Roman" w:hAnsi="Calibri Light" w:cs="Calibri Light"/>
                <w:color w:val="000000"/>
                <w:sz w:val="24"/>
                <w:szCs w:val="24"/>
                <w:lang w:eastAsia="pl-PL"/>
              </w:rPr>
              <w:t xml:space="preserve">5. Seria i numer dowodu tożsamości </w:t>
            </w:r>
          </w:p>
        </w:tc>
      </w:tr>
    </w:tbl>
    <w:p w14:paraId="68B58978" w14:textId="77777777" w:rsidR="007F48A0" w:rsidRPr="007F48A0" w:rsidRDefault="007F48A0" w:rsidP="007F48A0">
      <w:pPr>
        <w:spacing w:after="0" w:line="240" w:lineRule="auto"/>
        <w:jc w:val="center"/>
        <w:rPr>
          <w:rFonts w:ascii="Calibri Light" w:eastAsia="Times New Roman" w:hAnsi="Calibri Light" w:cs="Calibri Light"/>
          <w:color w:val="FF0000"/>
          <w:sz w:val="24"/>
          <w:szCs w:val="24"/>
          <w:lang w:eastAsia="pl-PL"/>
        </w:rPr>
      </w:pPr>
    </w:p>
    <w:p w14:paraId="1767ACB8" w14:textId="77777777" w:rsidR="007F48A0" w:rsidRPr="007F48A0" w:rsidRDefault="007F48A0" w:rsidP="007F48A0">
      <w:pPr>
        <w:spacing w:after="0" w:line="240" w:lineRule="auto"/>
        <w:rPr>
          <w:rFonts w:ascii="Calibri Light" w:eastAsia="Times New Roman" w:hAnsi="Calibri Light" w:cs="Calibri Light"/>
          <w:color w:val="0D0D0D"/>
          <w:sz w:val="24"/>
          <w:szCs w:val="24"/>
          <w:lang w:eastAsia="pl-PL"/>
        </w:rPr>
      </w:pPr>
    </w:p>
    <w:p w14:paraId="7F59C670" w14:textId="77777777" w:rsidR="007F48A0" w:rsidRPr="007F48A0" w:rsidRDefault="007F48A0" w:rsidP="007F48A0">
      <w:pPr>
        <w:spacing w:before="120" w:after="120" w:line="240" w:lineRule="auto"/>
        <w:ind w:right="142"/>
        <w:rPr>
          <w:rFonts w:ascii="Calibri Light" w:eastAsia="Times New Roman" w:hAnsi="Calibri Light" w:cs="Calibri Light"/>
          <w:sz w:val="20"/>
          <w:szCs w:val="20"/>
        </w:rPr>
      </w:pPr>
    </w:p>
    <w:p w14:paraId="321EAE59" w14:textId="77777777" w:rsidR="007F48A0" w:rsidRPr="007F48A0" w:rsidRDefault="007F48A0" w:rsidP="007F48A0">
      <w:pPr>
        <w:spacing w:before="120" w:after="120" w:line="240" w:lineRule="auto"/>
        <w:jc w:val="both"/>
        <w:rPr>
          <w:rFonts w:ascii="Calibri Light" w:eastAsia="Times New Roman" w:hAnsi="Calibri Light" w:cs="Calibri Light"/>
          <w:szCs w:val="24"/>
        </w:rPr>
      </w:pPr>
    </w:p>
    <w:p w14:paraId="5E136951" w14:textId="77777777" w:rsidR="007F48A0" w:rsidRPr="007F48A0" w:rsidRDefault="007F48A0" w:rsidP="007F48A0">
      <w:pPr>
        <w:spacing w:before="120" w:after="120" w:line="240" w:lineRule="auto"/>
        <w:ind w:right="142"/>
        <w:jc w:val="center"/>
        <w:rPr>
          <w:rFonts w:ascii="Arial" w:eastAsia="Times New Roman" w:hAnsi="Arial" w:cs="Arial"/>
        </w:rPr>
      </w:pPr>
    </w:p>
    <w:p w14:paraId="29BC323A" w14:textId="77777777" w:rsidR="007F48A0" w:rsidRPr="007F48A0" w:rsidRDefault="007F48A0" w:rsidP="007F48A0">
      <w:pPr>
        <w:spacing w:before="120" w:after="120" w:line="240" w:lineRule="auto"/>
        <w:ind w:right="142"/>
        <w:jc w:val="center"/>
        <w:rPr>
          <w:rFonts w:ascii="Arial" w:eastAsia="Times New Roman" w:hAnsi="Arial" w:cs="Arial"/>
        </w:rPr>
      </w:pPr>
    </w:p>
    <w:p w14:paraId="33DFA0D4" w14:textId="77777777" w:rsidR="007F48A0" w:rsidRPr="007F48A0" w:rsidRDefault="007F48A0" w:rsidP="007F48A0">
      <w:pPr>
        <w:spacing w:before="120" w:after="120" w:line="240" w:lineRule="auto"/>
        <w:ind w:right="142"/>
        <w:jc w:val="center"/>
        <w:rPr>
          <w:rFonts w:ascii="Arial" w:eastAsia="Times New Roman" w:hAnsi="Arial" w:cs="Arial"/>
        </w:rPr>
      </w:pPr>
    </w:p>
    <w:p w14:paraId="2529C2FA" w14:textId="77777777" w:rsidR="007F48A0" w:rsidRPr="007F48A0" w:rsidRDefault="007F48A0" w:rsidP="007F48A0">
      <w:pPr>
        <w:spacing w:before="120" w:after="120" w:line="240" w:lineRule="auto"/>
        <w:ind w:right="142"/>
        <w:jc w:val="center"/>
        <w:rPr>
          <w:rFonts w:ascii="Arial" w:eastAsia="Times New Roman" w:hAnsi="Arial" w:cs="Arial"/>
        </w:rPr>
      </w:pPr>
    </w:p>
    <w:p w14:paraId="4E29C21E" w14:textId="77777777" w:rsidR="007F48A0" w:rsidRPr="007F48A0" w:rsidRDefault="007F48A0" w:rsidP="007F48A0">
      <w:pPr>
        <w:spacing w:before="120" w:after="120" w:line="240" w:lineRule="auto"/>
        <w:ind w:right="142"/>
        <w:jc w:val="center"/>
        <w:rPr>
          <w:rFonts w:ascii="Arial" w:eastAsia="Times New Roman" w:hAnsi="Arial" w:cs="Arial"/>
        </w:rPr>
      </w:pPr>
    </w:p>
    <w:p w14:paraId="3308D5D0" w14:textId="77777777" w:rsidR="007F48A0" w:rsidRPr="007F48A0" w:rsidRDefault="007F48A0" w:rsidP="007F48A0">
      <w:pPr>
        <w:spacing w:before="120" w:after="120" w:line="240" w:lineRule="auto"/>
        <w:ind w:right="142"/>
        <w:jc w:val="center"/>
        <w:rPr>
          <w:rFonts w:ascii="Arial" w:eastAsia="Times New Roman" w:hAnsi="Arial" w:cs="Arial"/>
        </w:rPr>
      </w:pPr>
    </w:p>
    <w:p w14:paraId="74FF4907" w14:textId="77777777" w:rsidR="007F48A0" w:rsidRPr="007F48A0" w:rsidRDefault="007F48A0" w:rsidP="007F48A0">
      <w:pPr>
        <w:spacing w:before="120" w:after="120" w:line="240" w:lineRule="auto"/>
        <w:ind w:right="142"/>
        <w:jc w:val="center"/>
        <w:rPr>
          <w:rFonts w:ascii="Arial" w:eastAsia="Times New Roman" w:hAnsi="Arial" w:cs="Arial"/>
        </w:rPr>
      </w:pPr>
    </w:p>
    <w:p w14:paraId="00A181CA" w14:textId="77777777" w:rsidR="007F48A0" w:rsidRPr="007F48A0" w:rsidRDefault="007F48A0" w:rsidP="007F48A0">
      <w:pPr>
        <w:spacing w:before="120" w:after="120" w:line="240" w:lineRule="auto"/>
        <w:ind w:right="142"/>
        <w:jc w:val="center"/>
        <w:rPr>
          <w:rFonts w:ascii="Arial" w:eastAsia="Times New Roman" w:hAnsi="Arial" w:cs="Arial"/>
        </w:rPr>
      </w:pPr>
    </w:p>
    <w:p w14:paraId="4EFCD9C1" w14:textId="77777777" w:rsidR="007F48A0" w:rsidRPr="007F48A0" w:rsidRDefault="007F48A0" w:rsidP="007F48A0">
      <w:pPr>
        <w:spacing w:before="120" w:after="120" w:line="240" w:lineRule="auto"/>
        <w:ind w:right="142"/>
        <w:jc w:val="center"/>
        <w:rPr>
          <w:rFonts w:ascii="Arial" w:eastAsia="Times New Roman" w:hAnsi="Arial" w:cs="Arial"/>
        </w:rPr>
      </w:pPr>
    </w:p>
    <w:p w14:paraId="553AA3DE" w14:textId="77777777" w:rsidR="007F48A0" w:rsidRPr="007F48A0" w:rsidRDefault="007F48A0" w:rsidP="007F48A0">
      <w:pPr>
        <w:spacing w:before="120" w:after="120" w:line="240" w:lineRule="auto"/>
        <w:ind w:right="142"/>
        <w:jc w:val="center"/>
        <w:rPr>
          <w:rFonts w:ascii="Arial" w:eastAsia="Times New Roman" w:hAnsi="Arial" w:cs="Arial"/>
        </w:rPr>
      </w:pPr>
    </w:p>
    <w:p w14:paraId="45AD7063" w14:textId="77777777" w:rsidR="007F48A0" w:rsidRPr="007F48A0" w:rsidRDefault="007F48A0" w:rsidP="007F48A0">
      <w:pPr>
        <w:spacing w:before="120" w:after="120" w:line="240" w:lineRule="auto"/>
        <w:ind w:right="142"/>
        <w:jc w:val="center"/>
        <w:rPr>
          <w:rFonts w:ascii="Arial" w:eastAsia="Times New Roman" w:hAnsi="Arial" w:cs="Arial"/>
        </w:rPr>
      </w:pPr>
    </w:p>
    <w:p w14:paraId="29BD5FA8" w14:textId="77777777" w:rsidR="007F48A0" w:rsidRPr="007F48A0" w:rsidRDefault="007F48A0" w:rsidP="007F48A0">
      <w:pPr>
        <w:spacing w:before="120" w:after="120" w:line="240" w:lineRule="auto"/>
        <w:ind w:right="142"/>
        <w:jc w:val="center"/>
        <w:rPr>
          <w:rFonts w:ascii="Arial" w:eastAsia="Times New Roman" w:hAnsi="Arial" w:cs="Arial"/>
        </w:rPr>
      </w:pPr>
    </w:p>
    <w:p w14:paraId="610B73C4" w14:textId="77777777" w:rsidR="007F48A0" w:rsidRPr="007F48A0" w:rsidRDefault="007F48A0" w:rsidP="007F48A0">
      <w:pPr>
        <w:spacing w:after="0" w:line="240" w:lineRule="auto"/>
        <w:rPr>
          <w:rFonts w:ascii="Calibri Light" w:eastAsia="Times New Roman" w:hAnsi="Calibri Light" w:cs="Calibri Light"/>
          <w:lang w:eastAsia="pl-PL"/>
        </w:rPr>
      </w:pPr>
    </w:p>
    <w:p w14:paraId="0F6507D7" w14:textId="77777777" w:rsidR="007F48A0" w:rsidRPr="007F48A0" w:rsidRDefault="007F48A0" w:rsidP="007F48A0">
      <w:pPr>
        <w:spacing w:after="0" w:line="240" w:lineRule="auto"/>
        <w:jc w:val="right"/>
        <w:rPr>
          <w:rFonts w:ascii="Calibri Light" w:eastAsia="Times New Roman" w:hAnsi="Calibri Light" w:cs="Calibri Light"/>
          <w:lang w:eastAsia="pl-PL"/>
        </w:rPr>
      </w:pPr>
      <w:r w:rsidRPr="007F48A0">
        <w:rPr>
          <w:rFonts w:ascii="Calibri Light" w:eastAsia="Times New Roman" w:hAnsi="Calibri Light" w:cs="Calibri Light"/>
          <w:lang w:eastAsia="pl-PL"/>
        </w:rPr>
        <w:lastRenderedPageBreak/>
        <w:t>Załącznik nr 3 do SWZ- Formularz Ofertowy</w:t>
      </w:r>
    </w:p>
    <w:p w14:paraId="31EA6A38" w14:textId="77777777" w:rsidR="007F48A0" w:rsidRPr="007F48A0" w:rsidRDefault="007F48A0" w:rsidP="007F48A0">
      <w:pPr>
        <w:spacing w:after="0" w:line="240" w:lineRule="auto"/>
        <w:ind w:right="4"/>
        <w:jc w:val="center"/>
        <w:rPr>
          <w:rFonts w:ascii="Calibri Light" w:eastAsia="Verdana" w:hAnsi="Calibri Light" w:cs="Calibri Light"/>
          <w:b/>
          <w:spacing w:val="100"/>
          <w:sz w:val="24"/>
          <w:szCs w:val="24"/>
          <w:lang w:eastAsia="pl-PL"/>
        </w:rPr>
      </w:pPr>
    </w:p>
    <w:p w14:paraId="08F9B925" w14:textId="77777777" w:rsidR="007F48A0" w:rsidRPr="007F48A0" w:rsidRDefault="007F48A0" w:rsidP="007F48A0">
      <w:pPr>
        <w:spacing w:after="0" w:line="240" w:lineRule="auto"/>
        <w:ind w:right="4"/>
        <w:jc w:val="center"/>
        <w:rPr>
          <w:rFonts w:ascii="Calibri Light" w:eastAsia="Verdana" w:hAnsi="Calibri Light" w:cs="Calibri Light"/>
          <w:b/>
          <w:spacing w:val="100"/>
          <w:sz w:val="24"/>
          <w:szCs w:val="24"/>
          <w:lang w:eastAsia="pl-PL"/>
        </w:rPr>
      </w:pPr>
    </w:p>
    <w:p w14:paraId="6F4068E6" w14:textId="77777777" w:rsidR="007F48A0" w:rsidRPr="007F48A0" w:rsidRDefault="007F48A0" w:rsidP="007F48A0">
      <w:pPr>
        <w:spacing w:after="0" w:line="240" w:lineRule="auto"/>
        <w:ind w:right="4"/>
        <w:jc w:val="center"/>
        <w:rPr>
          <w:rFonts w:ascii="Calibri Light" w:eastAsia="Verdana" w:hAnsi="Calibri Light" w:cs="Calibri Light"/>
          <w:b/>
          <w:spacing w:val="100"/>
          <w:sz w:val="24"/>
          <w:szCs w:val="24"/>
          <w:lang w:eastAsia="pl-PL"/>
        </w:rPr>
      </w:pPr>
      <w:r w:rsidRPr="007F48A0">
        <w:rPr>
          <w:rFonts w:ascii="Calibri Light" w:eastAsia="Verdana" w:hAnsi="Calibri Light" w:cs="Calibri Light"/>
          <w:b/>
          <w:spacing w:val="100"/>
          <w:sz w:val="24"/>
          <w:szCs w:val="24"/>
          <w:lang w:eastAsia="pl-PL"/>
        </w:rPr>
        <w:t>FORMULARZ OFERTOWY</w:t>
      </w:r>
    </w:p>
    <w:p w14:paraId="1505430F" w14:textId="77777777" w:rsidR="007F48A0" w:rsidRPr="007F48A0" w:rsidRDefault="007F48A0" w:rsidP="007F48A0">
      <w:pPr>
        <w:spacing w:after="0" w:line="240" w:lineRule="auto"/>
        <w:ind w:right="-470"/>
        <w:jc w:val="center"/>
        <w:rPr>
          <w:rFonts w:ascii="Calibri Light" w:eastAsia="Times New Roman" w:hAnsi="Calibri Light" w:cs="Calibri Light"/>
          <w:sz w:val="24"/>
          <w:szCs w:val="24"/>
          <w:lang w:eastAsia="pl-PL"/>
        </w:rPr>
      </w:pPr>
      <w:r w:rsidRPr="007F48A0">
        <w:rPr>
          <w:rFonts w:ascii="Calibri Light" w:eastAsia="Times New Roman" w:hAnsi="Calibri Light" w:cs="Calibri Light"/>
          <w:sz w:val="24"/>
          <w:szCs w:val="24"/>
          <w:lang w:eastAsia="pl-PL"/>
        </w:rPr>
        <w:t>NAZWA (FIRMA) ALBO IMIĘ I NAZWISKO WYKONAWCY:  ..............................................................................</w:t>
      </w:r>
    </w:p>
    <w:p w14:paraId="05EA4189" w14:textId="77777777" w:rsidR="007F48A0" w:rsidRPr="007F48A0" w:rsidRDefault="007F48A0" w:rsidP="007F48A0">
      <w:pPr>
        <w:spacing w:after="0" w:line="240" w:lineRule="auto"/>
        <w:ind w:right="-470"/>
        <w:jc w:val="center"/>
        <w:rPr>
          <w:rFonts w:ascii="Calibri Light" w:eastAsia="Times New Roman" w:hAnsi="Calibri Light" w:cs="Calibri Light"/>
          <w:sz w:val="24"/>
          <w:szCs w:val="24"/>
          <w:lang w:eastAsia="pl-PL"/>
        </w:rPr>
      </w:pPr>
    </w:p>
    <w:p w14:paraId="06E0E942" w14:textId="77777777" w:rsidR="007F48A0" w:rsidRPr="007F48A0" w:rsidRDefault="007F48A0" w:rsidP="007F48A0">
      <w:pPr>
        <w:spacing w:after="0" w:line="240" w:lineRule="auto"/>
        <w:ind w:right="-470"/>
        <w:jc w:val="center"/>
        <w:rPr>
          <w:rFonts w:ascii="Calibri Light" w:eastAsia="Times New Roman" w:hAnsi="Calibri Light" w:cs="Calibri Light"/>
          <w:sz w:val="24"/>
          <w:szCs w:val="24"/>
          <w:lang w:eastAsia="pl-PL"/>
        </w:rPr>
      </w:pPr>
      <w:r w:rsidRPr="007F48A0">
        <w:rPr>
          <w:rFonts w:ascii="Calibri Light" w:eastAsia="Times New Roman" w:hAnsi="Calibri Light" w:cs="Calibri Light"/>
          <w:sz w:val="24"/>
          <w:szCs w:val="24"/>
          <w:lang w:eastAsia="pl-PL"/>
        </w:rPr>
        <w:t>UL. ................................................................ MIEJSCOWOŚĆ .............................................................................</w:t>
      </w:r>
    </w:p>
    <w:p w14:paraId="7D613D33" w14:textId="77777777" w:rsidR="007F48A0" w:rsidRPr="007F48A0" w:rsidRDefault="007F48A0" w:rsidP="007F48A0">
      <w:pPr>
        <w:spacing w:after="0" w:line="240" w:lineRule="auto"/>
        <w:ind w:right="-470"/>
        <w:jc w:val="center"/>
        <w:rPr>
          <w:rFonts w:ascii="Calibri Light" w:eastAsia="Times New Roman" w:hAnsi="Calibri Light" w:cs="Calibri Light"/>
          <w:sz w:val="24"/>
          <w:szCs w:val="24"/>
          <w:lang w:eastAsia="pl-PL"/>
        </w:rPr>
      </w:pPr>
    </w:p>
    <w:p w14:paraId="1675BE86" w14:textId="77777777" w:rsidR="007F48A0" w:rsidRPr="007F48A0" w:rsidRDefault="007F48A0" w:rsidP="007F48A0">
      <w:pPr>
        <w:spacing w:after="0" w:line="240" w:lineRule="auto"/>
        <w:ind w:right="-470"/>
        <w:jc w:val="center"/>
        <w:rPr>
          <w:rFonts w:ascii="Calibri Light" w:eastAsia="Times New Roman" w:hAnsi="Calibri Light" w:cs="Calibri Light"/>
          <w:sz w:val="24"/>
          <w:szCs w:val="24"/>
          <w:lang w:val="de-DE" w:eastAsia="pl-PL"/>
        </w:rPr>
      </w:pPr>
      <w:r w:rsidRPr="007F48A0">
        <w:rPr>
          <w:rFonts w:ascii="Calibri Light" w:eastAsia="Times New Roman" w:hAnsi="Calibri Light" w:cs="Calibri Light"/>
          <w:sz w:val="24"/>
          <w:szCs w:val="24"/>
          <w:lang w:val="de-DE" w:eastAsia="pl-PL"/>
        </w:rPr>
        <w:t>KRS i NIP : …………..................................................................................................................................................</w:t>
      </w:r>
    </w:p>
    <w:p w14:paraId="3E1ACADC" w14:textId="77777777" w:rsidR="007F48A0" w:rsidRPr="007F48A0" w:rsidRDefault="007F48A0" w:rsidP="007F48A0">
      <w:pPr>
        <w:spacing w:after="41" w:line="240" w:lineRule="auto"/>
        <w:jc w:val="center"/>
        <w:rPr>
          <w:rFonts w:ascii="Calibri Light" w:eastAsia="Times New Roman" w:hAnsi="Calibri Light" w:cs="Calibri Light"/>
          <w:sz w:val="24"/>
          <w:szCs w:val="24"/>
          <w:lang w:eastAsia="pl-PL"/>
        </w:rPr>
      </w:pPr>
    </w:p>
    <w:p w14:paraId="24E52BE5" w14:textId="77777777" w:rsidR="007F48A0" w:rsidRPr="007F48A0" w:rsidRDefault="007F48A0" w:rsidP="007F48A0">
      <w:pPr>
        <w:spacing w:after="41" w:line="240" w:lineRule="auto"/>
        <w:jc w:val="center"/>
        <w:rPr>
          <w:rFonts w:ascii="Calibri Light" w:eastAsia="Times New Roman" w:hAnsi="Calibri Light" w:cs="Calibri Light"/>
          <w:sz w:val="24"/>
          <w:szCs w:val="24"/>
          <w:lang w:eastAsia="pl-PL"/>
        </w:rPr>
      </w:pPr>
    </w:p>
    <w:p w14:paraId="06D1BF18" w14:textId="77777777" w:rsidR="007F48A0" w:rsidRPr="007F48A0" w:rsidRDefault="007F48A0" w:rsidP="007F48A0">
      <w:pPr>
        <w:spacing w:after="41" w:line="240" w:lineRule="auto"/>
        <w:jc w:val="center"/>
        <w:rPr>
          <w:rFonts w:ascii="Calibri Light" w:eastAsia="Times New Roman" w:hAnsi="Calibri Light" w:cs="Calibri Light"/>
          <w:sz w:val="24"/>
          <w:szCs w:val="24"/>
          <w:lang w:eastAsia="pl-PL"/>
        </w:rPr>
      </w:pPr>
      <w:r w:rsidRPr="007F48A0">
        <w:rPr>
          <w:rFonts w:ascii="Calibri Light" w:eastAsia="Times New Roman" w:hAnsi="Calibri Light" w:cs="Calibri Light"/>
          <w:sz w:val="24"/>
          <w:szCs w:val="24"/>
          <w:lang w:eastAsia="pl-PL"/>
        </w:rPr>
        <w:t>Zamawiający:</w:t>
      </w:r>
    </w:p>
    <w:p w14:paraId="379CB976" w14:textId="77777777" w:rsidR="007F48A0" w:rsidRPr="007F48A0" w:rsidRDefault="007F48A0" w:rsidP="007F48A0">
      <w:pPr>
        <w:spacing w:after="0" w:line="240" w:lineRule="auto"/>
        <w:jc w:val="center"/>
        <w:rPr>
          <w:rFonts w:ascii="Calibri Light" w:eastAsia="Times New Roman" w:hAnsi="Calibri Light" w:cs="Calibri Light"/>
          <w:b/>
          <w:sz w:val="24"/>
          <w:szCs w:val="24"/>
          <w:lang w:eastAsia="pl-PL"/>
        </w:rPr>
      </w:pPr>
      <w:r w:rsidRPr="007F48A0">
        <w:rPr>
          <w:rFonts w:ascii="Calibri Light" w:eastAsia="Times New Roman" w:hAnsi="Calibri Light" w:cs="Calibri Light"/>
          <w:b/>
          <w:sz w:val="24"/>
          <w:szCs w:val="24"/>
          <w:lang w:eastAsia="pl-PL"/>
        </w:rPr>
        <w:t>ZAMAWIAJĄCY</w:t>
      </w:r>
    </w:p>
    <w:p w14:paraId="1283B11F" w14:textId="77777777" w:rsidR="007F48A0" w:rsidRPr="007F48A0" w:rsidRDefault="007F48A0" w:rsidP="007F48A0">
      <w:pPr>
        <w:spacing w:after="0" w:line="240" w:lineRule="auto"/>
        <w:jc w:val="center"/>
        <w:rPr>
          <w:rFonts w:ascii="Calibri Light" w:eastAsia="Times New Roman" w:hAnsi="Calibri Light" w:cs="Calibri Light"/>
          <w:b/>
          <w:sz w:val="24"/>
          <w:szCs w:val="24"/>
          <w:lang w:eastAsia="pl-PL"/>
        </w:rPr>
      </w:pPr>
      <w:r w:rsidRPr="007F48A0">
        <w:rPr>
          <w:rFonts w:ascii="Calibri Light" w:eastAsia="Times New Roman" w:hAnsi="Calibri Light" w:cs="Calibri Light"/>
          <w:b/>
          <w:sz w:val="24"/>
          <w:szCs w:val="24"/>
          <w:lang w:eastAsia="pl-PL"/>
        </w:rPr>
        <w:t>POLITECHNIKA WARSZAWSKA</w:t>
      </w:r>
    </w:p>
    <w:p w14:paraId="612EB027" w14:textId="77777777" w:rsidR="007F48A0" w:rsidRPr="007F48A0" w:rsidRDefault="007F48A0" w:rsidP="007F48A0">
      <w:pPr>
        <w:spacing w:after="0" w:line="240" w:lineRule="auto"/>
        <w:jc w:val="center"/>
        <w:rPr>
          <w:rFonts w:ascii="Calibri Light" w:eastAsia="Times New Roman" w:hAnsi="Calibri Light" w:cs="Calibri Light"/>
          <w:sz w:val="24"/>
          <w:szCs w:val="24"/>
          <w:lang w:eastAsia="pl-PL"/>
        </w:rPr>
      </w:pPr>
      <w:r w:rsidRPr="007F48A0">
        <w:rPr>
          <w:rFonts w:ascii="Calibri Light" w:eastAsia="Times New Roman" w:hAnsi="Calibri Light" w:cs="Calibri Light"/>
          <w:b/>
          <w:sz w:val="24"/>
          <w:szCs w:val="24"/>
          <w:lang w:eastAsia="pl-PL"/>
        </w:rPr>
        <w:t>ul. Plac Politechniki 1, 00-661 Warszawa</w:t>
      </w:r>
    </w:p>
    <w:p w14:paraId="5728A35B" w14:textId="77777777" w:rsidR="007F48A0" w:rsidRPr="007F48A0" w:rsidRDefault="007F48A0" w:rsidP="007F48A0">
      <w:pPr>
        <w:tabs>
          <w:tab w:val="left" w:pos="1713"/>
        </w:tabs>
        <w:spacing w:after="0" w:line="240" w:lineRule="auto"/>
        <w:ind w:right="89"/>
        <w:jc w:val="center"/>
        <w:rPr>
          <w:rFonts w:ascii="Calibri Light" w:eastAsia="Verdana" w:hAnsi="Calibri Light" w:cs="Calibri Light"/>
          <w:sz w:val="24"/>
          <w:szCs w:val="24"/>
          <w:lang w:eastAsia="pl-PL"/>
        </w:rPr>
      </w:pPr>
      <w:r w:rsidRPr="007F48A0">
        <w:rPr>
          <w:rFonts w:ascii="Calibri Light" w:eastAsia="Verdana" w:hAnsi="Calibri Light" w:cs="Calibri Light"/>
          <w:sz w:val="24"/>
          <w:szCs w:val="24"/>
          <w:lang w:eastAsia="pl-PL"/>
        </w:rPr>
        <w:t>w postępowaniu o udzielenie zamówienia publicznego na:</w:t>
      </w:r>
    </w:p>
    <w:p w14:paraId="4D0FB612" w14:textId="77777777" w:rsidR="007F48A0" w:rsidRPr="007F48A0" w:rsidRDefault="007F48A0" w:rsidP="007F48A0">
      <w:pPr>
        <w:spacing w:after="0" w:line="240" w:lineRule="auto"/>
        <w:ind w:right="4"/>
        <w:jc w:val="center"/>
        <w:rPr>
          <w:rFonts w:ascii="Calibri Light" w:eastAsia="Times New Roman" w:hAnsi="Calibri Light" w:cs="Calibri Light"/>
          <w:b/>
          <w:bCs/>
          <w:color w:val="0070C0"/>
          <w:sz w:val="24"/>
          <w:szCs w:val="24"/>
          <w:lang w:eastAsia="pl-PL"/>
        </w:rPr>
      </w:pPr>
      <w:bookmarkStart w:id="13" w:name="_Hlk165365876"/>
      <w:bookmarkStart w:id="14" w:name="_Hlk161835309"/>
      <w:bookmarkStart w:id="15" w:name="_Hlk110343909"/>
      <w:r w:rsidRPr="007F48A0">
        <w:rPr>
          <w:rFonts w:ascii="Calibri Light" w:eastAsia="Verdana" w:hAnsi="Calibri Light" w:cs="Calibri Light"/>
          <w:b/>
          <w:color w:val="0070C0"/>
          <w:sz w:val="24"/>
          <w:szCs w:val="24"/>
          <w:lang w:eastAsia="pl-PL"/>
        </w:rPr>
        <w:t>„Usługi rekrutacyjne realizowane w celu pozyskania uczestników intensywnego kursu języka angielskiego dla obcokrajowców prowadzonego przez Studium Języków Obcych PW””, sygnatura: SJO/ZP/08/2024/TP</w:t>
      </w:r>
      <w:bookmarkEnd w:id="13"/>
    </w:p>
    <w:bookmarkEnd w:id="14"/>
    <w:p w14:paraId="6EC8AC79" w14:textId="77777777" w:rsidR="007F48A0" w:rsidRPr="007F48A0" w:rsidRDefault="007F48A0" w:rsidP="007F48A0">
      <w:pPr>
        <w:widowControl w:val="0"/>
        <w:tabs>
          <w:tab w:val="left" w:leader="dot" w:pos="9072"/>
        </w:tabs>
        <w:autoSpaceDE w:val="0"/>
        <w:autoSpaceDN w:val="0"/>
        <w:spacing w:after="0" w:line="240" w:lineRule="auto"/>
        <w:jc w:val="both"/>
        <w:rPr>
          <w:rFonts w:ascii="Calibri Light" w:eastAsia="Times New Roman" w:hAnsi="Calibri Light" w:cs="Calibri Light"/>
          <w:bCs/>
          <w:sz w:val="24"/>
          <w:szCs w:val="24"/>
          <w:lang w:eastAsia="ko-KR"/>
        </w:rPr>
      </w:pPr>
      <w:r w:rsidRPr="007F48A0">
        <w:rPr>
          <w:rFonts w:ascii="Calibri Light" w:eastAsia="Times New Roman" w:hAnsi="Calibri Light" w:cs="Calibri Light"/>
          <w:bCs/>
          <w:sz w:val="24"/>
          <w:szCs w:val="24"/>
          <w:lang w:eastAsia="ko-KR"/>
        </w:rPr>
        <w:t>ja niżej podpisany/-a:</w:t>
      </w:r>
    </w:p>
    <w:p w14:paraId="238D994B" w14:textId="77777777" w:rsidR="007F48A0" w:rsidRPr="007F48A0" w:rsidRDefault="007F48A0" w:rsidP="007F48A0">
      <w:pPr>
        <w:tabs>
          <w:tab w:val="left" w:leader="dot" w:pos="9072"/>
        </w:tabs>
        <w:spacing w:after="0" w:line="240" w:lineRule="auto"/>
        <w:rPr>
          <w:rFonts w:ascii="Calibri Light" w:eastAsia="Times New Roman" w:hAnsi="Calibri Light" w:cs="Calibri Light"/>
          <w:sz w:val="24"/>
          <w:szCs w:val="24"/>
          <w:lang w:eastAsia="pl-PL"/>
        </w:rPr>
      </w:pPr>
      <w:r w:rsidRPr="007F48A0">
        <w:rPr>
          <w:rFonts w:ascii="Calibri Light" w:eastAsia="Times New Roman" w:hAnsi="Calibri Light" w:cs="Calibri Light"/>
          <w:sz w:val="24"/>
          <w:szCs w:val="24"/>
          <w:lang w:eastAsia="pl-PL"/>
        </w:rPr>
        <w:tab/>
      </w:r>
    </w:p>
    <w:p w14:paraId="0A3E8520" w14:textId="77777777" w:rsidR="007F48A0" w:rsidRPr="007F48A0" w:rsidRDefault="007F48A0" w:rsidP="007F48A0">
      <w:pPr>
        <w:tabs>
          <w:tab w:val="left" w:leader="dot" w:pos="9072"/>
        </w:tabs>
        <w:spacing w:after="0" w:line="240" w:lineRule="auto"/>
        <w:rPr>
          <w:rFonts w:ascii="Calibri Light" w:eastAsia="Times New Roman" w:hAnsi="Calibri Light" w:cs="Calibri Light"/>
          <w:sz w:val="24"/>
          <w:szCs w:val="24"/>
          <w:lang w:eastAsia="pl-PL"/>
        </w:rPr>
      </w:pPr>
      <w:r w:rsidRPr="007F48A0">
        <w:rPr>
          <w:rFonts w:ascii="Calibri Light" w:eastAsia="Times New Roman" w:hAnsi="Calibri Light" w:cs="Calibri Light"/>
          <w:sz w:val="24"/>
          <w:szCs w:val="24"/>
          <w:lang w:eastAsia="pl-PL"/>
        </w:rPr>
        <w:tab/>
      </w:r>
    </w:p>
    <w:p w14:paraId="1B85DCEB" w14:textId="77777777" w:rsidR="007F48A0" w:rsidRPr="007F48A0" w:rsidRDefault="007F48A0" w:rsidP="007F48A0">
      <w:pPr>
        <w:tabs>
          <w:tab w:val="left" w:leader="dot" w:pos="9072"/>
        </w:tabs>
        <w:spacing w:after="0" w:line="240" w:lineRule="auto"/>
        <w:rPr>
          <w:rFonts w:ascii="Calibri Light" w:eastAsia="Times New Roman" w:hAnsi="Calibri Light" w:cs="Calibri Light"/>
          <w:sz w:val="24"/>
          <w:szCs w:val="24"/>
          <w:lang w:eastAsia="pl-PL"/>
        </w:rPr>
      </w:pPr>
      <w:r w:rsidRPr="007F48A0">
        <w:rPr>
          <w:rFonts w:ascii="Calibri Light" w:eastAsia="Times New Roman" w:hAnsi="Calibri Light" w:cs="Calibri Light"/>
          <w:sz w:val="24"/>
          <w:szCs w:val="24"/>
          <w:lang w:eastAsia="pl-PL"/>
        </w:rPr>
        <w:t>działając w imieniu i na rzecz:</w:t>
      </w:r>
    </w:p>
    <w:p w14:paraId="7978D100" w14:textId="77777777" w:rsidR="007F48A0" w:rsidRPr="007F48A0" w:rsidRDefault="007F48A0" w:rsidP="007F48A0">
      <w:pPr>
        <w:widowControl w:val="0"/>
        <w:tabs>
          <w:tab w:val="left" w:leader="dot" w:pos="9072"/>
        </w:tabs>
        <w:autoSpaceDE w:val="0"/>
        <w:autoSpaceDN w:val="0"/>
        <w:spacing w:after="0" w:line="240" w:lineRule="auto"/>
        <w:jc w:val="both"/>
        <w:rPr>
          <w:rFonts w:ascii="Calibri Light" w:eastAsia="Times New Roman" w:hAnsi="Calibri Light" w:cs="Calibri Light"/>
          <w:bCs/>
          <w:sz w:val="24"/>
          <w:szCs w:val="24"/>
          <w:lang w:eastAsia="ko-KR"/>
        </w:rPr>
      </w:pPr>
      <w:r w:rsidRPr="007F48A0">
        <w:rPr>
          <w:rFonts w:ascii="Calibri Light" w:eastAsia="Times New Roman" w:hAnsi="Calibri Light" w:cs="Calibri Light"/>
          <w:bCs/>
          <w:sz w:val="24"/>
          <w:szCs w:val="24"/>
          <w:lang w:eastAsia="ko-KR"/>
        </w:rPr>
        <w:t>Ja niżej podpisany*/ my niżej podpisani* ………………………………..</w:t>
      </w:r>
      <w:r w:rsidRPr="007F48A0">
        <w:rPr>
          <w:rFonts w:ascii="Calibri Light" w:eastAsia="Times New Roman" w:hAnsi="Calibri Light" w:cs="Calibri Light"/>
          <w:sz w:val="24"/>
          <w:szCs w:val="24"/>
          <w:lang w:eastAsia="ko-KR"/>
        </w:rPr>
        <w:t>działając w imieniu i na rzecz</w:t>
      </w:r>
      <w:r w:rsidRPr="007F48A0">
        <w:rPr>
          <w:rFonts w:ascii="Calibri Light" w:eastAsia="Times New Roman" w:hAnsi="Calibri Light" w:cs="Calibri Light"/>
          <w:sz w:val="24"/>
          <w:szCs w:val="24"/>
          <w:lang w:val="en-US" w:eastAsia="ko-KR"/>
        </w:rPr>
        <w:t>:</w:t>
      </w:r>
    </w:p>
    <w:p w14:paraId="2AF6DE98" w14:textId="77777777" w:rsidR="007F48A0" w:rsidRPr="007F48A0" w:rsidRDefault="007F48A0" w:rsidP="007F48A0">
      <w:pPr>
        <w:tabs>
          <w:tab w:val="left" w:leader="dot" w:pos="9072"/>
        </w:tabs>
        <w:spacing w:after="0" w:line="240" w:lineRule="auto"/>
        <w:jc w:val="both"/>
        <w:rPr>
          <w:rFonts w:ascii="Calibri Light" w:eastAsia="Times New Roman" w:hAnsi="Calibri Light" w:cs="Calibri Light"/>
          <w:b/>
          <w:sz w:val="24"/>
          <w:szCs w:val="24"/>
          <w:lang w:eastAsia="pl-PL"/>
        </w:rPr>
      </w:pPr>
    </w:p>
    <w:p w14:paraId="5BC62EC8" w14:textId="77777777" w:rsidR="007F48A0" w:rsidRPr="007F48A0" w:rsidRDefault="007F48A0" w:rsidP="007F48A0">
      <w:pPr>
        <w:widowControl w:val="0"/>
        <w:tabs>
          <w:tab w:val="center" w:pos="4536"/>
        </w:tabs>
        <w:autoSpaceDE w:val="0"/>
        <w:autoSpaceDN w:val="0"/>
        <w:adjustRightInd w:val="0"/>
        <w:spacing w:after="0" w:line="240" w:lineRule="auto"/>
        <w:rPr>
          <w:rFonts w:ascii="Calibri Light" w:eastAsia="Calibri" w:hAnsi="Calibri Light" w:cs="Calibri Light"/>
          <w:bCs/>
          <w:noProof/>
          <w:sz w:val="24"/>
          <w:szCs w:val="24"/>
          <w:lang w:eastAsia="pl-PL"/>
        </w:rPr>
      </w:pPr>
      <w:r w:rsidRPr="007F48A0">
        <w:rPr>
          <w:rFonts w:ascii="Calibri Light" w:eastAsia="Calibri" w:hAnsi="Calibri Light" w:cs="Calibri Light"/>
          <w:bCs/>
          <w:noProof/>
          <w:sz w:val="24"/>
          <w:szCs w:val="24"/>
          <w:lang w:eastAsia="pl-PL"/>
        </w:rPr>
        <w:t xml:space="preserve">Nazwa Wykonawcy:  </w:t>
      </w:r>
      <w:r w:rsidRPr="007F48A0">
        <w:rPr>
          <w:rFonts w:ascii="Calibri Light" w:eastAsia="Calibri" w:hAnsi="Calibri Light" w:cs="Calibri Light"/>
          <w:bCs/>
          <w:noProof/>
          <w:sz w:val="24"/>
          <w:szCs w:val="24"/>
          <w:lang w:eastAsia="pl-PL"/>
        </w:rPr>
        <w:tab/>
        <w:t>………………………………………………………………………………….</w:t>
      </w:r>
    </w:p>
    <w:p w14:paraId="5CFD8605" w14:textId="77777777" w:rsidR="007F48A0" w:rsidRPr="007F48A0" w:rsidRDefault="007F48A0" w:rsidP="007F48A0">
      <w:pPr>
        <w:widowControl w:val="0"/>
        <w:tabs>
          <w:tab w:val="center" w:pos="4536"/>
        </w:tabs>
        <w:autoSpaceDE w:val="0"/>
        <w:autoSpaceDN w:val="0"/>
        <w:adjustRightInd w:val="0"/>
        <w:spacing w:after="0" w:line="240" w:lineRule="auto"/>
        <w:rPr>
          <w:rFonts w:ascii="Calibri Light" w:eastAsia="Calibri" w:hAnsi="Calibri Light" w:cs="Calibri Light"/>
          <w:bCs/>
          <w:noProof/>
          <w:sz w:val="24"/>
          <w:szCs w:val="24"/>
          <w:lang w:eastAsia="pl-PL"/>
        </w:rPr>
      </w:pPr>
    </w:p>
    <w:p w14:paraId="050B6615" w14:textId="77777777" w:rsidR="007F48A0" w:rsidRPr="007F48A0" w:rsidRDefault="007F48A0" w:rsidP="007F48A0">
      <w:pPr>
        <w:widowControl w:val="0"/>
        <w:tabs>
          <w:tab w:val="center" w:pos="4536"/>
        </w:tabs>
        <w:autoSpaceDE w:val="0"/>
        <w:autoSpaceDN w:val="0"/>
        <w:adjustRightInd w:val="0"/>
        <w:spacing w:after="0" w:line="240" w:lineRule="auto"/>
        <w:rPr>
          <w:rFonts w:ascii="Calibri Light" w:eastAsia="Calibri" w:hAnsi="Calibri Light" w:cs="Calibri Light"/>
          <w:bCs/>
          <w:noProof/>
          <w:sz w:val="24"/>
          <w:szCs w:val="24"/>
          <w:lang w:eastAsia="pl-PL"/>
        </w:rPr>
      </w:pPr>
      <w:r w:rsidRPr="007F48A0">
        <w:rPr>
          <w:rFonts w:ascii="Calibri Light" w:eastAsia="Calibri" w:hAnsi="Calibri Light" w:cs="Calibri Light"/>
          <w:bCs/>
          <w:noProof/>
          <w:sz w:val="24"/>
          <w:szCs w:val="24"/>
          <w:lang w:eastAsia="pl-PL"/>
        </w:rPr>
        <w:t xml:space="preserve">Adres/ Siedziba Wykonawcy:   </w:t>
      </w:r>
      <w:r w:rsidRPr="007F48A0">
        <w:rPr>
          <w:rFonts w:ascii="Calibri Light" w:eastAsia="Calibri" w:hAnsi="Calibri Light" w:cs="Calibri Light"/>
          <w:bCs/>
          <w:noProof/>
          <w:sz w:val="24"/>
          <w:szCs w:val="24"/>
          <w:lang w:eastAsia="pl-PL"/>
        </w:rPr>
        <w:tab/>
        <w:t xml:space="preserve"> …………………………………………………………………………</w:t>
      </w:r>
    </w:p>
    <w:p w14:paraId="2157D533" w14:textId="77777777" w:rsidR="007F48A0" w:rsidRPr="007F48A0" w:rsidRDefault="007F48A0" w:rsidP="007F48A0">
      <w:pPr>
        <w:widowControl w:val="0"/>
        <w:tabs>
          <w:tab w:val="center" w:pos="4536"/>
        </w:tabs>
        <w:autoSpaceDE w:val="0"/>
        <w:autoSpaceDN w:val="0"/>
        <w:adjustRightInd w:val="0"/>
        <w:spacing w:after="0" w:line="240" w:lineRule="auto"/>
        <w:rPr>
          <w:rFonts w:ascii="Calibri Light" w:eastAsia="Calibri" w:hAnsi="Calibri Light" w:cs="Calibri Light"/>
          <w:bCs/>
          <w:noProof/>
          <w:sz w:val="24"/>
          <w:szCs w:val="24"/>
          <w:lang w:eastAsia="pl-PL"/>
        </w:rPr>
      </w:pPr>
    </w:p>
    <w:p w14:paraId="419AC764" w14:textId="77777777" w:rsidR="007F48A0" w:rsidRPr="007F48A0" w:rsidRDefault="007F48A0" w:rsidP="007F48A0">
      <w:pPr>
        <w:widowControl w:val="0"/>
        <w:tabs>
          <w:tab w:val="center" w:pos="4536"/>
        </w:tabs>
        <w:autoSpaceDE w:val="0"/>
        <w:autoSpaceDN w:val="0"/>
        <w:adjustRightInd w:val="0"/>
        <w:spacing w:after="0" w:line="240" w:lineRule="auto"/>
        <w:rPr>
          <w:rFonts w:ascii="Calibri Light" w:eastAsia="Calibri" w:hAnsi="Calibri Light" w:cs="Calibri Light"/>
          <w:bCs/>
          <w:noProof/>
          <w:sz w:val="24"/>
          <w:szCs w:val="24"/>
          <w:lang w:eastAsia="pl-PL"/>
        </w:rPr>
      </w:pPr>
      <w:r w:rsidRPr="007F48A0">
        <w:rPr>
          <w:rFonts w:ascii="Calibri Light" w:eastAsia="Calibri" w:hAnsi="Calibri Light" w:cs="Calibri Light"/>
          <w:bCs/>
          <w:noProof/>
          <w:sz w:val="24"/>
          <w:szCs w:val="24"/>
          <w:lang w:eastAsia="pl-PL"/>
        </w:rPr>
        <w:t xml:space="preserve">Numer NIP:               </w:t>
      </w:r>
      <w:r w:rsidRPr="007F48A0">
        <w:rPr>
          <w:rFonts w:ascii="Calibri Light" w:eastAsia="Calibri" w:hAnsi="Calibri Light" w:cs="Calibri Light"/>
          <w:bCs/>
          <w:noProof/>
          <w:sz w:val="24"/>
          <w:szCs w:val="24"/>
          <w:lang w:eastAsia="pl-PL"/>
        </w:rPr>
        <w:tab/>
        <w:t xml:space="preserve"> ………………………………………………………………………………………….</w:t>
      </w:r>
    </w:p>
    <w:p w14:paraId="69E01434" w14:textId="77777777" w:rsidR="007F48A0" w:rsidRPr="007F48A0" w:rsidRDefault="007F48A0" w:rsidP="007F48A0">
      <w:pPr>
        <w:numPr>
          <w:ilvl w:val="12"/>
          <w:numId w:val="0"/>
        </w:numPr>
        <w:spacing w:after="0" w:line="240" w:lineRule="auto"/>
        <w:rPr>
          <w:rFonts w:ascii="Calibri Light" w:eastAsia="Times New Roman" w:hAnsi="Calibri Light" w:cs="Calibri Light"/>
          <w:sz w:val="24"/>
          <w:szCs w:val="24"/>
          <w:lang w:eastAsia="pl-PL"/>
        </w:rPr>
      </w:pPr>
    </w:p>
    <w:p w14:paraId="5473F6AA" w14:textId="77777777" w:rsidR="007F48A0" w:rsidRPr="007F48A0" w:rsidRDefault="007F48A0" w:rsidP="007F48A0">
      <w:pPr>
        <w:numPr>
          <w:ilvl w:val="12"/>
          <w:numId w:val="0"/>
        </w:numPr>
        <w:spacing w:after="0" w:line="240" w:lineRule="auto"/>
        <w:rPr>
          <w:rFonts w:ascii="Calibri Light" w:eastAsia="Times New Roman" w:hAnsi="Calibri Light" w:cs="Calibri Light"/>
          <w:sz w:val="24"/>
          <w:szCs w:val="24"/>
          <w:lang w:eastAsia="pl-PL"/>
        </w:rPr>
      </w:pPr>
      <w:r w:rsidRPr="007F48A0">
        <w:rPr>
          <w:rFonts w:ascii="Calibri Light" w:eastAsia="Times New Roman" w:hAnsi="Calibri Light" w:cs="Calibri Light"/>
          <w:sz w:val="24"/>
          <w:szCs w:val="24"/>
          <w:lang w:eastAsia="pl-PL"/>
        </w:rPr>
        <w:t xml:space="preserve">Osobą do kontaktu ze strony Wykonawcy w sprawie </w:t>
      </w:r>
      <w:r w:rsidRPr="007F48A0">
        <w:rPr>
          <w:rFonts w:ascii="Calibri Light" w:eastAsia="Times New Roman" w:hAnsi="Calibri Light" w:cs="Calibri Light"/>
          <w:spacing w:val="-6"/>
          <w:sz w:val="24"/>
          <w:szCs w:val="24"/>
          <w:lang w:eastAsia="pl-PL"/>
        </w:rPr>
        <w:t xml:space="preserve">realizacji zamówienia </w:t>
      </w:r>
      <w:r w:rsidRPr="007F48A0">
        <w:rPr>
          <w:rFonts w:ascii="Calibri Light" w:eastAsia="Times New Roman" w:hAnsi="Calibri Light" w:cs="Calibri Light"/>
          <w:sz w:val="24"/>
          <w:szCs w:val="24"/>
          <w:lang w:eastAsia="pl-PL"/>
        </w:rPr>
        <w:t>jest:</w:t>
      </w:r>
    </w:p>
    <w:p w14:paraId="7FCAC78C" w14:textId="77777777" w:rsidR="007F48A0" w:rsidRPr="007F48A0" w:rsidRDefault="007F48A0" w:rsidP="007F48A0">
      <w:pPr>
        <w:numPr>
          <w:ilvl w:val="12"/>
          <w:numId w:val="0"/>
        </w:numPr>
        <w:spacing w:after="0" w:line="240" w:lineRule="auto"/>
        <w:rPr>
          <w:rFonts w:ascii="Calibri Light" w:eastAsia="Times New Roman" w:hAnsi="Calibri Light" w:cs="Calibri Light"/>
          <w:sz w:val="24"/>
          <w:szCs w:val="24"/>
          <w:lang w:eastAsia="pl-PL"/>
        </w:rPr>
      </w:pPr>
    </w:p>
    <w:p w14:paraId="2156465D" w14:textId="77777777" w:rsidR="007F48A0" w:rsidRPr="007F48A0" w:rsidRDefault="007F48A0" w:rsidP="007F48A0">
      <w:pPr>
        <w:numPr>
          <w:ilvl w:val="12"/>
          <w:numId w:val="0"/>
        </w:numPr>
        <w:spacing w:after="0" w:line="240" w:lineRule="auto"/>
        <w:rPr>
          <w:rFonts w:ascii="Calibri Light" w:eastAsia="Times New Roman" w:hAnsi="Calibri Light" w:cs="Calibri Light"/>
          <w:sz w:val="24"/>
          <w:szCs w:val="24"/>
          <w:lang w:eastAsia="pl-PL"/>
        </w:rPr>
      </w:pPr>
      <w:r w:rsidRPr="007F48A0">
        <w:rPr>
          <w:rFonts w:ascii="Calibri Light" w:eastAsia="Times New Roman" w:hAnsi="Calibri Light" w:cs="Calibri Light"/>
          <w:sz w:val="24"/>
          <w:szCs w:val="24"/>
          <w:lang w:eastAsia="pl-PL"/>
        </w:rPr>
        <w:t>………………………………. tel. kontakt - ………………….,  e-mail: ………………………………..</w:t>
      </w:r>
    </w:p>
    <w:p w14:paraId="05D6250C" w14:textId="77777777" w:rsidR="007F48A0" w:rsidRPr="007F48A0" w:rsidRDefault="007F48A0" w:rsidP="007F48A0">
      <w:pPr>
        <w:tabs>
          <w:tab w:val="left" w:pos="0"/>
        </w:tabs>
        <w:spacing w:after="0" w:line="240" w:lineRule="auto"/>
        <w:jc w:val="center"/>
        <w:rPr>
          <w:rFonts w:ascii="Calibri Light" w:eastAsia="Times New Roman" w:hAnsi="Calibri Light" w:cs="Calibri Light"/>
          <w:i/>
          <w:sz w:val="24"/>
          <w:szCs w:val="24"/>
          <w:lang w:eastAsia="pl-PL"/>
        </w:rPr>
      </w:pPr>
    </w:p>
    <w:p w14:paraId="0357E6E0" w14:textId="77777777" w:rsidR="007F48A0" w:rsidRPr="007F48A0" w:rsidRDefault="007F48A0" w:rsidP="007F48A0">
      <w:pPr>
        <w:widowControl w:val="0"/>
        <w:tabs>
          <w:tab w:val="left" w:pos="426"/>
        </w:tabs>
        <w:autoSpaceDE w:val="0"/>
        <w:autoSpaceDN w:val="0"/>
        <w:spacing w:after="0" w:line="240" w:lineRule="auto"/>
        <w:jc w:val="both"/>
        <w:rPr>
          <w:rFonts w:ascii="Calibri Light" w:eastAsia="Times New Roman" w:hAnsi="Calibri Light" w:cs="Calibri Light"/>
          <w:sz w:val="24"/>
          <w:szCs w:val="24"/>
          <w:lang w:eastAsia="pl-PL"/>
        </w:rPr>
      </w:pPr>
      <w:r w:rsidRPr="007F48A0">
        <w:rPr>
          <w:rFonts w:ascii="Calibri Light" w:eastAsia="Times New Roman" w:hAnsi="Calibri Light" w:cs="Calibri Light"/>
          <w:sz w:val="24"/>
          <w:szCs w:val="24"/>
          <w:lang w:eastAsia="pl-PL"/>
        </w:rPr>
        <w:t>Składam ofertę na wykonanie przedmiotu zamówienia zgodnie z SWZ i oferuję wykonanie zamówienia</w:t>
      </w:r>
    </w:p>
    <w:p w14:paraId="5E40C49D" w14:textId="77777777" w:rsidR="007F48A0" w:rsidRPr="007F48A0" w:rsidRDefault="007F48A0" w:rsidP="007F48A0">
      <w:pPr>
        <w:widowControl w:val="0"/>
        <w:tabs>
          <w:tab w:val="left" w:pos="426"/>
        </w:tabs>
        <w:autoSpaceDE w:val="0"/>
        <w:autoSpaceDN w:val="0"/>
        <w:spacing w:after="0" w:line="240" w:lineRule="auto"/>
        <w:ind w:left="426"/>
        <w:rPr>
          <w:rFonts w:ascii="Calibri Light" w:eastAsia="Times New Roman" w:hAnsi="Calibri Light" w:cs="Calibri Light"/>
          <w:b/>
          <w:bCs/>
          <w:sz w:val="24"/>
          <w:szCs w:val="24"/>
          <w:lang w:eastAsia="pl-PL"/>
        </w:rPr>
      </w:pPr>
    </w:p>
    <w:p w14:paraId="75C39F70" w14:textId="77777777" w:rsidR="007F48A0" w:rsidRPr="007F48A0" w:rsidRDefault="007F48A0" w:rsidP="007F48A0">
      <w:pPr>
        <w:widowControl w:val="0"/>
        <w:tabs>
          <w:tab w:val="left" w:pos="426"/>
        </w:tabs>
        <w:autoSpaceDE w:val="0"/>
        <w:autoSpaceDN w:val="0"/>
        <w:spacing w:after="0" w:line="240" w:lineRule="auto"/>
        <w:ind w:left="426"/>
        <w:rPr>
          <w:rFonts w:ascii="Calibri Light" w:eastAsia="Times New Roman" w:hAnsi="Calibri Light" w:cs="Calibri Light"/>
          <w:sz w:val="24"/>
          <w:szCs w:val="24"/>
          <w:lang w:eastAsia="pl-PL"/>
        </w:rPr>
      </w:pPr>
      <w:r w:rsidRPr="007F48A0">
        <w:rPr>
          <w:rFonts w:ascii="Calibri Light" w:eastAsia="Times New Roman" w:hAnsi="Calibri Light" w:cs="Calibri Light"/>
          <w:b/>
          <w:bCs/>
          <w:sz w:val="24"/>
          <w:szCs w:val="24"/>
          <w:lang w:eastAsia="pl-PL"/>
        </w:rPr>
        <w:t xml:space="preserve">za cenę netto </w:t>
      </w:r>
      <w:r w:rsidRPr="007F48A0">
        <w:rPr>
          <w:rFonts w:ascii="Calibri Light" w:eastAsia="Times New Roman" w:hAnsi="Calibri Light" w:cs="Calibri Light"/>
          <w:bCs/>
          <w:sz w:val="24"/>
          <w:szCs w:val="24"/>
          <w:lang w:eastAsia="pl-PL"/>
        </w:rPr>
        <w:t xml:space="preserve">……………………… </w:t>
      </w:r>
      <w:r w:rsidRPr="007F48A0">
        <w:rPr>
          <w:rFonts w:ascii="Calibri Light" w:eastAsia="Times New Roman" w:hAnsi="Calibri Light" w:cs="Calibri Light"/>
          <w:sz w:val="24"/>
          <w:szCs w:val="24"/>
          <w:lang w:eastAsia="pl-PL"/>
        </w:rPr>
        <w:t xml:space="preserve">zł </w:t>
      </w:r>
    </w:p>
    <w:p w14:paraId="6CC874CF" w14:textId="77777777" w:rsidR="007F48A0" w:rsidRPr="007F48A0" w:rsidRDefault="007F48A0" w:rsidP="007F48A0">
      <w:pPr>
        <w:tabs>
          <w:tab w:val="left" w:pos="426"/>
          <w:tab w:val="left" w:leader="dot" w:pos="9072"/>
        </w:tabs>
        <w:spacing w:after="0" w:line="240" w:lineRule="auto"/>
        <w:ind w:firstLine="426"/>
        <w:rPr>
          <w:rFonts w:ascii="Calibri Light" w:eastAsia="Times New Roman" w:hAnsi="Calibri Light" w:cs="Calibri Light"/>
          <w:sz w:val="24"/>
          <w:szCs w:val="24"/>
          <w:lang w:eastAsia="pl-PL"/>
        </w:rPr>
      </w:pPr>
      <w:r w:rsidRPr="007F48A0">
        <w:rPr>
          <w:rFonts w:ascii="Calibri Light" w:eastAsia="Times New Roman" w:hAnsi="Calibri Light" w:cs="Calibri Light"/>
          <w:sz w:val="24"/>
          <w:szCs w:val="24"/>
          <w:lang w:eastAsia="pl-PL"/>
        </w:rPr>
        <w:t>(słownie: ………………………………………………………………..)</w:t>
      </w:r>
    </w:p>
    <w:p w14:paraId="61362368" w14:textId="77777777" w:rsidR="007F48A0" w:rsidRPr="007F48A0" w:rsidRDefault="007F48A0" w:rsidP="007F48A0">
      <w:pPr>
        <w:widowControl w:val="0"/>
        <w:tabs>
          <w:tab w:val="left" w:pos="426"/>
        </w:tabs>
        <w:autoSpaceDE w:val="0"/>
        <w:autoSpaceDN w:val="0"/>
        <w:spacing w:after="0" w:line="240" w:lineRule="auto"/>
        <w:ind w:firstLine="426"/>
        <w:jc w:val="both"/>
        <w:rPr>
          <w:rFonts w:ascii="Calibri Light" w:eastAsia="Times New Roman" w:hAnsi="Calibri Light" w:cs="Calibri Light"/>
          <w:sz w:val="24"/>
          <w:szCs w:val="24"/>
          <w:lang w:eastAsia="ko-KR"/>
        </w:rPr>
      </w:pPr>
      <w:r w:rsidRPr="007F48A0">
        <w:rPr>
          <w:rFonts w:ascii="Calibri Light" w:eastAsia="Times New Roman" w:hAnsi="Calibri Light" w:cs="Calibri Light"/>
          <w:sz w:val="24"/>
          <w:szCs w:val="24"/>
          <w:lang w:eastAsia="ko-KR"/>
        </w:rPr>
        <w:t xml:space="preserve">powiększoną o </w:t>
      </w:r>
      <w:r w:rsidRPr="007F48A0">
        <w:rPr>
          <w:rFonts w:ascii="Calibri Light" w:eastAsia="Times New Roman" w:hAnsi="Calibri Light" w:cs="Calibri Light"/>
          <w:b/>
          <w:sz w:val="24"/>
          <w:szCs w:val="24"/>
          <w:lang w:eastAsia="ko-KR"/>
        </w:rPr>
        <w:t xml:space="preserve">podatek VAT w wysokości </w:t>
      </w:r>
      <w:r w:rsidRPr="007F48A0">
        <w:rPr>
          <w:rFonts w:ascii="Calibri Light" w:eastAsia="Times New Roman" w:hAnsi="Calibri Light" w:cs="Calibri Light"/>
          <w:sz w:val="24"/>
          <w:szCs w:val="24"/>
          <w:lang w:eastAsia="ko-KR"/>
        </w:rPr>
        <w:t xml:space="preserve">…………………..…….... zł, </w:t>
      </w:r>
    </w:p>
    <w:p w14:paraId="74F93082" w14:textId="77777777" w:rsidR="007F48A0" w:rsidRPr="007F48A0" w:rsidRDefault="007F48A0" w:rsidP="007F48A0">
      <w:pPr>
        <w:widowControl w:val="0"/>
        <w:tabs>
          <w:tab w:val="left" w:pos="426"/>
        </w:tabs>
        <w:autoSpaceDE w:val="0"/>
        <w:autoSpaceDN w:val="0"/>
        <w:spacing w:after="0" w:line="240" w:lineRule="auto"/>
        <w:ind w:firstLine="426"/>
        <w:jc w:val="both"/>
        <w:rPr>
          <w:rFonts w:ascii="Calibri Light" w:eastAsia="Times New Roman" w:hAnsi="Calibri Light" w:cs="Calibri Light"/>
          <w:b/>
          <w:sz w:val="24"/>
          <w:szCs w:val="24"/>
          <w:lang w:eastAsia="ko-KR"/>
        </w:rPr>
      </w:pPr>
      <w:r w:rsidRPr="007F48A0">
        <w:rPr>
          <w:rFonts w:ascii="Calibri Light" w:eastAsia="Times New Roman" w:hAnsi="Calibri Light" w:cs="Calibri Light"/>
          <w:sz w:val="24"/>
          <w:szCs w:val="24"/>
          <w:lang w:eastAsia="ko-KR"/>
        </w:rPr>
        <w:t xml:space="preserve">co w wyniku daje </w:t>
      </w:r>
      <w:r w:rsidRPr="007F48A0">
        <w:rPr>
          <w:rFonts w:ascii="Calibri Light" w:eastAsia="Times New Roman" w:hAnsi="Calibri Light" w:cs="Calibri Light"/>
          <w:b/>
          <w:sz w:val="24"/>
          <w:szCs w:val="24"/>
          <w:lang w:eastAsia="ko-KR"/>
        </w:rPr>
        <w:t xml:space="preserve">cenę brutto </w:t>
      </w:r>
      <w:r w:rsidRPr="007F48A0">
        <w:rPr>
          <w:rFonts w:ascii="Calibri Light" w:eastAsia="Times New Roman" w:hAnsi="Calibri Light" w:cs="Calibri Light"/>
          <w:sz w:val="24"/>
          <w:szCs w:val="24"/>
          <w:lang w:eastAsia="ko-KR"/>
        </w:rPr>
        <w:t>………………………………..</w:t>
      </w:r>
      <w:r w:rsidRPr="007F48A0">
        <w:rPr>
          <w:rFonts w:ascii="Calibri Light" w:eastAsia="Times New Roman" w:hAnsi="Calibri Light" w:cs="Calibri Light"/>
          <w:b/>
          <w:sz w:val="24"/>
          <w:szCs w:val="24"/>
          <w:lang w:eastAsia="ko-KR"/>
        </w:rPr>
        <w:t xml:space="preserve"> </w:t>
      </w:r>
      <w:r w:rsidRPr="007F48A0">
        <w:rPr>
          <w:rFonts w:ascii="Calibri Light" w:eastAsia="Times New Roman" w:hAnsi="Calibri Light" w:cs="Calibri Light"/>
          <w:sz w:val="24"/>
          <w:szCs w:val="24"/>
          <w:lang w:eastAsia="ko-KR"/>
        </w:rPr>
        <w:t xml:space="preserve">zł </w:t>
      </w:r>
    </w:p>
    <w:p w14:paraId="16C6E25E" w14:textId="77777777" w:rsidR="007F48A0" w:rsidRPr="007F48A0" w:rsidRDefault="007F48A0" w:rsidP="007F48A0">
      <w:pPr>
        <w:tabs>
          <w:tab w:val="left" w:pos="426"/>
          <w:tab w:val="left" w:leader="dot" w:pos="9072"/>
        </w:tabs>
        <w:spacing w:after="0" w:line="240" w:lineRule="auto"/>
        <w:ind w:firstLine="426"/>
        <w:rPr>
          <w:rFonts w:ascii="Calibri Light" w:eastAsia="Times New Roman" w:hAnsi="Calibri Light" w:cs="Calibri Light"/>
          <w:sz w:val="24"/>
          <w:szCs w:val="24"/>
          <w:lang w:eastAsia="pl-PL"/>
        </w:rPr>
      </w:pPr>
      <w:r w:rsidRPr="007F48A0">
        <w:rPr>
          <w:rFonts w:ascii="Calibri Light" w:eastAsia="Times New Roman" w:hAnsi="Calibri Light" w:cs="Calibri Light"/>
          <w:sz w:val="24"/>
          <w:szCs w:val="24"/>
          <w:lang w:eastAsia="pl-PL"/>
        </w:rPr>
        <w:t>(słownie: ………………………………………………………………..)</w:t>
      </w:r>
    </w:p>
    <w:p w14:paraId="66E6DC6E" w14:textId="77777777" w:rsidR="007F48A0" w:rsidRPr="007F48A0" w:rsidRDefault="007F48A0" w:rsidP="007F48A0">
      <w:pPr>
        <w:widowControl w:val="0"/>
        <w:tabs>
          <w:tab w:val="left" w:pos="426"/>
        </w:tabs>
        <w:autoSpaceDE w:val="0"/>
        <w:autoSpaceDN w:val="0"/>
        <w:spacing w:after="0" w:line="240" w:lineRule="auto"/>
        <w:jc w:val="both"/>
        <w:rPr>
          <w:rFonts w:ascii="Calibri Light" w:eastAsia="Times New Roman" w:hAnsi="Calibri Light" w:cs="Calibri Light"/>
          <w:sz w:val="24"/>
          <w:szCs w:val="24"/>
          <w:lang w:eastAsia="pl-PL"/>
        </w:rPr>
      </w:pPr>
      <w:r w:rsidRPr="007F48A0">
        <w:rPr>
          <w:rFonts w:ascii="Calibri Light" w:eastAsia="Times New Roman" w:hAnsi="Calibri Light" w:cs="Calibri Light"/>
          <w:sz w:val="24"/>
          <w:szCs w:val="24"/>
          <w:lang w:eastAsia="pl-PL"/>
        </w:rPr>
        <w:t xml:space="preserve"> zgodnie z następującą kalkulacją:</w:t>
      </w:r>
    </w:p>
    <w:tbl>
      <w:tblPr>
        <w:tblpPr w:leftFromText="141" w:rightFromText="141" w:vertAnchor="text" w:horzAnchor="margin" w:tblpXSpec="center" w:tblpY="87"/>
        <w:tblW w:w="4775"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55"/>
        <w:gridCol w:w="2212"/>
        <w:gridCol w:w="1215"/>
        <w:gridCol w:w="1649"/>
        <w:gridCol w:w="1374"/>
        <w:gridCol w:w="1649"/>
      </w:tblGrid>
      <w:tr w:rsidR="007F48A0" w:rsidRPr="007F48A0" w14:paraId="5A7A0FF5" w14:textId="77777777" w:rsidTr="00A73975">
        <w:trPr>
          <w:cantSplit/>
          <w:trHeight w:val="1076"/>
        </w:trPr>
        <w:tc>
          <w:tcPr>
            <w:tcW w:w="320" w:type="pct"/>
            <w:shd w:val="clear" w:color="auto" w:fill="DBE5F1"/>
            <w:vAlign w:val="center"/>
          </w:tcPr>
          <w:p w14:paraId="41A34F36" w14:textId="77777777" w:rsidR="007F48A0" w:rsidRPr="007F48A0" w:rsidRDefault="007F48A0" w:rsidP="007F48A0">
            <w:pPr>
              <w:spacing w:after="0" w:line="240" w:lineRule="auto"/>
              <w:jc w:val="center"/>
              <w:rPr>
                <w:rFonts w:ascii="Calibri Light" w:eastAsia="Times New Roman" w:hAnsi="Calibri Light" w:cs="Calibri Light"/>
                <w:sz w:val="24"/>
                <w:szCs w:val="24"/>
                <w:lang w:eastAsia="pl-PL"/>
              </w:rPr>
            </w:pPr>
            <w:r w:rsidRPr="007F48A0">
              <w:rPr>
                <w:rFonts w:ascii="Calibri Light" w:eastAsia="Times New Roman" w:hAnsi="Calibri Light" w:cs="Calibri Light"/>
                <w:sz w:val="24"/>
                <w:szCs w:val="24"/>
                <w:lang w:eastAsia="pl-PL"/>
              </w:rPr>
              <w:lastRenderedPageBreak/>
              <w:t>Lp.</w:t>
            </w:r>
          </w:p>
        </w:tc>
        <w:tc>
          <w:tcPr>
            <w:tcW w:w="1278" w:type="pct"/>
            <w:shd w:val="clear" w:color="auto" w:fill="DBE5F1"/>
          </w:tcPr>
          <w:p w14:paraId="3122AFFF" w14:textId="77777777" w:rsidR="007F48A0" w:rsidRPr="007F48A0" w:rsidRDefault="007F48A0" w:rsidP="007F48A0">
            <w:pPr>
              <w:spacing w:after="0" w:line="240" w:lineRule="auto"/>
              <w:jc w:val="center"/>
              <w:rPr>
                <w:rFonts w:ascii="Calibri Light" w:eastAsia="Times New Roman" w:hAnsi="Calibri Light" w:cs="Calibri Light"/>
                <w:sz w:val="24"/>
                <w:szCs w:val="24"/>
                <w:lang w:eastAsia="pl-PL"/>
              </w:rPr>
            </w:pPr>
          </w:p>
          <w:p w14:paraId="1AC69A43" w14:textId="77777777" w:rsidR="007F48A0" w:rsidRPr="007F48A0" w:rsidRDefault="007F48A0" w:rsidP="007F48A0">
            <w:pPr>
              <w:spacing w:after="0" w:line="240" w:lineRule="auto"/>
              <w:jc w:val="center"/>
              <w:rPr>
                <w:rFonts w:ascii="Calibri Light" w:eastAsia="Times New Roman" w:hAnsi="Calibri Light" w:cs="Calibri Light"/>
                <w:sz w:val="24"/>
                <w:szCs w:val="24"/>
                <w:lang w:eastAsia="pl-PL"/>
              </w:rPr>
            </w:pPr>
            <w:r w:rsidRPr="007F48A0">
              <w:rPr>
                <w:rFonts w:ascii="Calibri Light" w:eastAsia="Times New Roman" w:hAnsi="Calibri Light" w:cs="Calibri Light"/>
                <w:sz w:val="24"/>
                <w:szCs w:val="24"/>
                <w:lang w:eastAsia="pl-PL"/>
              </w:rPr>
              <w:t>Wysokość zaoferowanej prowizji w % za każdego zrekrutowanego uczestnika</w:t>
            </w:r>
          </w:p>
          <w:p w14:paraId="5018C0E6" w14:textId="77777777" w:rsidR="007F48A0" w:rsidRPr="007F48A0" w:rsidRDefault="007F48A0" w:rsidP="007F48A0">
            <w:pPr>
              <w:tabs>
                <w:tab w:val="left" w:pos="2100"/>
              </w:tabs>
              <w:spacing w:after="0" w:line="240" w:lineRule="auto"/>
              <w:jc w:val="center"/>
              <w:rPr>
                <w:rFonts w:ascii="Calibri Light" w:eastAsia="Times New Roman" w:hAnsi="Calibri Light" w:cs="Calibri Light"/>
                <w:sz w:val="24"/>
                <w:szCs w:val="24"/>
                <w:lang w:eastAsia="pl-PL"/>
              </w:rPr>
            </w:pPr>
          </w:p>
        </w:tc>
        <w:tc>
          <w:tcPr>
            <w:tcW w:w="702" w:type="pct"/>
            <w:shd w:val="clear" w:color="auto" w:fill="DBE5F1"/>
          </w:tcPr>
          <w:p w14:paraId="60AD191C" w14:textId="77777777" w:rsidR="007F48A0" w:rsidRPr="007F48A0" w:rsidRDefault="007F48A0" w:rsidP="007F48A0">
            <w:pPr>
              <w:spacing w:after="0" w:line="240" w:lineRule="auto"/>
              <w:jc w:val="center"/>
              <w:rPr>
                <w:rFonts w:ascii="Calibri Light" w:eastAsia="Times New Roman" w:hAnsi="Calibri Light" w:cs="Calibri Light"/>
                <w:sz w:val="24"/>
                <w:szCs w:val="24"/>
                <w:lang w:eastAsia="pl-PL"/>
              </w:rPr>
            </w:pPr>
          </w:p>
          <w:p w14:paraId="6BA9340A" w14:textId="77777777" w:rsidR="007F48A0" w:rsidRPr="007F48A0" w:rsidRDefault="007F48A0" w:rsidP="007F48A0">
            <w:pPr>
              <w:spacing w:after="0" w:line="240" w:lineRule="auto"/>
              <w:jc w:val="center"/>
              <w:rPr>
                <w:rFonts w:ascii="Calibri Light" w:eastAsia="Times New Roman" w:hAnsi="Calibri Light" w:cs="Calibri Light"/>
                <w:sz w:val="24"/>
                <w:szCs w:val="24"/>
                <w:lang w:eastAsia="pl-PL"/>
              </w:rPr>
            </w:pPr>
            <w:r w:rsidRPr="007F48A0">
              <w:rPr>
                <w:rFonts w:ascii="Calibri Light" w:eastAsia="Times New Roman" w:hAnsi="Calibri Light" w:cs="Calibri Light"/>
                <w:sz w:val="24"/>
                <w:szCs w:val="24"/>
                <w:lang w:eastAsia="pl-PL"/>
              </w:rPr>
              <w:t>Cena kursu ponoszona przez kandydata</w:t>
            </w:r>
          </w:p>
        </w:tc>
        <w:tc>
          <w:tcPr>
            <w:tcW w:w="953" w:type="pct"/>
            <w:shd w:val="clear" w:color="auto" w:fill="DBE5F1"/>
          </w:tcPr>
          <w:p w14:paraId="553E60E9" w14:textId="77777777" w:rsidR="007F48A0" w:rsidRPr="007F48A0" w:rsidRDefault="007F48A0" w:rsidP="007F48A0">
            <w:pPr>
              <w:widowControl w:val="0"/>
              <w:autoSpaceDE w:val="0"/>
              <w:autoSpaceDN w:val="0"/>
              <w:spacing w:after="0" w:line="240" w:lineRule="auto"/>
              <w:jc w:val="center"/>
              <w:rPr>
                <w:rFonts w:ascii="Calibri Light" w:eastAsia="ArialNarrowBold" w:hAnsi="Calibri Light" w:cs="Calibri Light"/>
                <w:kern w:val="2"/>
                <w:sz w:val="24"/>
                <w:szCs w:val="24"/>
                <w:lang w:val="en-US" w:eastAsia="ko-KR"/>
              </w:rPr>
            </w:pPr>
          </w:p>
          <w:p w14:paraId="5518BF75" w14:textId="77777777" w:rsidR="007F48A0" w:rsidRPr="007F48A0" w:rsidRDefault="007F48A0" w:rsidP="007F48A0">
            <w:pPr>
              <w:widowControl w:val="0"/>
              <w:autoSpaceDE w:val="0"/>
              <w:autoSpaceDN w:val="0"/>
              <w:spacing w:after="0" w:line="240" w:lineRule="auto"/>
              <w:jc w:val="center"/>
              <w:rPr>
                <w:rFonts w:ascii="Calibri Light" w:eastAsia="ArialNarrowBold" w:hAnsi="Calibri Light" w:cs="Calibri Light"/>
                <w:kern w:val="2"/>
                <w:sz w:val="24"/>
                <w:szCs w:val="24"/>
                <w:lang w:eastAsia="ko-KR"/>
              </w:rPr>
            </w:pPr>
            <w:r w:rsidRPr="007F48A0">
              <w:rPr>
                <w:rFonts w:ascii="Calibri Light" w:eastAsia="ArialNarrowBold" w:hAnsi="Calibri Light" w:cs="Calibri Light"/>
                <w:kern w:val="2"/>
                <w:sz w:val="24"/>
                <w:szCs w:val="24"/>
                <w:lang w:eastAsia="ko-KR"/>
              </w:rPr>
              <w:t>Maksymalna liczba zrekrutowanych uczestników</w:t>
            </w:r>
          </w:p>
        </w:tc>
        <w:tc>
          <w:tcPr>
            <w:tcW w:w="794" w:type="pct"/>
            <w:shd w:val="clear" w:color="auto" w:fill="DBE5F1"/>
          </w:tcPr>
          <w:p w14:paraId="3175CC2A" w14:textId="77777777" w:rsidR="007F48A0" w:rsidRPr="007F48A0" w:rsidRDefault="007F48A0" w:rsidP="007F48A0">
            <w:pPr>
              <w:widowControl w:val="0"/>
              <w:autoSpaceDE w:val="0"/>
              <w:autoSpaceDN w:val="0"/>
              <w:spacing w:after="0" w:line="240" w:lineRule="auto"/>
              <w:jc w:val="center"/>
              <w:rPr>
                <w:rFonts w:ascii="Calibri Light" w:eastAsia="ArialNarrowBold" w:hAnsi="Calibri Light" w:cs="Calibri Light"/>
                <w:kern w:val="2"/>
                <w:sz w:val="24"/>
                <w:szCs w:val="24"/>
                <w:lang w:val="en-US" w:eastAsia="ko-KR"/>
              </w:rPr>
            </w:pPr>
          </w:p>
          <w:p w14:paraId="0F2626E0" w14:textId="77777777" w:rsidR="007F48A0" w:rsidRPr="007F48A0" w:rsidRDefault="007F48A0" w:rsidP="007F48A0">
            <w:pPr>
              <w:widowControl w:val="0"/>
              <w:autoSpaceDE w:val="0"/>
              <w:autoSpaceDN w:val="0"/>
              <w:spacing w:after="0" w:line="240" w:lineRule="auto"/>
              <w:jc w:val="center"/>
              <w:rPr>
                <w:rFonts w:ascii="Calibri Light" w:eastAsia="ArialNarrowBold" w:hAnsi="Calibri Light" w:cs="Calibri Light"/>
                <w:kern w:val="2"/>
                <w:sz w:val="24"/>
                <w:szCs w:val="24"/>
                <w:lang w:eastAsia="ko-KR"/>
              </w:rPr>
            </w:pPr>
            <w:r w:rsidRPr="007F48A0">
              <w:rPr>
                <w:rFonts w:ascii="Calibri Light" w:eastAsia="ArialNarrowBold" w:hAnsi="Calibri Light" w:cs="Calibri Light"/>
                <w:kern w:val="2"/>
                <w:sz w:val="24"/>
                <w:szCs w:val="24"/>
                <w:lang w:eastAsia="ko-KR"/>
              </w:rPr>
              <w:t>Cena brutto w zł za każdą zrekrutowaną osobę</w:t>
            </w:r>
          </w:p>
          <w:p w14:paraId="45AE1B05" w14:textId="77777777" w:rsidR="007F48A0" w:rsidRPr="007F48A0" w:rsidRDefault="007F48A0" w:rsidP="007F48A0">
            <w:pPr>
              <w:widowControl w:val="0"/>
              <w:autoSpaceDE w:val="0"/>
              <w:autoSpaceDN w:val="0"/>
              <w:spacing w:after="0" w:line="240" w:lineRule="auto"/>
              <w:jc w:val="center"/>
              <w:rPr>
                <w:rFonts w:ascii="Calibri Light" w:eastAsia="ArialNarrowBold" w:hAnsi="Calibri Light" w:cs="Calibri Light"/>
                <w:kern w:val="2"/>
                <w:sz w:val="24"/>
                <w:szCs w:val="24"/>
                <w:lang w:val="en-US" w:eastAsia="ko-KR"/>
              </w:rPr>
            </w:pPr>
            <w:r w:rsidRPr="007F48A0">
              <w:rPr>
                <w:rFonts w:ascii="Calibri Light" w:eastAsia="ArialNarrowBold" w:hAnsi="Calibri Light" w:cs="Calibri Light"/>
                <w:kern w:val="2"/>
                <w:sz w:val="24"/>
                <w:szCs w:val="24"/>
                <w:lang w:eastAsia="ko-KR"/>
              </w:rPr>
              <w:t>(kol. 2 x 3)</w:t>
            </w:r>
          </w:p>
        </w:tc>
        <w:tc>
          <w:tcPr>
            <w:tcW w:w="952" w:type="pct"/>
            <w:shd w:val="clear" w:color="auto" w:fill="DBE5F1"/>
          </w:tcPr>
          <w:p w14:paraId="434F58C5" w14:textId="77777777" w:rsidR="007F48A0" w:rsidRPr="007F48A0" w:rsidRDefault="007F48A0" w:rsidP="007F48A0">
            <w:pPr>
              <w:widowControl w:val="0"/>
              <w:autoSpaceDE w:val="0"/>
              <w:autoSpaceDN w:val="0"/>
              <w:spacing w:after="0" w:line="240" w:lineRule="auto"/>
              <w:jc w:val="center"/>
              <w:rPr>
                <w:rFonts w:ascii="Calibri Light" w:eastAsia="ArialNarrowBold" w:hAnsi="Calibri Light" w:cs="Calibri Light"/>
                <w:kern w:val="2"/>
                <w:sz w:val="24"/>
                <w:szCs w:val="24"/>
                <w:lang w:val="en-US" w:eastAsia="ko-KR"/>
              </w:rPr>
            </w:pPr>
          </w:p>
          <w:p w14:paraId="560D621F" w14:textId="77777777" w:rsidR="007F48A0" w:rsidRPr="007F48A0" w:rsidRDefault="007F48A0" w:rsidP="007F48A0">
            <w:pPr>
              <w:widowControl w:val="0"/>
              <w:autoSpaceDE w:val="0"/>
              <w:autoSpaceDN w:val="0"/>
              <w:spacing w:after="0" w:line="240" w:lineRule="auto"/>
              <w:jc w:val="center"/>
              <w:rPr>
                <w:rFonts w:ascii="Calibri Light" w:eastAsia="ArialNarrowBold" w:hAnsi="Calibri Light" w:cs="Calibri Light"/>
                <w:kern w:val="2"/>
                <w:sz w:val="24"/>
                <w:szCs w:val="24"/>
                <w:lang w:eastAsia="ko-KR"/>
              </w:rPr>
            </w:pPr>
            <w:r w:rsidRPr="007F48A0">
              <w:rPr>
                <w:rFonts w:ascii="Calibri Light" w:eastAsia="ArialNarrowBold" w:hAnsi="Calibri Light" w:cs="Calibri Light"/>
                <w:kern w:val="2"/>
                <w:sz w:val="24"/>
                <w:szCs w:val="24"/>
                <w:lang w:eastAsia="ko-KR"/>
              </w:rPr>
              <w:t>Wartość brutto                w zł</w:t>
            </w:r>
            <w:r w:rsidRPr="007F48A0">
              <w:rPr>
                <w:rFonts w:ascii="Calibri Light" w:eastAsia="ArialNarrowBold" w:hAnsi="Calibri Light" w:cs="Calibri Light"/>
                <w:kern w:val="2"/>
                <w:sz w:val="24"/>
                <w:szCs w:val="24"/>
                <w:lang w:eastAsia="ko-KR"/>
              </w:rPr>
              <w:br/>
              <w:t>(kol. 4 x 5)</w:t>
            </w:r>
          </w:p>
        </w:tc>
      </w:tr>
      <w:tr w:rsidR="007F48A0" w:rsidRPr="007F48A0" w14:paraId="653AD9FE" w14:textId="77777777" w:rsidTr="00A73975">
        <w:trPr>
          <w:cantSplit/>
          <w:trHeight w:val="274"/>
        </w:trPr>
        <w:tc>
          <w:tcPr>
            <w:tcW w:w="320" w:type="pct"/>
            <w:shd w:val="clear" w:color="auto" w:fill="DBE5F1"/>
          </w:tcPr>
          <w:p w14:paraId="17C31BE6" w14:textId="77777777" w:rsidR="007F48A0" w:rsidRPr="007F48A0" w:rsidRDefault="007F48A0" w:rsidP="007F48A0">
            <w:pPr>
              <w:spacing w:after="0" w:line="240" w:lineRule="auto"/>
              <w:jc w:val="center"/>
              <w:rPr>
                <w:rFonts w:ascii="Calibri Light" w:eastAsia="Times New Roman" w:hAnsi="Calibri Light" w:cs="Calibri Light"/>
                <w:sz w:val="24"/>
                <w:szCs w:val="24"/>
                <w:lang w:eastAsia="pl-PL"/>
              </w:rPr>
            </w:pPr>
            <w:r w:rsidRPr="007F48A0">
              <w:rPr>
                <w:rFonts w:ascii="Calibri Light" w:eastAsia="Times New Roman" w:hAnsi="Calibri Light" w:cs="Calibri Light"/>
                <w:sz w:val="24"/>
                <w:szCs w:val="24"/>
                <w:lang w:eastAsia="pl-PL"/>
              </w:rPr>
              <w:t>1</w:t>
            </w:r>
          </w:p>
        </w:tc>
        <w:tc>
          <w:tcPr>
            <w:tcW w:w="1278" w:type="pct"/>
            <w:shd w:val="clear" w:color="auto" w:fill="DBE5F1"/>
          </w:tcPr>
          <w:p w14:paraId="3311FDA1" w14:textId="77777777" w:rsidR="007F48A0" w:rsidRPr="007F48A0" w:rsidRDefault="007F48A0" w:rsidP="007F48A0">
            <w:pPr>
              <w:spacing w:after="0" w:line="240" w:lineRule="auto"/>
              <w:jc w:val="center"/>
              <w:rPr>
                <w:rFonts w:ascii="Calibri Light" w:eastAsia="Times New Roman" w:hAnsi="Calibri Light" w:cs="Calibri Light"/>
                <w:sz w:val="24"/>
                <w:szCs w:val="24"/>
                <w:lang w:eastAsia="pl-PL"/>
              </w:rPr>
            </w:pPr>
            <w:r w:rsidRPr="007F48A0">
              <w:rPr>
                <w:rFonts w:ascii="Calibri Light" w:eastAsia="Times New Roman" w:hAnsi="Calibri Light" w:cs="Calibri Light"/>
                <w:sz w:val="24"/>
                <w:szCs w:val="24"/>
                <w:lang w:eastAsia="pl-PL"/>
              </w:rPr>
              <w:t>2</w:t>
            </w:r>
          </w:p>
        </w:tc>
        <w:tc>
          <w:tcPr>
            <w:tcW w:w="702" w:type="pct"/>
            <w:shd w:val="clear" w:color="auto" w:fill="DBE5F1"/>
          </w:tcPr>
          <w:p w14:paraId="543BD05F" w14:textId="77777777" w:rsidR="007F48A0" w:rsidRPr="007F48A0" w:rsidRDefault="007F48A0" w:rsidP="007F48A0">
            <w:pPr>
              <w:spacing w:after="0" w:line="240" w:lineRule="auto"/>
              <w:jc w:val="center"/>
              <w:rPr>
                <w:rFonts w:ascii="Calibri Light" w:eastAsia="Times New Roman" w:hAnsi="Calibri Light" w:cs="Calibri Light"/>
                <w:sz w:val="24"/>
                <w:szCs w:val="24"/>
                <w:lang w:eastAsia="pl-PL"/>
              </w:rPr>
            </w:pPr>
            <w:r w:rsidRPr="007F48A0">
              <w:rPr>
                <w:rFonts w:ascii="Calibri Light" w:eastAsia="Times New Roman" w:hAnsi="Calibri Light" w:cs="Calibri Light"/>
                <w:sz w:val="24"/>
                <w:szCs w:val="24"/>
                <w:lang w:eastAsia="pl-PL"/>
              </w:rPr>
              <w:t>3</w:t>
            </w:r>
          </w:p>
        </w:tc>
        <w:tc>
          <w:tcPr>
            <w:tcW w:w="953" w:type="pct"/>
            <w:shd w:val="clear" w:color="auto" w:fill="DBE5F1"/>
          </w:tcPr>
          <w:p w14:paraId="15B59FE9" w14:textId="77777777" w:rsidR="007F48A0" w:rsidRPr="007F48A0" w:rsidRDefault="007F48A0" w:rsidP="007F48A0">
            <w:pPr>
              <w:widowControl w:val="0"/>
              <w:autoSpaceDE w:val="0"/>
              <w:autoSpaceDN w:val="0"/>
              <w:spacing w:after="0" w:line="240" w:lineRule="auto"/>
              <w:jc w:val="center"/>
              <w:rPr>
                <w:rFonts w:ascii="Calibri Light" w:eastAsia="ArialNarrowBold" w:hAnsi="Calibri Light" w:cs="Calibri Light"/>
                <w:kern w:val="2"/>
                <w:sz w:val="24"/>
                <w:szCs w:val="24"/>
                <w:lang w:val="en-US" w:eastAsia="ko-KR"/>
              </w:rPr>
            </w:pPr>
            <w:r w:rsidRPr="007F48A0">
              <w:rPr>
                <w:rFonts w:ascii="Calibri Light" w:eastAsia="ArialNarrowBold" w:hAnsi="Calibri Light" w:cs="Calibri Light"/>
                <w:kern w:val="2"/>
                <w:sz w:val="24"/>
                <w:szCs w:val="24"/>
                <w:lang w:val="en-US" w:eastAsia="ko-KR"/>
              </w:rPr>
              <w:t>4</w:t>
            </w:r>
          </w:p>
        </w:tc>
        <w:tc>
          <w:tcPr>
            <w:tcW w:w="794" w:type="pct"/>
            <w:shd w:val="clear" w:color="auto" w:fill="DBE5F1"/>
          </w:tcPr>
          <w:p w14:paraId="73C4677D" w14:textId="77777777" w:rsidR="007F48A0" w:rsidRPr="007F48A0" w:rsidRDefault="007F48A0" w:rsidP="007F48A0">
            <w:pPr>
              <w:widowControl w:val="0"/>
              <w:autoSpaceDE w:val="0"/>
              <w:autoSpaceDN w:val="0"/>
              <w:spacing w:after="0" w:line="240" w:lineRule="auto"/>
              <w:jc w:val="center"/>
              <w:rPr>
                <w:rFonts w:ascii="Calibri Light" w:eastAsia="ArialNarrowBold" w:hAnsi="Calibri Light" w:cs="Calibri Light"/>
                <w:kern w:val="2"/>
                <w:sz w:val="24"/>
                <w:szCs w:val="24"/>
                <w:lang w:val="en-US" w:eastAsia="ko-KR"/>
              </w:rPr>
            </w:pPr>
            <w:r w:rsidRPr="007F48A0">
              <w:rPr>
                <w:rFonts w:ascii="Calibri Light" w:eastAsia="ArialNarrowBold" w:hAnsi="Calibri Light" w:cs="Calibri Light"/>
                <w:kern w:val="2"/>
                <w:sz w:val="24"/>
                <w:szCs w:val="24"/>
                <w:lang w:val="en-US" w:eastAsia="ko-KR"/>
              </w:rPr>
              <w:t>5</w:t>
            </w:r>
          </w:p>
        </w:tc>
        <w:tc>
          <w:tcPr>
            <w:tcW w:w="952" w:type="pct"/>
            <w:shd w:val="clear" w:color="auto" w:fill="DBE5F1"/>
          </w:tcPr>
          <w:p w14:paraId="50C308F1" w14:textId="77777777" w:rsidR="007F48A0" w:rsidRPr="007F48A0" w:rsidRDefault="007F48A0" w:rsidP="007F48A0">
            <w:pPr>
              <w:widowControl w:val="0"/>
              <w:autoSpaceDE w:val="0"/>
              <w:autoSpaceDN w:val="0"/>
              <w:spacing w:after="0" w:line="240" w:lineRule="auto"/>
              <w:jc w:val="center"/>
              <w:rPr>
                <w:rFonts w:ascii="Calibri Light" w:eastAsia="ArialNarrowBold" w:hAnsi="Calibri Light" w:cs="Calibri Light"/>
                <w:kern w:val="2"/>
                <w:sz w:val="24"/>
                <w:szCs w:val="24"/>
                <w:lang w:val="en-US" w:eastAsia="ko-KR"/>
              </w:rPr>
            </w:pPr>
            <w:r w:rsidRPr="007F48A0">
              <w:rPr>
                <w:rFonts w:ascii="Calibri Light" w:eastAsia="ArialNarrowBold" w:hAnsi="Calibri Light" w:cs="Calibri Light"/>
                <w:kern w:val="2"/>
                <w:sz w:val="24"/>
                <w:szCs w:val="24"/>
                <w:lang w:val="en-US" w:eastAsia="ko-KR"/>
              </w:rPr>
              <w:t>6</w:t>
            </w:r>
          </w:p>
        </w:tc>
      </w:tr>
      <w:tr w:rsidR="007F48A0" w:rsidRPr="007F48A0" w14:paraId="6C4BBA25" w14:textId="77777777" w:rsidTr="00A73975">
        <w:trPr>
          <w:trHeight w:val="805"/>
        </w:trPr>
        <w:tc>
          <w:tcPr>
            <w:tcW w:w="320" w:type="pct"/>
            <w:shd w:val="clear" w:color="auto" w:fill="auto"/>
            <w:vAlign w:val="center"/>
          </w:tcPr>
          <w:p w14:paraId="1DC9DA50" w14:textId="77777777" w:rsidR="007F48A0" w:rsidRPr="007F48A0" w:rsidRDefault="007F48A0" w:rsidP="007F48A0">
            <w:pPr>
              <w:spacing w:after="0" w:line="240" w:lineRule="auto"/>
              <w:jc w:val="center"/>
              <w:rPr>
                <w:rFonts w:ascii="Calibri Light" w:eastAsia="Times New Roman" w:hAnsi="Calibri Light" w:cs="Calibri Light"/>
                <w:sz w:val="24"/>
                <w:szCs w:val="24"/>
                <w:lang w:eastAsia="pl-PL"/>
              </w:rPr>
            </w:pPr>
            <w:r w:rsidRPr="007F48A0">
              <w:rPr>
                <w:rFonts w:ascii="Calibri Light" w:eastAsia="Times New Roman" w:hAnsi="Calibri Light" w:cs="Calibri Light"/>
                <w:sz w:val="24"/>
                <w:szCs w:val="24"/>
                <w:lang w:eastAsia="pl-PL"/>
              </w:rPr>
              <w:t>1</w:t>
            </w:r>
          </w:p>
        </w:tc>
        <w:tc>
          <w:tcPr>
            <w:tcW w:w="1278" w:type="pct"/>
            <w:shd w:val="clear" w:color="auto" w:fill="auto"/>
            <w:vAlign w:val="center"/>
          </w:tcPr>
          <w:p w14:paraId="63C8FE43" w14:textId="77777777" w:rsidR="007F48A0" w:rsidRPr="007F48A0" w:rsidRDefault="007F48A0" w:rsidP="007F48A0">
            <w:pPr>
              <w:spacing w:after="0" w:line="240" w:lineRule="auto"/>
              <w:jc w:val="center"/>
              <w:rPr>
                <w:rFonts w:ascii="Calibri Light" w:eastAsia="Times New Roman" w:hAnsi="Calibri Light" w:cs="Calibri Light"/>
                <w:sz w:val="24"/>
                <w:szCs w:val="24"/>
                <w:lang w:eastAsia="pl-PL"/>
              </w:rPr>
            </w:pPr>
            <w:r w:rsidRPr="007F48A0">
              <w:rPr>
                <w:rFonts w:ascii="Calibri Light" w:eastAsia="Times New Roman" w:hAnsi="Calibri Light" w:cs="Calibri Light"/>
                <w:sz w:val="24"/>
                <w:szCs w:val="24"/>
                <w:lang w:eastAsia="pl-PL"/>
              </w:rPr>
              <w:t>……………… %</w:t>
            </w:r>
          </w:p>
        </w:tc>
        <w:tc>
          <w:tcPr>
            <w:tcW w:w="702" w:type="pct"/>
            <w:vAlign w:val="center"/>
          </w:tcPr>
          <w:p w14:paraId="30CF29F5" w14:textId="77777777" w:rsidR="007F48A0" w:rsidRPr="007F48A0" w:rsidRDefault="007F48A0" w:rsidP="007F48A0">
            <w:pPr>
              <w:spacing w:after="0" w:line="240" w:lineRule="auto"/>
              <w:jc w:val="center"/>
              <w:rPr>
                <w:rFonts w:ascii="Calibri Light" w:eastAsia="Times New Roman" w:hAnsi="Calibri Light" w:cs="Calibri Light"/>
                <w:color w:val="000000"/>
                <w:sz w:val="24"/>
                <w:szCs w:val="24"/>
                <w:lang w:eastAsia="pl-PL"/>
              </w:rPr>
            </w:pPr>
            <w:r w:rsidRPr="007F48A0">
              <w:rPr>
                <w:rFonts w:ascii="Calibri Light" w:eastAsia="Times New Roman" w:hAnsi="Calibri Light" w:cs="Calibri Light"/>
                <w:color w:val="000000"/>
                <w:sz w:val="24"/>
                <w:szCs w:val="24"/>
                <w:lang w:eastAsia="pl-PL"/>
              </w:rPr>
              <w:t>16 600 zł</w:t>
            </w:r>
          </w:p>
        </w:tc>
        <w:tc>
          <w:tcPr>
            <w:tcW w:w="953" w:type="pct"/>
            <w:shd w:val="clear" w:color="auto" w:fill="auto"/>
            <w:vAlign w:val="center"/>
          </w:tcPr>
          <w:p w14:paraId="168958C6" w14:textId="77777777" w:rsidR="007F48A0" w:rsidRPr="007F48A0" w:rsidRDefault="007F48A0" w:rsidP="007F48A0">
            <w:pPr>
              <w:widowControl w:val="0"/>
              <w:autoSpaceDE w:val="0"/>
              <w:autoSpaceDN w:val="0"/>
              <w:spacing w:after="0" w:line="240" w:lineRule="auto"/>
              <w:jc w:val="center"/>
              <w:rPr>
                <w:rFonts w:ascii="Calibri Light" w:eastAsia="ArialNarrowBold" w:hAnsi="Calibri Light" w:cs="Calibri Light"/>
                <w:kern w:val="2"/>
                <w:sz w:val="24"/>
                <w:szCs w:val="24"/>
                <w:lang w:eastAsia="ko-KR"/>
              </w:rPr>
            </w:pPr>
            <w:r w:rsidRPr="007F48A0">
              <w:rPr>
                <w:rFonts w:ascii="Calibri Light" w:eastAsia="ArialNarrowBold" w:hAnsi="Calibri Light" w:cs="Calibri Light"/>
                <w:kern w:val="2"/>
                <w:sz w:val="24"/>
                <w:szCs w:val="24"/>
                <w:lang w:eastAsia="ko-KR"/>
              </w:rPr>
              <w:t>28</w:t>
            </w:r>
          </w:p>
        </w:tc>
        <w:tc>
          <w:tcPr>
            <w:tcW w:w="794" w:type="pct"/>
            <w:vAlign w:val="center"/>
          </w:tcPr>
          <w:p w14:paraId="2E1F6352" w14:textId="77777777" w:rsidR="007F48A0" w:rsidRPr="007F48A0" w:rsidRDefault="007F48A0" w:rsidP="007F48A0">
            <w:pPr>
              <w:widowControl w:val="0"/>
              <w:autoSpaceDE w:val="0"/>
              <w:autoSpaceDN w:val="0"/>
              <w:spacing w:after="0" w:line="240" w:lineRule="auto"/>
              <w:jc w:val="center"/>
              <w:rPr>
                <w:rFonts w:ascii="Calibri Light" w:eastAsia="ArialNarrowBold" w:hAnsi="Calibri Light" w:cs="Calibri Light"/>
                <w:kern w:val="2"/>
                <w:sz w:val="24"/>
                <w:szCs w:val="24"/>
                <w:lang w:eastAsia="ko-KR"/>
              </w:rPr>
            </w:pPr>
            <w:r w:rsidRPr="007F48A0">
              <w:rPr>
                <w:rFonts w:ascii="Calibri Light" w:eastAsia="Times New Roman" w:hAnsi="Calibri Light" w:cs="Calibri Light"/>
                <w:sz w:val="24"/>
                <w:szCs w:val="24"/>
                <w:lang w:eastAsia="pl-PL"/>
              </w:rPr>
              <w:t>……………</w:t>
            </w:r>
          </w:p>
        </w:tc>
        <w:tc>
          <w:tcPr>
            <w:tcW w:w="952" w:type="pct"/>
            <w:shd w:val="clear" w:color="auto" w:fill="auto"/>
            <w:vAlign w:val="center"/>
          </w:tcPr>
          <w:p w14:paraId="05320DE5" w14:textId="77777777" w:rsidR="007F48A0" w:rsidRPr="007F48A0" w:rsidRDefault="007F48A0" w:rsidP="007F48A0">
            <w:pPr>
              <w:widowControl w:val="0"/>
              <w:autoSpaceDE w:val="0"/>
              <w:autoSpaceDN w:val="0"/>
              <w:spacing w:after="0" w:line="240" w:lineRule="auto"/>
              <w:jc w:val="center"/>
              <w:rPr>
                <w:rFonts w:ascii="Calibri Light" w:eastAsia="ArialNarrowBold" w:hAnsi="Calibri Light" w:cs="Calibri Light"/>
                <w:kern w:val="2"/>
                <w:sz w:val="24"/>
                <w:szCs w:val="24"/>
                <w:lang w:eastAsia="ko-KR"/>
              </w:rPr>
            </w:pPr>
            <w:r w:rsidRPr="007F48A0">
              <w:rPr>
                <w:rFonts w:ascii="Calibri Light" w:eastAsia="Times New Roman" w:hAnsi="Calibri Light" w:cs="Calibri Light"/>
                <w:sz w:val="24"/>
                <w:szCs w:val="24"/>
                <w:lang w:eastAsia="pl-PL"/>
              </w:rPr>
              <w:t>…………………</w:t>
            </w:r>
          </w:p>
        </w:tc>
      </w:tr>
      <w:tr w:rsidR="007F48A0" w:rsidRPr="007F48A0" w14:paraId="62FB4659" w14:textId="77777777" w:rsidTr="00A73975">
        <w:trPr>
          <w:trHeight w:val="689"/>
        </w:trPr>
        <w:tc>
          <w:tcPr>
            <w:tcW w:w="5000" w:type="pct"/>
            <w:gridSpan w:val="6"/>
            <w:shd w:val="clear" w:color="auto" w:fill="auto"/>
            <w:vAlign w:val="bottom"/>
          </w:tcPr>
          <w:p w14:paraId="303100DF" w14:textId="77777777" w:rsidR="007F48A0" w:rsidRPr="007F48A0" w:rsidRDefault="007F48A0" w:rsidP="007F48A0">
            <w:pPr>
              <w:widowControl w:val="0"/>
              <w:autoSpaceDE w:val="0"/>
              <w:autoSpaceDN w:val="0"/>
              <w:spacing w:after="0" w:line="240" w:lineRule="auto"/>
              <w:jc w:val="center"/>
              <w:rPr>
                <w:rFonts w:ascii="Calibri Light" w:eastAsia="ArialNarrowBold" w:hAnsi="Calibri Light" w:cs="Calibri Light"/>
                <w:kern w:val="2"/>
                <w:sz w:val="24"/>
                <w:szCs w:val="24"/>
                <w:lang w:eastAsia="ko-KR"/>
              </w:rPr>
            </w:pPr>
            <w:r w:rsidRPr="007F48A0">
              <w:rPr>
                <w:rFonts w:ascii="Calibri Light" w:eastAsia="Times New Roman" w:hAnsi="Calibri Light" w:cs="Calibri Light"/>
                <w:sz w:val="24"/>
                <w:szCs w:val="24"/>
                <w:lang w:eastAsia="pl-PL"/>
              </w:rPr>
              <w:t>Słownie cena całkowita oferty brutto (wartość brutto) ……………………………………………………</w:t>
            </w:r>
          </w:p>
        </w:tc>
      </w:tr>
    </w:tbl>
    <w:p w14:paraId="5CC6AE47" w14:textId="77777777" w:rsidR="007F48A0" w:rsidRPr="007F48A0" w:rsidRDefault="007F48A0" w:rsidP="007F48A0">
      <w:pPr>
        <w:autoSpaceDE w:val="0"/>
        <w:autoSpaceDN w:val="0"/>
        <w:adjustRightInd w:val="0"/>
        <w:spacing w:after="0" w:line="240" w:lineRule="auto"/>
        <w:rPr>
          <w:rFonts w:ascii="Calibri Light" w:eastAsia="Times New Roman" w:hAnsi="Calibri Light" w:cs="Calibri Light"/>
          <w:b/>
          <w:bCs/>
          <w:color w:val="000000"/>
          <w:sz w:val="24"/>
          <w:szCs w:val="24"/>
        </w:rPr>
      </w:pPr>
    </w:p>
    <w:p w14:paraId="4D18D3DA" w14:textId="77777777" w:rsidR="007F48A0" w:rsidRPr="007F48A0" w:rsidRDefault="007F48A0" w:rsidP="007F48A0">
      <w:pPr>
        <w:autoSpaceDE w:val="0"/>
        <w:autoSpaceDN w:val="0"/>
        <w:adjustRightInd w:val="0"/>
        <w:spacing w:after="0" w:line="240" w:lineRule="auto"/>
        <w:rPr>
          <w:rFonts w:ascii="Calibri Light" w:eastAsia="Times New Roman" w:hAnsi="Calibri Light" w:cs="Calibri Light"/>
          <w:b/>
          <w:bCs/>
          <w:color w:val="000000"/>
          <w:sz w:val="20"/>
          <w:szCs w:val="20"/>
        </w:rPr>
      </w:pPr>
    </w:p>
    <w:p w14:paraId="4C8427EA" w14:textId="77777777" w:rsidR="007F48A0" w:rsidRPr="007F48A0" w:rsidRDefault="007F48A0" w:rsidP="007F48A0">
      <w:pPr>
        <w:autoSpaceDE w:val="0"/>
        <w:autoSpaceDN w:val="0"/>
        <w:adjustRightInd w:val="0"/>
        <w:spacing w:after="0" w:line="240" w:lineRule="auto"/>
        <w:rPr>
          <w:rFonts w:ascii="Calibri Light" w:eastAsia="Times New Roman" w:hAnsi="Calibri Light" w:cs="Calibri Light"/>
          <w:color w:val="000000"/>
          <w:sz w:val="20"/>
          <w:szCs w:val="20"/>
        </w:rPr>
      </w:pPr>
      <w:r w:rsidRPr="007F48A0">
        <w:rPr>
          <w:rFonts w:ascii="Calibri Light" w:eastAsia="Times New Roman" w:hAnsi="Calibri Light" w:cs="Calibri Light"/>
          <w:b/>
          <w:bCs/>
          <w:color w:val="000000"/>
          <w:sz w:val="20"/>
          <w:szCs w:val="20"/>
        </w:rPr>
        <w:t xml:space="preserve">Uwaga! </w:t>
      </w:r>
    </w:p>
    <w:p w14:paraId="04FC0E0F" w14:textId="77777777" w:rsidR="007F48A0" w:rsidRPr="007F48A0" w:rsidRDefault="007F48A0" w:rsidP="007F48A0">
      <w:pPr>
        <w:autoSpaceDE w:val="0"/>
        <w:autoSpaceDN w:val="0"/>
        <w:adjustRightInd w:val="0"/>
        <w:spacing w:after="0" w:line="240" w:lineRule="auto"/>
        <w:rPr>
          <w:rFonts w:ascii="Calibri Light" w:eastAsia="Times New Roman" w:hAnsi="Calibri Light" w:cs="Calibri Light"/>
          <w:color w:val="000000"/>
          <w:sz w:val="20"/>
          <w:szCs w:val="20"/>
        </w:rPr>
      </w:pPr>
      <w:r w:rsidRPr="007F48A0">
        <w:rPr>
          <w:rFonts w:ascii="Calibri Light" w:eastAsia="Times New Roman" w:hAnsi="Calibri Light" w:cs="Calibri Light"/>
          <w:b/>
          <w:bCs/>
          <w:color w:val="000000"/>
          <w:sz w:val="20"/>
          <w:szCs w:val="20"/>
        </w:rPr>
        <w:t xml:space="preserve">*Ceny należy podać z dokładnością do dwóch miejsc po przecinku, </w:t>
      </w:r>
    </w:p>
    <w:p w14:paraId="54B404F4" w14:textId="77777777" w:rsidR="007F48A0" w:rsidRPr="007F48A0" w:rsidRDefault="007F48A0" w:rsidP="007F48A0">
      <w:pPr>
        <w:autoSpaceDE w:val="0"/>
        <w:autoSpaceDN w:val="0"/>
        <w:adjustRightInd w:val="0"/>
        <w:spacing w:after="0" w:line="240" w:lineRule="auto"/>
        <w:jc w:val="both"/>
        <w:rPr>
          <w:rFonts w:ascii="Calibri Light" w:eastAsia="Times New Roman" w:hAnsi="Calibri Light" w:cs="Calibri Light"/>
          <w:color w:val="000000"/>
          <w:sz w:val="20"/>
          <w:szCs w:val="20"/>
        </w:rPr>
      </w:pPr>
      <w:r w:rsidRPr="007F48A0">
        <w:rPr>
          <w:rFonts w:ascii="Calibri Light" w:eastAsia="Times New Roman" w:hAnsi="Calibri Light" w:cs="Calibri Light"/>
          <w:b/>
          <w:bCs/>
          <w:color w:val="000000"/>
          <w:sz w:val="20"/>
          <w:szCs w:val="20"/>
        </w:rPr>
        <w:t xml:space="preserve">**Wykonawca zobowiązany jest podać podstawę prawną zastosowania stawki podatku od towarów i usług (VAT) innej niż stawka podstawowa lub zwolnienia z ww. podatku, </w:t>
      </w:r>
    </w:p>
    <w:p w14:paraId="192EE4A0" w14:textId="77777777" w:rsidR="007F48A0" w:rsidRPr="007F48A0" w:rsidRDefault="007F48A0" w:rsidP="007F48A0">
      <w:pPr>
        <w:autoSpaceDE w:val="0"/>
        <w:autoSpaceDN w:val="0"/>
        <w:adjustRightInd w:val="0"/>
        <w:spacing w:after="0" w:line="240" w:lineRule="auto"/>
        <w:jc w:val="both"/>
        <w:rPr>
          <w:rFonts w:ascii="Calibri Light" w:eastAsia="Times New Roman" w:hAnsi="Calibri Light" w:cs="Calibri Light"/>
          <w:b/>
          <w:bCs/>
          <w:color w:val="000000"/>
          <w:sz w:val="20"/>
          <w:szCs w:val="20"/>
        </w:rPr>
      </w:pPr>
      <w:r w:rsidRPr="007F48A0">
        <w:rPr>
          <w:rFonts w:ascii="Calibri Light" w:eastAsia="Times New Roman" w:hAnsi="Calibri Light" w:cs="Calibri Light"/>
          <w:b/>
          <w:bCs/>
          <w:color w:val="000000"/>
          <w:sz w:val="20"/>
          <w:szCs w:val="20"/>
        </w:rPr>
        <w:t>***Zamawiający odrzuci oferty, w których wykonawcy zaoferują ceny jednostkowe netto o wartości „0” (definicję ceny zawiera ustawa z dnia 9 maja 2014 r. o informowaniu o cenach towarów i usług,</w:t>
      </w:r>
    </w:p>
    <w:p w14:paraId="37059BC0" w14:textId="77777777" w:rsidR="007F48A0" w:rsidRPr="007F48A0" w:rsidRDefault="007F48A0" w:rsidP="007F48A0">
      <w:pPr>
        <w:widowControl w:val="0"/>
        <w:tabs>
          <w:tab w:val="left" w:pos="426"/>
          <w:tab w:val="left" w:leader="dot" w:pos="9072"/>
        </w:tabs>
        <w:autoSpaceDE w:val="0"/>
        <w:autoSpaceDN w:val="0"/>
        <w:spacing w:after="0" w:line="240" w:lineRule="auto"/>
        <w:jc w:val="both"/>
        <w:rPr>
          <w:rFonts w:ascii="Calibri Light" w:eastAsia="Times New Roman" w:hAnsi="Calibri Light" w:cs="Calibri Light"/>
          <w:b/>
          <w:sz w:val="20"/>
          <w:szCs w:val="20"/>
        </w:rPr>
      </w:pPr>
      <w:r w:rsidRPr="007F48A0">
        <w:rPr>
          <w:rFonts w:ascii="Calibri Light" w:eastAsia="Times New Roman" w:hAnsi="Calibri Light" w:cs="Calibri Light"/>
          <w:b/>
          <w:sz w:val="20"/>
          <w:szCs w:val="20"/>
        </w:rPr>
        <w:t>Proszę wskazać podstawę prawną zastosowania stawki podatku od towarów i usług (VAT) innej niż stawka podstawowa lub zwolnienia z ww. podatku ……………………………………………………………………………………………………….</w:t>
      </w:r>
    </w:p>
    <w:p w14:paraId="6D34F57B" w14:textId="77777777" w:rsidR="007F48A0" w:rsidRPr="007F48A0" w:rsidRDefault="007F48A0" w:rsidP="007F48A0">
      <w:pPr>
        <w:widowControl w:val="0"/>
        <w:tabs>
          <w:tab w:val="left" w:pos="426"/>
          <w:tab w:val="left" w:leader="dot" w:pos="9072"/>
        </w:tabs>
        <w:autoSpaceDE w:val="0"/>
        <w:autoSpaceDN w:val="0"/>
        <w:spacing w:after="0" w:line="240" w:lineRule="auto"/>
        <w:jc w:val="both"/>
        <w:rPr>
          <w:rFonts w:ascii="Arial" w:eastAsia="Times New Roman" w:hAnsi="Arial" w:cs="Arial"/>
          <w:b/>
          <w:sz w:val="20"/>
          <w:szCs w:val="20"/>
        </w:rPr>
      </w:pPr>
      <w:r w:rsidRPr="007F48A0">
        <w:rPr>
          <w:rFonts w:ascii="Arial" w:eastAsia="Times New Roman" w:hAnsi="Arial" w:cs="Arial"/>
          <w:b/>
          <w:sz w:val="20"/>
          <w:szCs w:val="20"/>
        </w:rPr>
        <w:t>W PRZYPADKU POSIADANIA INDYWIDUALNEJ INTERPRETACJI IZBY SKARBOWEJ ODNOŚNIE DO INNEJ STAWKI PODATKOWEJ NIŻ PODSTAWOWA, PROSIMY O  ZAŁĄCZENIE JEJ DO OFERTY.</w:t>
      </w:r>
    </w:p>
    <w:p w14:paraId="23BA5CA2" w14:textId="77777777" w:rsidR="007F48A0" w:rsidRPr="007F48A0" w:rsidRDefault="007F48A0" w:rsidP="007F48A0">
      <w:pPr>
        <w:tabs>
          <w:tab w:val="left" w:leader="dot" w:pos="9072"/>
        </w:tabs>
        <w:spacing w:after="0" w:line="240" w:lineRule="auto"/>
        <w:jc w:val="both"/>
        <w:rPr>
          <w:rFonts w:ascii="Arial" w:eastAsia="Times New Roman" w:hAnsi="Arial" w:cs="Arial"/>
          <w:sz w:val="20"/>
          <w:szCs w:val="20"/>
          <w:lang w:eastAsia="pl-PL"/>
        </w:rPr>
      </w:pPr>
      <w:r w:rsidRPr="007F48A0">
        <w:rPr>
          <w:rFonts w:ascii="Calibri" w:eastAsia="Times New Roman" w:hAnsi="Calibri" w:cs="Times New Roman"/>
          <w:b/>
          <w:bCs/>
          <w:noProof/>
          <w:sz w:val="18"/>
          <w:szCs w:val="18"/>
          <w:lang w:eastAsia="pl-PL"/>
        </w:rPr>
        <w:lastRenderedPageBreak/>
        <mc:AlternateContent>
          <mc:Choice Requires="wps">
            <w:drawing>
              <wp:anchor distT="45720" distB="45720" distL="114300" distR="114300" simplePos="0" relativeHeight="251659264" behindDoc="0" locked="0" layoutInCell="1" allowOverlap="1" wp14:anchorId="1C27AF1F" wp14:editId="397604D7">
                <wp:simplePos x="0" y="0"/>
                <wp:positionH relativeFrom="margin">
                  <wp:posOffset>171450</wp:posOffset>
                </wp:positionH>
                <wp:positionV relativeFrom="paragraph">
                  <wp:posOffset>0</wp:posOffset>
                </wp:positionV>
                <wp:extent cx="5833110" cy="7477125"/>
                <wp:effectExtent l="0" t="0" r="15240" b="28575"/>
                <wp:wrapSquare wrapText="bothSides"/>
                <wp:docPr id="1"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3110" cy="7477125"/>
                        </a:xfrm>
                        <a:prstGeom prst="rect">
                          <a:avLst/>
                        </a:prstGeom>
                        <a:solidFill>
                          <a:srgbClr val="FFFFFF"/>
                        </a:solidFill>
                        <a:ln w="9525">
                          <a:solidFill>
                            <a:srgbClr val="000000"/>
                          </a:solidFill>
                          <a:miter lim="800000"/>
                          <a:headEnd/>
                          <a:tailEnd/>
                        </a:ln>
                      </wps:spPr>
                      <wps:txbx>
                        <w:txbxContent>
                          <w:p w14:paraId="75342335" w14:textId="77777777" w:rsidR="007F48A0" w:rsidRPr="00E2699C" w:rsidRDefault="007F48A0" w:rsidP="007F48A0">
                            <w:pPr>
                              <w:autoSpaceDE w:val="0"/>
                              <w:autoSpaceDN w:val="0"/>
                              <w:adjustRightInd w:val="0"/>
                              <w:ind w:left="284" w:hanging="284"/>
                              <w:rPr>
                                <w:rFonts w:ascii="Calibri Light" w:hAnsi="Calibri Light" w:cs="Calibri Light"/>
                                <w:color w:val="000000"/>
                              </w:rPr>
                            </w:pPr>
                            <w:r w:rsidRPr="001C70FF">
                              <w:rPr>
                                <w:rFonts w:ascii="Arial" w:hAnsi="Arial" w:cs="Arial"/>
                                <w:color w:val="000000"/>
                                <w:sz w:val="23"/>
                                <w:szCs w:val="23"/>
                              </w:rPr>
                              <w:t>1</w:t>
                            </w:r>
                            <w:r w:rsidRPr="00FF6A08">
                              <w:rPr>
                                <w:color w:val="000000"/>
                                <w:sz w:val="23"/>
                                <w:szCs w:val="23"/>
                              </w:rPr>
                              <w:t xml:space="preserve">. </w:t>
                            </w:r>
                            <w:r w:rsidRPr="00E2699C">
                              <w:rPr>
                                <w:rFonts w:ascii="Calibri Light" w:hAnsi="Calibri Light" w:cs="Calibri Light"/>
                                <w:color w:val="000000"/>
                              </w:rPr>
                              <w:t xml:space="preserve">Oświadczam(y), że wykonam(y) zamówienie w terminie określonym przez Zamawiającego </w:t>
                            </w:r>
                            <w:r>
                              <w:rPr>
                                <w:rFonts w:ascii="Calibri Light" w:hAnsi="Calibri Light" w:cs="Calibri Light"/>
                                <w:color w:val="000000"/>
                              </w:rPr>
                              <w:t>w</w:t>
                            </w:r>
                            <w:r w:rsidRPr="00E2699C">
                              <w:rPr>
                                <w:rFonts w:ascii="Calibri Light" w:hAnsi="Calibri Light" w:cs="Calibri Light"/>
                                <w:color w:val="000000"/>
                              </w:rPr>
                              <w:t xml:space="preserve"> </w:t>
                            </w:r>
                            <w:r>
                              <w:rPr>
                                <w:rFonts w:ascii="Calibri Light" w:hAnsi="Calibri Light" w:cs="Calibri Light"/>
                                <w:i/>
                                <w:iCs/>
                                <w:color w:val="000000"/>
                              </w:rPr>
                              <w:t>SWZ</w:t>
                            </w:r>
                            <w:r w:rsidRPr="00E2699C">
                              <w:rPr>
                                <w:rFonts w:ascii="Calibri Light" w:hAnsi="Calibri Light" w:cs="Calibri Light"/>
                                <w:color w:val="000000"/>
                              </w:rPr>
                              <w:t xml:space="preserve">. </w:t>
                            </w:r>
                          </w:p>
                          <w:p w14:paraId="6C379B1E" w14:textId="77777777" w:rsidR="007F48A0" w:rsidRPr="00E2699C" w:rsidRDefault="007F48A0" w:rsidP="007F48A0">
                            <w:pPr>
                              <w:autoSpaceDE w:val="0"/>
                              <w:autoSpaceDN w:val="0"/>
                              <w:adjustRightInd w:val="0"/>
                              <w:ind w:left="284" w:hanging="284"/>
                              <w:rPr>
                                <w:rFonts w:ascii="Calibri Light" w:hAnsi="Calibri Light" w:cs="Calibri Light"/>
                                <w:color w:val="000000"/>
                              </w:rPr>
                            </w:pPr>
                            <w:r w:rsidRPr="00E2699C">
                              <w:rPr>
                                <w:rFonts w:ascii="Calibri Light" w:hAnsi="Calibri Light" w:cs="Calibri Light"/>
                                <w:color w:val="000000"/>
                              </w:rPr>
                              <w:t xml:space="preserve">2. Oświadczam(y), że posiadam(y) uprawnienia do wykonywania działalności obejmującej przedmiot zamówienia. </w:t>
                            </w:r>
                          </w:p>
                          <w:p w14:paraId="2C46C4D0" w14:textId="77777777" w:rsidR="007F48A0" w:rsidRPr="00E2699C" w:rsidRDefault="007F48A0" w:rsidP="007F48A0">
                            <w:pPr>
                              <w:autoSpaceDE w:val="0"/>
                              <w:autoSpaceDN w:val="0"/>
                              <w:adjustRightInd w:val="0"/>
                              <w:ind w:left="284" w:hanging="284"/>
                              <w:rPr>
                                <w:rFonts w:ascii="Calibri Light" w:hAnsi="Calibri Light" w:cs="Calibri Light"/>
                                <w:color w:val="000000"/>
                              </w:rPr>
                            </w:pPr>
                            <w:r w:rsidRPr="00E2699C">
                              <w:rPr>
                                <w:rFonts w:ascii="Calibri Light" w:hAnsi="Calibri Light" w:cs="Calibri Light"/>
                                <w:color w:val="000000"/>
                              </w:rPr>
                              <w:t xml:space="preserve">3. Oświadczam(y), że zaoferowana cena całkowita oferty brutto podana w niniejszym </w:t>
                            </w:r>
                            <w:r w:rsidRPr="00E2699C">
                              <w:rPr>
                                <w:rFonts w:ascii="Calibri Light" w:hAnsi="Calibri Light" w:cs="Calibri Light"/>
                                <w:i/>
                                <w:iCs/>
                                <w:color w:val="000000"/>
                              </w:rPr>
                              <w:t xml:space="preserve">Formularzu oferty </w:t>
                            </w:r>
                            <w:r w:rsidRPr="00E2699C">
                              <w:rPr>
                                <w:rFonts w:ascii="Calibri Light" w:hAnsi="Calibri Light" w:cs="Calibri Light"/>
                                <w:color w:val="000000"/>
                              </w:rPr>
                              <w:t xml:space="preserve">zawiera wszystkie koszty związane z realizacją zamówienia, </w:t>
                            </w:r>
                            <w:r w:rsidRPr="00E2699C">
                              <w:rPr>
                                <w:rFonts w:ascii="Calibri Light" w:hAnsi="Calibri Light" w:cs="Calibri Light"/>
                              </w:rPr>
                              <w:t xml:space="preserve">wszelkie należne cła i podatki, </w:t>
                            </w:r>
                            <w:r w:rsidRPr="00E2699C">
                              <w:rPr>
                                <w:rFonts w:ascii="Calibri Light" w:hAnsi="Calibri Light" w:cs="Calibri Light"/>
                                <w:color w:val="000000"/>
                              </w:rPr>
                              <w:t>jakie ponosi Zamawiający w przypadku wyboru niniejszej oferty.</w:t>
                            </w:r>
                          </w:p>
                          <w:p w14:paraId="31F91D3B" w14:textId="77777777" w:rsidR="007F48A0" w:rsidRPr="00E2699C" w:rsidRDefault="007F48A0" w:rsidP="007F48A0">
                            <w:pPr>
                              <w:pStyle w:val="Akapitzlist"/>
                              <w:numPr>
                                <w:ilvl w:val="0"/>
                                <w:numId w:val="8"/>
                              </w:numPr>
                              <w:tabs>
                                <w:tab w:val="num" w:pos="1620"/>
                              </w:tabs>
                              <w:spacing w:before="120" w:after="120"/>
                              <w:ind w:left="284" w:hanging="284"/>
                              <w:jc w:val="both"/>
                              <w:rPr>
                                <w:rFonts w:ascii="Calibri Light" w:hAnsi="Calibri Light" w:cs="Calibri Light"/>
                              </w:rPr>
                            </w:pPr>
                            <w:r w:rsidRPr="00E2699C">
                              <w:rPr>
                                <w:rFonts w:ascii="Calibri Light" w:hAnsi="Calibri Light" w:cs="Calibri Light"/>
                              </w:rPr>
                              <w:t xml:space="preserve">Oświadczam(y), że zapoznałem(liśmy) się z </w:t>
                            </w:r>
                            <w:r>
                              <w:rPr>
                                <w:rFonts w:ascii="Calibri Light" w:hAnsi="Calibri Light" w:cs="Calibri Light"/>
                                <w:i/>
                              </w:rPr>
                              <w:t>SWZ</w:t>
                            </w:r>
                            <w:r w:rsidRPr="00E2699C">
                              <w:rPr>
                                <w:rFonts w:ascii="Calibri Light" w:hAnsi="Calibri Light" w:cs="Calibri Light"/>
                              </w:rPr>
                              <w:t xml:space="preserve"> wraz z </w:t>
                            </w:r>
                            <w:r w:rsidRPr="00E2699C">
                              <w:rPr>
                                <w:rFonts w:ascii="Calibri Light" w:hAnsi="Calibri Light" w:cs="Calibri Light"/>
                                <w:i/>
                              </w:rPr>
                              <w:t>Projektowanymi postanowieniami umowy</w:t>
                            </w:r>
                            <w:r w:rsidRPr="00E2699C">
                              <w:rPr>
                                <w:rFonts w:ascii="Calibri Light" w:hAnsi="Calibri Light" w:cs="Calibri Light"/>
                              </w:rPr>
                              <w:t xml:space="preserve"> i nie wnoszę(imy) do nich zastrzeżeń oraz przyjmuję(emy) warunki w nich zawarte.</w:t>
                            </w:r>
                          </w:p>
                          <w:p w14:paraId="3CE326B8" w14:textId="77777777" w:rsidR="007F48A0" w:rsidRPr="00E2699C" w:rsidRDefault="007F48A0" w:rsidP="007F48A0">
                            <w:pPr>
                              <w:pStyle w:val="Akapitzlist"/>
                              <w:numPr>
                                <w:ilvl w:val="0"/>
                                <w:numId w:val="8"/>
                              </w:numPr>
                              <w:tabs>
                                <w:tab w:val="num" w:pos="1620"/>
                              </w:tabs>
                              <w:spacing w:before="120" w:after="120"/>
                              <w:ind w:left="284" w:hanging="284"/>
                              <w:jc w:val="both"/>
                              <w:rPr>
                                <w:rFonts w:ascii="Calibri Light" w:hAnsi="Calibri Light" w:cs="Calibri Light"/>
                              </w:rPr>
                            </w:pPr>
                            <w:r w:rsidRPr="00E2699C">
                              <w:rPr>
                                <w:rFonts w:ascii="Calibri Light" w:hAnsi="Calibri Light" w:cs="Calibri Light"/>
                              </w:rPr>
                              <w:t>Oświadczam(y),</w:t>
                            </w:r>
                            <w:r w:rsidRPr="00E2699C">
                              <w:rPr>
                                <w:rFonts w:ascii="Calibri Light" w:hAnsi="Calibri Light" w:cs="Calibri Light"/>
                                <w:color w:val="000000"/>
                              </w:rPr>
                              <w:t xml:space="preserve"> że zapoznaliśmy się z klauzulami informacyjnymi określonymi w </w:t>
                            </w:r>
                            <w:r>
                              <w:rPr>
                                <w:rFonts w:ascii="Calibri Light" w:hAnsi="Calibri Light" w:cs="Calibri Light"/>
                                <w:color w:val="000000"/>
                              </w:rPr>
                              <w:t>SWZ</w:t>
                            </w:r>
                            <w:r w:rsidRPr="00E2699C">
                              <w:rPr>
                                <w:rFonts w:ascii="Calibri Light" w:hAnsi="Calibri Light" w:cs="Calibri Light"/>
                                <w:color w:val="000000"/>
                              </w:rPr>
                              <w:t xml:space="preserve"> dotyczącymi przetwarzania danych przez Politechnikę Warszawską i przyjmujemy je bez zastrzeżeń.</w:t>
                            </w:r>
                          </w:p>
                          <w:p w14:paraId="715122DA" w14:textId="77777777" w:rsidR="007F48A0" w:rsidRPr="00E2699C" w:rsidRDefault="007F48A0" w:rsidP="007F48A0">
                            <w:pPr>
                              <w:pStyle w:val="Akapitzlist"/>
                              <w:numPr>
                                <w:ilvl w:val="0"/>
                                <w:numId w:val="8"/>
                              </w:numPr>
                              <w:tabs>
                                <w:tab w:val="num" w:pos="1620"/>
                              </w:tabs>
                              <w:spacing w:before="120" w:after="120"/>
                              <w:ind w:left="284" w:hanging="284"/>
                              <w:contextualSpacing/>
                              <w:jc w:val="both"/>
                              <w:rPr>
                                <w:rFonts w:ascii="Calibri Light" w:hAnsi="Calibri Light" w:cs="Calibri Light"/>
                              </w:rPr>
                            </w:pPr>
                            <w:r w:rsidRPr="00E2699C">
                              <w:rPr>
                                <w:rFonts w:ascii="Calibri Light" w:hAnsi="Calibri Light" w:cs="Calibri Light"/>
                              </w:rPr>
                              <w:t>Oświadczam(y)</w:t>
                            </w:r>
                            <w:r w:rsidRPr="00E2699C">
                              <w:rPr>
                                <w:rFonts w:ascii="Calibri Light" w:hAnsi="Calibri Light" w:cs="Calibri Light"/>
                                <w:color w:val="000000"/>
                              </w:rPr>
                              <w:t>, że wypełniliśmy obowiązki informacyjne przewidziane w art. 13 lub art. 14 RODO wobec osób fizycznych, od których dane osobowe bezpośrednio lub pośrednio pozyskaliśmy w celu ubiegania się o udzielenie zamówienia publicznego w niniejszym postępowaniu zakupowym oraz realizacji zakupu.*</w:t>
                            </w:r>
                          </w:p>
                          <w:p w14:paraId="50B3065F" w14:textId="77777777" w:rsidR="007F48A0" w:rsidRPr="00E2699C" w:rsidRDefault="007F48A0" w:rsidP="007F48A0">
                            <w:pPr>
                              <w:pStyle w:val="NormalnyWeb"/>
                              <w:spacing w:before="0" w:beforeAutospacing="0" w:after="120" w:afterAutospacing="0"/>
                              <w:ind w:left="227"/>
                              <w:rPr>
                                <w:rFonts w:ascii="Calibri Light" w:hAnsi="Calibri Light" w:cs="Calibri Light"/>
                                <w:i/>
                                <w:sz w:val="19"/>
                                <w:szCs w:val="19"/>
                              </w:rPr>
                            </w:pPr>
                            <w:r w:rsidRPr="00E2699C">
                              <w:rPr>
                                <w:rFonts w:ascii="Calibri Light" w:hAnsi="Calibri Light" w:cs="Calibri Light"/>
                                <w:i/>
                                <w:color w:val="000000"/>
                                <w:sz w:val="19"/>
                                <w:szCs w:val="19"/>
                              </w:rPr>
                              <w:t xml:space="preserve">*) - </w:t>
                            </w:r>
                            <w:r w:rsidRPr="00E2699C">
                              <w:rPr>
                                <w:rFonts w:ascii="Calibri Light" w:hAnsi="Calibri Light" w:cs="Calibri Light"/>
                                <w:i/>
                                <w:color w:val="000000"/>
                                <w:sz w:val="16"/>
                                <w:szCs w:val="16"/>
                              </w:rPr>
                              <w:t>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r w:rsidRPr="00E2699C">
                              <w:rPr>
                                <w:rFonts w:ascii="Calibri Light" w:hAnsi="Calibri Light" w:cs="Calibri Light"/>
                                <w:i/>
                                <w:color w:val="000000"/>
                                <w:sz w:val="19"/>
                                <w:szCs w:val="19"/>
                              </w:rPr>
                              <w:t>).</w:t>
                            </w:r>
                          </w:p>
                          <w:p w14:paraId="7F084A0B" w14:textId="77777777" w:rsidR="007F48A0" w:rsidRPr="00E2699C" w:rsidRDefault="007F48A0" w:rsidP="007F48A0">
                            <w:pPr>
                              <w:ind w:left="252" w:hanging="252"/>
                              <w:rPr>
                                <w:rFonts w:ascii="Calibri Light" w:hAnsi="Calibri Light" w:cs="Calibri Light"/>
                              </w:rPr>
                            </w:pPr>
                            <w:r w:rsidRPr="00E2699C">
                              <w:rPr>
                                <w:rFonts w:ascii="Calibri Light" w:hAnsi="Calibri Light" w:cs="Calibri Light"/>
                              </w:rPr>
                              <w:t>7. Oświadczam(y), że jeżeli w okresie związania ofertą nastąpią jakiekolwiek znaczące zmiany sytuacji przedstawionej w naszych dokumentach załączonych do oferty, natychmiast poinformuję(emy) o nich Zamawiającego.</w:t>
                            </w:r>
                          </w:p>
                          <w:p w14:paraId="7C0D7889" w14:textId="77777777" w:rsidR="007F48A0" w:rsidRPr="00E2699C" w:rsidRDefault="007F48A0" w:rsidP="007F48A0">
                            <w:pPr>
                              <w:ind w:left="252" w:hanging="252"/>
                              <w:rPr>
                                <w:rFonts w:ascii="Calibri Light" w:hAnsi="Calibri Light" w:cs="Calibri Light"/>
                              </w:rPr>
                            </w:pPr>
                            <w:r w:rsidRPr="00E2699C">
                              <w:rPr>
                                <w:rFonts w:ascii="Calibri Light" w:hAnsi="Calibri Light" w:cs="Calibri Light"/>
                              </w:rPr>
                              <w:t xml:space="preserve">8. Wskazuję(emy) dostępność w formie elektronicznej: </w:t>
                            </w:r>
                          </w:p>
                          <w:p w14:paraId="2BD61961" w14:textId="77777777" w:rsidR="007F48A0" w:rsidRPr="00E2699C" w:rsidRDefault="007F48A0" w:rsidP="007F48A0">
                            <w:pPr>
                              <w:ind w:left="284"/>
                              <w:rPr>
                                <w:rFonts w:ascii="Calibri Light" w:hAnsi="Calibri Light" w:cs="Calibri Light"/>
                              </w:rPr>
                            </w:pPr>
                            <w:r w:rsidRPr="00E2699C">
                              <w:rPr>
                                <w:rFonts w:ascii="Calibri Light" w:hAnsi="Calibri Light" w:cs="Calibri Light"/>
                              </w:rPr>
                              <w:t xml:space="preserve">Odpisu z właściwego rejestru (KRS)* lub </w:t>
                            </w:r>
                          </w:p>
                          <w:p w14:paraId="4F987095" w14:textId="77777777" w:rsidR="007F48A0" w:rsidRPr="00E2699C" w:rsidRDefault="007F48A0" w:rsidP="007F48A0">
                            <w:pPr>
                              <w:ind w:left="284"/>
                              <w:rPr>
                                <w:rFonts w:ascii="Calibri Light" w:hAnsi="Calibri Light" w:cs="Calibri Light"/>
                              </w:rPr>
                            </w:pPr>
                            <w:r w:rsidRPr="00E2699C">
                              <w:rPr>
                                <w:rFonts w:ascii="Calibri Light" w:hAnsi="Calibri Light" w:cs="Calibri Light"/>
                              </w:rPr>
                              <w:t>z centralnej ewidencji i informacji o działalności gospodarczej, jeżeli odrębne przepisy wymagają wpisu do rejestru lub ewidencji</w:t>
                            </w:r>
                            <w:r w:rsidRPr="00E2699C">
                              <w:rPr>
                                <w:rFonts w:ascii="Calibri Light" w:hAnsi="Calibri Light" w:cs="Calibri Light"/>
                                <w:b/>
                                <w:vertAlign w:val="superscript"/>
                              </w:rPr>
                              <w:t>*</w:t>
                            </w:r>
                          </w:p>
                          <w:p w14:paraId="2623F5DF" w14:textId="77777777" w:rsidR="007F48A0" w:rsidRPr="00E2699C" w:rsidRDefault="007F48A0" w:rsidP="007F48A0">
                            <w:pPr>
                              <w:ind w:left="397" w:firstLine="913"/>
                              <w:rPr>
                                <w:rFonts w:ascii="Calibri Light" w:hAnsi="Calibri Light" w:cs="Calibri Light"/>
                              </w:rPr>
                            </w:pPr>
                            <w:r w:rsidRPr="00E2699C">
                              <w:rPr>
                                <w:rFonts w:ascii="Calibri Light" w:hAnsi="Calibri Light" w:cs="Calibri Light"/>
                              </w:rPr>
                              <w:t>……..…………………………………………………………………………………………………….</w:t>
                            </w:r>
                          </w:p>
                          <w:p w14:paraId="4C9C3B83" w14:textId="77777777" w:rsidR="007F48A0" w:rsidRPr="00E2699C" w:rsidRDefault="007F48A0" w:rsidP="007F48A0">
                            <w:pPr>
                              <w:ind w:left="397" w:firstLine="913"/>
                              <w:rPr>
                                <w:rFonts w:ascii="Calibri Light" w:hAnsi="Calibri Light" w:cs="Calibri Light"/>
                                <w:i/>
                                <w:sz w:val="16"/>
                                <w:szCs w:val="16"/>
                              </w:rPr>
                            </w:pPr>
                            <w:r w:rsidRPr="00E2699C">
                              <w:rPr>
                                <w:rFonts w:ascii="Calibri Light" w:hAnsi="Calibri Light" w:cs="Calibri Light"/>
                              </w:rPr>
                              <w:tab/>
                            </w:r>
                            <w:r w:rsidRPr="00E2699C">
                              <w:rPr>
                                <w:rFonts w:ascii="Calibri Light" w:hAnsi="Calibri Light" w:cs="Calibri Light"/>
                                <w:sz w:val="18"/>
                              </w:rPr>
                              <w:tab/>
                            </w:r>
                            <w:r w:rsidRPr="00E2699C">
                              <w:rPr>
                                <w:rFonts w:ascii="Calibri Light" w:hAnsi="Calibri Light" w:cs="Calibri Light"/>
                                <w:i/>
                                <w:sz w:val="16"/>
                                <w:szCs w:val="16"/>
                              </w:rPr>
                              <w:t>(proszę wskazać adres internetowy do ogólnodostępnych, bezpłatnych baz danych)</w:t>
                            </w:r>
                          </w:p>
                          <w:p w14:paraId="20A3DFB7" w14:textId="77777777" w:rsidR="007F48A0" w:rsidRPr="00E2699C" w:rsidRDefault="007F48A0" w:rsidP="007F48A0">
                            <w:pPr>
                              <w:ind w:left="397" w:hanging="79"/>
                              <w:rPr>
                                <w:rFonts w:ascii="Calibri Light" w:hAnsi="Calibri Light" w:cs="Calibri Light"/>
                                <w:b/>
                                <w:i/>
                                <w:sz w:val="14"/>
                                <w:szCs w:val="14"/>
                              </w:rPr>
                            </w:pPr>
                            <w:r w:rsidRPr="00E2699C">
                              <w:rPr>
                                <w:rFonts w:ascii="Calibri Light" w:hAnsi="Calibri Light" w:cs="Calibri Light"/>
                                <w:b/>
                                <w:i/>
                                <w:sz w:val="18"/>
                                <w:vertAlign w:val="superscript"/>
                              </w:rPr>
                              <w:t>*</w:t>
                            </w:r>
                            <w:r w:rsidRPr="00E2699C">
                              <w:rPr>
                                <w:rFonts w:ascii="Calibri Light" w:hAnsi="Calibri Light" w:cs="Calibri Light"/>
                                <w:b/>
                                <w:i/>
                                <w:sz w:val="18"/>
                              </w:rPr>
                              <w:t xml:space="preserve"> </w:t>
                            </w:r>
                            <w:r w:rsidRPr="00E2699C">
                              <w:rPr>
                                <w:rFonts w:ascii="Calibri Light" w:hAnsi="Calibri Light" w:cs="Calibri Light"/>
                                <w:b/>
                                <w:i/>
                                <w:sz w:val="14"/>
                                <w:szCs w:val="14"/>
                              </w:rPr>
                              <w:t>niepotrzebne skreślić</w:t>
                            </w:r>
                          </w:p>
                          <w:p w14:paraId="49CA4220" w14:textId="77777777" w:rsidR="007F48A0" w:rsidRPr="00E2699C" w:rsidRDefault="007F48A0" w:rsidP="007F48A0">
                            <w:pPr>
                              <w:pStyle w:val="Akapitzlist"/>
                              <w:numPr>
                                <w:ilvl w:val="0"/>
                                <w:numId w:val="9"/>
                              </w:numPr>
                              <w:tabs>
                                <w:tab w:val="left" w:pos="317"/>
                              </w:tabs>
                              <w:spacing w:before="120" w:after="120"/>
                              <w:ind w:left="284" w:hanging="284"/>
                              <w:jc w:val="both"/>
                              <w:rPr>
                                <w:rFonts w:ascii="Calibri Light" w:hAnsi="Calibri Light" w:cs="Calibri Light"/>
                              </w:rPr>
                            </w:pPr>
                            <w:r w:rsidRPr="00E2699C">
                              <w:rPr>
                                <w:rFonts w:ascii="Calibri Light" w:hAnsi="Calibri Light" w:cs="Calibri Light"/>
                              </w:rPr>
                              <w:t xml:space="preserve">Oświadczam(y), że jestem(śmy) związany(i) niniejszą ofertą przez okres </w:t>
                            </w:r>
                            <w:r w:rsidRPr="00E2699C">
                              <w:rPr>
                                <w:rFonts w:ascii="Calibri Light" w:hAnsi="Calibri Light" w:cs="Calibri Light"/>
                                <w:u w:val="single"/>
                              </w:rPr>
                              <w:t>30 dni</w:t>
                            </w:r>
                            <w:r w:rsidRPr="00E2699C">
                              <w:rPr>
                                <w:rFonts w:ascii="Calibri Light" w:hAnsi="Calibri Light" w:cs="Calibri Light"/>
                              </w:rPr>
                              <w:t>. Bieg terminu związania ofertą rozpoczyna się wraz z upływem wyznaczonego terminu na przesyłanie ofert.</w:t>
                            </w:r>
                          </w:p>
                          <w:p w14:paraId="6F57ACE0" w14:textId="77777777" w:rsidR="007F48A0" w:rsidRPr="00E2699C" w:rsidRDefault="007F48A0" w:rsidP="007F48A0">
                            <w:pPr>
                              <w:pStyle w:val="Akapitzlist"/>
                              <w:numPr>
                                <w:ilvl w:val="0"/>
                                <w:numId w:val="9"/>
                              </w:numPr>
                              <w:tabs>
                                <w:tab w:val="left" w:pos="317"/>
                              </w:tabs>
                              <w:spacing w:before="120" w:after="120"/>
                              <w:ind w:left="284" w:hanging="284"/>
                              <w:jc w:val="both"/>
                              <w:rPr>
                                <w:rFonts w:ascii="Calibri Light" w:hAnsi="Calibri Light" w:cs="Calibri Light"/>
                              </w:rPr>
                            </w:pPr>
                            <w:r w:rsidRPr="00E2699C">
                              <w:rPr>
                                <w:rFonts w:ascii="Calibri Light" w:hAnsi="Calibri Light" w:cs="Calibri Light"/>
                              </w:rPr>
                              <w:t>Oferta wraz z załącznikami została przesłana na …………….. stronach.</w:t>
                            </w:r>
                          </w:p>
                          <w:p w14:paraId="118FF2C2" w14:textId="77777777" w:rsidR="007F48A0" w:rsidRPr="00E2699C" w:rsidRDefault="007F48A0" w:rsidP="007F48A0">
                            <w:pPr>
                              <w:pStyle w:val="Akapitzlist"/>
                              <w:numPr>
                                <w:ilvl w:val="0"/>
                                <w:numId w:val="9"/>
                              </w:numPr>
                              <w:tabs>
                                <w:tab w:val="left" w:pos="317"/>
                              </w:tabs>
                              <w:spacing w:before="120" w:after="120"/>
                              <w:ind w:left="284" w:hanging="284"/>
                              <w:contextualSpacing/>
                              <w:jc w:val="both"/>
                              <w:rPr>
                                <w:rFonts w:ascii="Calibri Light" w:hAnsi="Calibri Light" w:cs="Calibri Light"/>
                              </w:rPr>
                            </w:pPr>
                            <w:r w:rsidRPr="00E2699C">
                              <w:rPr>
                                <w:rFonts w:ascii="Calibri Light" w:hAnsi="Calibri Light" w:cs="Calibri Light"/>
                              </w:rPr>
                              <w:t xml:space="preserve">Do oferty załączam(y) następujące dokumenty: </w:t>
                            </w:r>
                          </w:p>
                          <w:p w14:paraId="5A60A6CF" w14:textId="77777777" w:rsidR="007F48A0" w:rsidRDefault="007F48A0" w:rsidP="007F48A0">
                            <w:pPr>
                              <w:pStyle w:val="Akapitzlist"/>
                              <w:numPr>
                                <w:ilvl w:val="0"/>
                                <w:numId w:val="10"/>
                              </w:numPr>
                              <w:ind w:left="896" w:hanging="357"/>
                              <w:jc w:val="both"/>
                              <w:rPr>
                                <w:rFonts w:ascii="Calibri Light" w:hAnsi="Calibri Light" w:cs="Calibri Light"/>
                              </w:rPr>
                            </w:pPr>
                            <w:r w:rsidRPr="00E2699C">
                              <w:rPr>
                                <w:rFonts w:ascii="Calibri Light" w:hAnsi="Calibri Light" w:cs="Calibri Light"/>
                              </w:rPr>
                              <w:t>……………………………………………………………</w:t>
                            </w:r>
                          </w:p>
                          <w:p w14:paraId="48EC4517" w14:textId="77777777" w:rsidR="007F48A0" w:rsidRPr="00E2699C" w:rsidRDefault="007F48A0" w:rsidP="007F48A0">
                            <w:pPr>
                              <w:pStyle w:val="Akapitzlist"/>
                              <w:numPr>
                                <w:ilvl w:val="0"/>
                                <w:numId w:val="10"/>
                              </w:numPr>
                              <w:ind w:left="896" w:hanging="357"/>
                              <w:jc w:val="both"/>
                              <w:rPr>
                                <w:rFonts w:ascii="Calibri Light" w:hAnsi="Calibri Light" w:cs="Calibri Light"/>
                              </w:rPr>
                            </w:pPr>
                            <w:r w:rsidRPr="00E2699C">
                              <w:rPr>
                                <w:rFonts w:ascii="Calibri Light" w:hAnsi="Calibri Light" w:cs="Calibri Light"/>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C27AF1F" id="_x0000_t202" coordsize="21600,21600" o:spt="202" path="m,l,21600r21600,l21600,xe">
                <v:stroke joinstyle="miter"/>
                <v:path gradientshapeok="t" o:connecttype="rect"/>
              </v:shapetype>
              <v:shape id="Pole tekstowe 2" o:spid="_x0000_s1026" type="#_x0000_t202" style="position:absolute;left:0;text-align:left;margin-left:13.5pt;margin-top:0;width:459.3pt;height:588.7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">
                <v:textbox>
                  <w:txbxContent>
                    <w:p w14:paraId="75342335" w14:textId="77777777" w:rsidR="007F48A0" w:rsidRPr="00E2699C" w:rsidRDefault="007F48A0" w:rsidP="007F48A0">
                      <w:pPr>
                        <w:autoSpaceDE w:val="0"/>
                        <w:autoSpaceDN w:val="0"/>
                        <w:adjustRightInd w:val="0"/>
                        <w:ind w:left="284" w:hanging="284"/>
                        <w:rPr>
                          <w:rFonts w:ascii="Calibri Light" w:hAnsi="Calibri Light" w:cs="Calibri Light"/>
                          <w:color w:val="000000"/>
                        </w:rPr>
                      </w:pPr>
                      <w:r w:rsidRPr="001C70FF">
                        <w:rPr>
                          <w:rFonts w:ascii="Arial" w:hAnsi="Arial" w:cs="Arial"/>
                          <w:color w:val="000000"/>
                          <w:sz w:val="23"/>
                          <w:szCs w:val="23"/>
                        </w:rPr>
                        <w:t>1</w:t>
                      </w:r>
                      <w:r w:rsidRPr="00FF6A08">
                        <w:rPr>
                          <w:color w:val="000000"/>
                          <w:sz w:val="23"/>
                          <w:szCs w:val="23"/>
                        </w:rPr>
                        <w:t xml:space="preserve">. </w:t>
                      </w:r>
                      <w:r w:rsidRPr="00E2699C">
                        <w:rPr>
                          <w:rFonts w:ascii="Calibri Light" w:hAnsi="Calibri Light" w:cs="Calibri Light"/>
                          <w:color w:val="000000"/>
                        </w:rPr>
                        <w:t xml:space="preserve">Oświadczam(y), że wykonam(y) zamówienie w terminie określonym przez Zamawiającego </w:t>
                      </w:r>
                      <w:r>
                        <w:rPr>
                          <w:rFonts w:ascii="Calibri Light" w:hAnsi="Calibri Light" w:cs="Calibri Light"/>
                          <w:color w:val="000000"/>
                        </w:rPr>
                        <w:t>w</w:t>
                      </w:r>
                      <w:r w:rsidRPr="00E2699C">
                        <w:rPr>
                          <w:rFonts w:ascii="Calibri Light" w:hAnsi="Calibri Light" w:cs="Calibri Light"/>
                          <w:color w:val="000000"/>
                        </w:rPr>
                        <w:t xml:space="preserve"> </w:t>
                      </w:r>
                      <w:r>
                        <w:rPr>
                          <w:rFonts w:ascii="Calibri Light" w:hAnsi="Calibri Light" w:cs="Calibri Light"/>
                          <w:i/>
                          <w:iCs/>
                          <w:color w:val="000000"/>
                        </w:rPr>
                        <w:t>SWZ</w:t>
                      </w:r>
                      <w:r w:rsidRPr="00E2699C">
                        <w:rPr>
                          <w:rFonts w:ascii="Calibri Light" w:hAnsi="Calibri Light" w:cs="Calibri Light"/>
                          <w:color w:val="000000"/>
                        </w:rPr>
                        <w:t xml:space="preserve">. </w:t>
                      </w:r>
                    </w:p>
                    <w:p w14:paraId="6C379B1E" w14:textId="77777777" w:rsidR="007F48A0" w:rsidRPr="00E2699C" w:rsidRDefault="007F48A0" w:rsidP="007F48A0">
                      <w:pPr>
                        <w:autoSpaceDE w:val="0"/>
                        <w:autoSpaceDN w:val="0"/>
                        <w:adjustRightInd w:val="0"/>
                        <w:ind w:left="284" w:hanging="284"/>
                        <w:rPr>
                          <w:rFonts w:ascii="Calibri Light" w:hAnsi="Calibri Light" w:cs="Calibri Light"/>
                          <w:color w:val="000000"/>
                        </w:rPr>
                      </w:pPr>
                      <w:r w:rsidRPr="00E2699C">
                        <w:rPr>
                          <w:rFonts w:ascii="Calibri Light" w:hAnsi="Calibri Light" w:cs="Calibri Light"/>
                          <w:color w:val="000000"/>
                        </w:rPr>
                        <w:t xml:space="preserve">2. Oświadczam(y), że posiadam(y) uprawnienia do wykonywania działalności obejmującej przedmiot zamówienia. </w:t>
                      </w:r>
                    </w:p>
                    <w:p w14:paraId="2C46C4D0" w14:textId="77777777" w:rsidR="007F48A0" w:rsidRPr="00E2699C" w:rsidRDefault="007F48A0" w:rsidP="007F48A0">
                      <w:pPr>
                        <w:autoSpaceDE w:val="0"/>
                        <w:autoSpaceDN w:val="0"/>
                        <w:adjustRightInd w:val="0"/>
                        <w:ind w:left="284" w:hanging="284"/>
                        <w:rPr>
                          <w:rFonts w:ascii="Calibri Light" w:hAnsi="Calibri Light" w:cs="Calibri Light"/>
                          <w:color w:val="000000"/>
                        </w:rPr>
                      </w:pPr>
                      <w:r w:rsidRPr="00E2699C">
                        <w:rPr>
                          <w:rFonts w:ascii="Calibri Light" w:hAnsi="Calibri Light" w:cs="Calibri Light"/>
                          <w:color w:val="000000"/>
                        </w:rPr>
                        <w:t xml:space="preserve">3. Oświadczam(y), że zaoferowana cena całkowita oferty brutto podana w niniejszym </w:t>
                      </w:r>
                      <w:r w:rsidRPr="00E2699C">
                        <w:rPr>
                          <w:rFonts w:ascii="Calibri Light" w:hAnsi="Calibri Light" w:cs="Calibri Light"/>
                          <w:i/>
                          <w:iCs/>
                          <w:color w:val="000000"/>
                        </w:rPr>
                        <w:t xml:space="preserve">Formularzu oferty </w:t>
                      </w:r>
                      <w:r w:rsidRPr="00E2699C">
                        <w:rPr>
                          <w:rFonts w:ascii="Calibri Light" w:hAnsi="Calibri Light" w:cs="Calibri Light"/>
                          <w:color w:val="000000"/>
                        </w:rPr>
                        <w:t xml:space="preserve">zawiera wszystkie koszty związane z realizacją zamówienia, </w:t>
                      </w:r>
                      <w:r w:rsidRPr="00E2699C">
                        <w:rPr>
                          <w:rFonts w:ascii="Calibri Light" w:hAnsi="Calibri Light" w:cs="Calibri Light"/>
                        </w:rPr>
                        <w:t xml:space="preserve">wszelkie należne cła i podatki, </w:t>
                      </w:r>
                      <w:r w:rsidRPr="00E2699C">
                        <w:rPr>
                          <w:rFonts w:ascii="Calibri Light" w:hAnsi="Calibri Light" w:cs="Calibri Light"/>
                          <w:color w:val="000000"/>
                        </w:rPr>
                        <w:t>jakie ponosi Zamawiający w przypadku wyboru niniejszej oferty.</w:t>
                      </w:r>
                    </w:p>
                    <w:p w14:paraId="31F91D3B" w14:textId="77777777" w:rsidR="007F48A0" w:rsidRPr="00E2699C" w:rsidRDefault="007F48A0" w:rsidP="007F48A0">
                      <w:pPr>
                        <w:pStyle w:val="Akapitzlist"/>
                        <w:numPr>
                          <w:ilvl w:val="0"/>
                          <w:numId w:val="8"/>
                        </w:numPr>
                        <w:tabs>
                          <w:tab w:val="num" w:pos="1620"/>
                        </w:tabs>
                        <w:spacing w:before="120" w:after="120"/>
                        <w:ind w:left="284" w:hanging="284"/>
                        <w:jc w:val="both"/>
                        <w:rPr>
                          <w:rFonts w:ascii="Calibri Light" w:hAnsi="Calibri Light" w:cs="Calibri Light"/>
                        </w:rPr>
                      </w:pPr>
                      <w:r w:rsidRPr="00E2699C">
                        <w:rPr>
                          <w:rFonts w:ascii="Calibri Light" w:hAnsi="Calibri Light" w:cs="Calibri Light"/>
                        </w:rPr>
                        <w:t xml:space="preserve">Oświadczam(y), że zapoznałem(liśmy) się z </w:t>
                      </w:r>
                      <w:r>
                        <w:rPr>
                          <w:rFonts w:ascii="Calibri Light" w:hAnsi="Calibri Light" w:cs="Calibri Light"/>
                          <w:i/>
                        </w:rPr>
                        <w:t>SWZ</w:t>
                      </w:r>
                      <w:r w:rsidRPr="00E2699C">
                        <w:rPr>
                          <w:rFonts w:ascii="Calibri Light" w:hAnsi="Calibri Light" w:cs="Calibri Light"/>
                        </w:rPr>
                        <w:t xml:space="preserve"> wraz z </w:t>
                      </w:r>
                      <w:r w:rsidRPr="00E2699C">
                        <w:rPr>
                          <w:rFonts w:ascii="Calibri Light" w:hAnsi="Calibri Light" w:cs="Calibri Light"/>
                          <w:i/>
                        </w:rPr>
                        <w:t>Projektowanymi postanowieniami umowy</w:t>
                      </w:r>
                      <w:r w:rsidRPr="00E2699C">
                        <w:rPr>
                          <w:rFonts w:ascii="Calibri Light" w:hAnsi="Calibri Light" w:cs="Calibri Light"/>
                        </w:rPr>
                        <w:t xml:space="preserve"> i nie wnoszę(imy) do nich zastrzeżeń oraz przyjmuję(emy) warunki w nich zawarte.</w:t>
                      </w:r>
                    </w:p>
                    <w:p w14:paraId="3CE326B8" w14:textId="77777777" w:rsidR="007F48A0" w:rsidRPr="00E2699C" w:rsidRDefault="007F48A0" w:rsidP="007F48A0">
                      <w:pPr>
                        <w:pStyle w:val="Akapitzlist"/>
                        <w:numPr>
                          <w:ilvl w:val="0"/>
                          <w:numId w:val="8"/>
                        </w:numPr>
                        <w:tabs>
                          <w:tab w:val="num" w:pos="1620"/>
                        </w:tabs>
                        <w:spacing w:before="120" w:after="120"/>
                        <w:ind w:left="284" w:hanging="284"/>
                        <w:jc w:val="both"/>
                        <w:rPr>
                          <w:rFonts w:ascii="Calibri Light" w:hAnsi="Calibri Light" w:cs="Calibri Light"/>
                        </w:rPr>
                      </w:pPr>
                      <w:r w:rsidRPr="00E2699C">
                        <w:rPr>
                          <w:rFonts w:ascii="Calibri Light" w:hAnsi="Calibri Light" w:cs="Calibri Light"/>
                        </w:rPr>
                        <w:t>Oświadczam(y),</w:t>
                      </w:r>
                      <w:r w:rsidRPr="00E2699C">
                        <w:rPr>
                          <w:rFonts w:ascii="Calibri Light" w:hAnsi="Calibri Light" w:cs="Calibri Light"/>
                          <w:color w:val="000000"/>
                        </w:rPr>
                        <w:t xml:space="preserve"> że zapoznaliśmy się z klauzulami informacyjnymi określonymi w </w:t>
                      </w:r>
                      <w:r>
                        <w:rPr>
                          <w:rFonts w:ascii="Calibri Light" w:hAnsi="Calibri Light" w:cs="Calibri Light"/>
                          <w:color w:val="000000"/>
                        </w:rPr>
                        <w:t>SWZ</w:t>
                      </w:r>
                      <w:r w:rsidRPr="00E2699C">
                        <w:rPr>
                          <w:rFonts w:ascii="Calibri Light" w:hAnsi="Calibri Light" w:cs="Calibri Light"/>
                          <w:color w:val="000000"/>
                        </w:rPr>
                        <w:t xml:space="preserve"> dotyczącymi przetwarzania danych przez Politechnikę Warszawską i przyjmujemy je bez zastrzeżeń.</w:t>
                      </w:r>
                    </w:p>
                    <w:p w14:paraId="715122DA" w14:textId="77777777" w:rsidR="007F48A0" w:rsidRPr="00E2699C" w:rsidRDefault="007F48A0" w:rsidP="007F48A0">
                      <w:pPr>
                        <w:pStyle w:val="Akapitzlist"/>
                        <w:numPr>
                          <w:ilvl w:val="0"/>
                          <w:numId w:val="8"/>
                        </w:numPr>
                        <w:tabs>
                          <w:tab w:val="num" w:pos="1620"/>
                        </w:tabs>
                        <w:spacing w:before="120" w:after="120"/>
                        <w:ind w:left="284" w:hanging="284"/>
                        <w:contextualSpacing/>
                        <w:jc w:val="both"/>
                        <w:rPr>
                          <w:rFonts w:ascii="Calibri Light" w:hAnsi="Calibri Light" w:cs="Calibri Light"/>
                        </w:rPr>
                      </w:pPr>
                      <w:r w:rsidRPr="00E2699C">
                        <w:rPr>
                          <w:rFonts w:ascii="Calibri Light" w:hAnsi="Calibri Light" w:cs="Calibri Light"/>
                        </w:rPr>
                        <w:t>Oświadczam(y)</w:t>
                      </w:r>
                      <w:r w:rsidRPr="00E2699C">
                        <w:rPr>
                          <w:rFonts w:ascii="Calibri Light" w:hAnsi="Calibri Light" w:cs="Calibri Light"/>
                          <w:color w:val="000000"/>
                        </w:rPr>
                        <w:t>, że wypełniliśmy obowiązki informacyjne przewidziane w art. 13 lub art. 14 RODO wobec osób fizycznych, od których dane osobowe bezpośrednio lub pośrednio pozyskaliśmy w celu ubiegania się o udzielenie zamówienia publicznego w niniejszym postępowaniu zakupowym oraz realizacji zakupu.*</w:t>
                      </w:r>
                    </w:p>
                    <w:p w14:paraId="50B3065F" w14:textId="77777777" w:rsidR="007F48A0" w:rsidRPr="00E2699C" w:rsidRDefault="007F48A0" w:rsidP="007F48A0">
                      <w:pPr>
                        <w:pStyle w:val="NormalnyWeb"/>
                        <w:spacing w:before="0" w:beforeAutospacing="0" w:after="120" w:afterAutospacing="0"/>
                        <w:ind w:left="227"/>
                        <w:rPr>
                          <w:rFonts w:ascii="Calibri Light" w:hAnsi="Calibri Light" w:cs="Calibri Light"/>
                          <w:i/>
                          <w:sz w:val="19"/>
                          <w:szCs w:val="19"/>
                        </w:rPr>
                      </w:pPr>
                      <w:r w:rsidRPr="00E2699C">
                        <w:rPr>
                          <w:rFonts w:ascii="Calibri Light" w:hAnsi="Calibri Light" w:cs="Calibri Light"/>
                          <w:i/>
                          <w:color w:val="000000"/>
                          <w:sz w:val="19"/>
                          <w:szCs w:val="19"/>
                        </w:rPr>
                        <w:t xml:space="preserve">*) - </w:t>
                      </w:r>
                      <w:r w:rsidRPr="00E2699C">
                        <w:rPr>
                          <w:rFonts w:ascii="Calibri Light" w:hAnsi="Calibri Light" w:cs="Calibri Light"/>
                          <w:i/>
                          <w:color w:val="000000"/>
                          <w:sz w:val="16"/>
                          <w:szCs w:val="16"/>
                        </w:rPr>
                        <w:t>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r w:rsidRPr="00E2699C">
                        <w:rPr>
                          <w:rFonts w:ascii="Calibri Light" w:hAnsi="Calibri Light" w:cs="Calibri Light"/>
                          <w:i/>
                          <w:color w:val="000000"/>
                          <w:sz w:val="19"/>
                          <w:szCs w:val="19"/>
                        </w:rPr>
                        <w:t>).</w:t>
                      </w:r>
                    </w:p>
                    <w:p w14:paraId="7F084A0B" w14:textId="77777777" w:rsidR="007F48A0" w:rsidRPr="00E2699C" w:rsidRDefault="007F48A0" w:rsidP="007F48A0">
                      <w:pPr>
                        <w:ind w:left="252" w:hanging="252"/>
                        <w:rPr>
                          <w:rFonts w:ascii="Calibri Light" w:hAnsi="Calibri Light" w:cs="Calibri Light"/>
                        </w:rPr>
                      </w:pPr>
                      <w:r w:rsidRPr="00E2699C">
                        <w:rPr>
                          <w:rFonts w:ascii="Calibri Light" w:hAnsi="Calibri Light" w:cs="Calibri Light"/>
                        </w:rPr>
                        <w:t>7. Oświadczam(y), że jeżeli w okresie związania ofertą nastąpią jakiekolwiek znaczące zmiany sytuacji przedstawionej w naszych dokumentach załączonych do oferty, natychmiast poinformuję(emy) o nich Zamawiającego.</w:t>
                      </w:r>
                    </w:p>
                    <w:p w14:paraId="7C0D7889" w14:textId="77777777" w:rsidR="007F48A0" w:rsidRPr="00E2699C" w:rsidRDefault="007F48A0" w:rsidP="007F48A0">
                      <w:pPr>
                        <w:ind w:left="252" w:hanging="252"/>
                        <w:rPr>
                          <w:rFonts w:ascii="Calibri Light" w:hAnsi="Calibri Light" w:cs="Calibri Light"/>
                        </w:rPr>
                      </w:pPr>
                      <w:r w:rsidRPr="00E2699C">
                        <w:rPr>
                          <w:rFonts w:ascii="Calibri Light" w:hAnsi="Calibri Light" w:cs="Calibri Light"/>
                        </w:rPr>
                        <w:t xml:space="preserve">8. Wskazuję(emy) dostępność w formie elektronicznej: </w:t>
                      </w:r>
                    </w:p>
                    <w:p w14:paraId="2BD61961" w14:textId="77777777" w:rsidR="007F48A0" w:rsidRPr="00E2699C" w:rsidRDefault="007F48A0" w:rsidP="007F48A0">
                      <w:pPr>
                        <w:ind w:left="284"/>
                        <w:rPr>
                          <w:rFonts w:ascii="Calibri Light" w:hAnsi="Calibri Light" w:cs="Calibri Light"/>
                        </w:rPr>
                      </w:pPr>
                      <w:r w:rsidRPr="00E2699C">
                        <w:rPr>
                          <w:rFonts w:ascii="Calibri Light" w:hAnsi="Calibri Light" w:cs="Calibri Light"/>
                        </w:rPr>
                        <w:t xml:space="preserve">Odpisu z właściwego rejestru (KRS)* lub </w:t>
                      </w:r>
                    </w:p>
                    <w:p w14:paraId="4F987095" w14:textId="77777777" w:rsidR="007F48A0" w:rsidRPr="00E2699C" w:rsidRDefault="007F48A0" w:rsidP="007F48A0">
                      <w:pPr>
                        <w:ind w:left="284"/>
                        <w:rPr>
                          <w:rFonts w:ascii="Calibri Light" w:hAnsi="Calibri Light" w:cs="Calibri Light"/>
                        </w:rPr>
                      </w:pPr>
                      <w:r w:rsidRPr="00E2699C">
                        <w:rPr>
                          <w:rFonts w:ascii="Calibri Light" w:hAnsi="Calibri Light" w:cs="Calibri Light"/>
                        </w:rPr>
                        <w:t>z centralnej ewidencji i informacji o działalności gospodarczej, jeżeli odrębne przepisy wymagają wpisu do rejestru lub ewidencji</w:t>
                      </w:r>
                      <w:r w:rsidRPr="00E2699C">
                        <w:rPr>
                          <w:rFonts w:ascii="Calibri Light" w:hAnsi="Calibri Light" w:cs="Calibri Light"/>
                          <w:b/>
                          <w:vertAlign w:val="superscript"/>
                        </w:rPr>
                        <w:t>*</w:t>
                      </w:r>
                    </w:p>
                    <w:p w14:paraId="2623F5DF" w14:textId="77777777" w:rsidR="007F48A0" w:rsidRPr="00E2699C" w:rsidRDefault="007F48A0" w:rsidP="007F48A0">
                      <w:pPr>
                        <w:ind w:left="397" w:firstLine="913"/>
                        <w:rPr>
                          <w:rFonts w:ascii="Calibri Light" w:hAnsi="Calibri Light" w:cs="Calibri Light"/>
                        </w:rPr>
                      </w:pPr>
                      <w:r w:rsidRPr="00E2699C">
                        <w:rPr>
                          <w:rFonts w:ascii="Calibri Light" w:hAnsi="Calibri Light" w:cs="Calibri Light"/>
                        </w:rPr>
                        <w:t>……..…………………………………………………………………………………………………….</w:t>
                      </w:r>
                    </w:p>
                    <w:p w14:paraId="4C9C3B83" w14:textId="77777777" w:rsidR="007F48A0" w:rsidRPr="00E2699C" w:rsidRDefault="007F48A0" w:rsidP="007F48A0">
                      <w:pPr>
                        <w:ind w:left="397" w:firstLine="913"/>
                        <w:rPr>
                          <w:rFonts w:ascii="Calibri Light" w:hAnsi="Calibri Light" w:cs="Calibri Light"/>
                          <w:i/>
                          <w:sz w:val="16"/>
                          <w:szCs w:val="16"/>
                        </w:rPr>
                      </w:pPr>
                      <w:r w:rsidRPr="00E2699C">
                        <w:rPr>
                          <w:rFonts w:ascii="Calibri Light" w:hAnsi="Calibri Light" w:cs="Calibri Light"/>
                        </w:rPr>
                        <w:tab/>
                      </w:r>
                      <w:r w:rsidRPr="00E2699C">
                        <w:rPr>
                          <w:rFonts w:ascii="Calibri Light" w:hAnsi="Calibri Light" w:cs="Calibri Light"/>
                          <w:sz w:val="18"/>
                        </w:rPr>
                        <w:tab/>
                      </w:r>
                      <w:r w:rsidRPr="00E2699C">
                        <w:rPr>
                          <w:rFonts w:ascii="Calibri Light" w:hAnsi="Calibri Light" w:cs="Calibri Light"/>
                          <w:i/>
                          <w:sz w:val="16"/>
                          <w:szCs w:val="16"/>
                        </w:rPr>
                        <w:t>(proszę wskazać adres internetowy do ogólnodostępnych, bezpłatnych baz danych)</w:t>
                      </w:r>
                    </w:p>
                    <w:p w14:paraId="20A3DFB7" w14:textId="77777777" w:rsidR="007F48A0" w:rsidRPr="00E2699C" w:rsidRDefault="007F48A0" w:rsidP="007F48A0">
                      <w:pPr>
                        <w:ind w:left="397" w:hanging="79"/>
                        <w:rPr>
                          <w:rFonts w:ascii="Calibri Light" w:hAnsi="Calibri Light" w:cs="Calibri Light"/>
                          <w:b/>
                          <w:i/>
                          <w:sz w:val="14"/>
                          <w:szCs w:val="14"/>
                        </w:rPr>
                      </w:pPr>
                      <w:r w:rsidRPr="00E2699C">
                        <w:rPr>
                          <w:rFonts w:ascii="Calibri Light" w:hAnsi="Calibri Light" w:cs="Calibri Light"/>
                          <w:b/>
                          <w:i/>
                          <w:sz w:val="18"/>
                          <w:vertAlign w:val="superscript"/>
                        </w:rPr>
                        <w:t>*</w:t>
                      </w:r>
                      <w:r w:rsidRPr="00E2699C">
                        <w:rPr>
                          <w:rFonts w:ascii="Calibri Light" w:hAnsi="Calibri Light" w:cs="Calibri Light"/>
                          <w:b/>
                          <w:i/>
                          <w:sz w:val="18"/>
                        </w:rPr>
                        <w:t xml:space="preserve"> </w:t>
                      </w:r>
                      <w:r w:rsidRPr="00E2699C">
                        <w:rPr>
                          <w:rFonts w:ascii="Calibri Light" w:hAnsi="Calibri Light" w:cs="Calibri Light"/>
                          <w:b/>
                          <w:i/>
                          <w:sz w:val="14"/>
                          <w:szCs w:val="14"/>
                        </w:rPr>
                        <w:t>niepotrzebne skreślić</w:t>
                      </w:r>
                    </w:p>
                    <w:p w14:paraId="49CA4220" w14:textId="77777777" w:rsidR="007F48A0" w:rsidRPr="00E2699C" w:rsidRDefault="007F48A0" w:rsidP="007F48A0">
                      <w:pPr>
                        <w:pStyle w:val="Akapitzlist"/>
                        <w:numPr>
                          <w:ilvl w:val="0"/>
                          <w:numId w:val="9"/>
                        </w:numPr>
                        <w:tabs>
                          <w:tab w:val="left" w:pos="317"/>
                        </w:tabs>
                        <w:spacing w:before="120" w:after="120"/>
                        <w:ind w:left="284" w:hanging="284"/>
                        <w:jc w:val="both"/>
                        <w:rPr>
                          <w:rFonts w:ascii="Calibri Light" w:hAnsi="Calibri Light" w:cs="Calibri Light"/>
                        </w:rPr>
                      </w:pPr>
                      <w:r w:rsidRPr="00E2699C">
                        <w:rPr>
                          <w:rFonts w:ascii="Calibri Light" w:hAnsi="Calibri Light" w:cs="Calibri Light"/>
                        </w:rPr>
                        <w:t xml:space="preserve">Oświadczam(y), że jestem(śmy) związany(i) niniejszą ofertą przez okres </w:t>
                      </w:r>
                      <w:r w:rsidRPr="00E2699C">
                        <w:rPr>
                          <w:rFonts w:ascii="Calibri Light" w:hAnsi="Calibri Light" w:cs="Calibri Light"/>
                          <w:u w:val="single"/>
                        </w:rPr>
                        <w:t>30 dni</w:t>
                      </w:r>
                      <w:r w:rsidRPr="00E2699C">
                        <w:rPr>
                          <w:rFonts w:ascii="Calibri Light" w:hAnsi="Calibri Light" w:cs="Calibri Light"/>
                        </w:rPr>
                        <w:t>. Bieg terminu związania ofertą rozpoczyna się wraz z upływem wyznaczonego terminu na przesyłanie ofert.</w:t>
                      </w:r>
                    </w:p>
                    <w:p w14:paraId="6F57ACE0" w14:textId="77777777" w:rsidR="007F48A0" w:rsidRPr="00E2699C" w:rsidRDefault="007F48A0" w:rsidP="007F48A0">
                      <w:pPr>
                        <w:pStyle w:val="Akapitzlist"/>
                        <w:numPr>
                          <w:ilvl w:val="0"/>
                          <w:numId w:val="9"/>
                        </w:numPr>
                        <w:tabs>
                          <w:tab w:val="left" w:pos="317"/>
                        </w:tabs>
                        <w:spacing w:before="120" w:after="120"/>
                        <w:ind w:left="284" w:hanging="284"/>
                        <w:jc w:val="both"/>
                        <w:rPr>
                          <w:rFonts w:ascii="Calibri Light" w:hAnsi="Calibri Light" w:cs="Calibri Light"/>
                        </w:rPr>
                      </w:pPr>
                      <w:r w:rsidRPr="00E2699C">
                        <w:rPr>
                          <w:rFonts w:ascii="Calibri Light" w:hAnsi="Calibri Light" w:cs="Calibri Light"/>
                        </w:rPr>
                        <w:t>Oferta wraz z załącznikami została przesłana na …………….. stronach.</w:t>
                      </w:r>
                    </w:p>
                    <w:p w14:paraId="118FF2C2" w14:textId="77777777" w:rsidR="007F48A0" w:rsidRPr="00E2699C" w:rsidRDefault="007F48A0" w:rsidP="007F48A0">
                      <w:pPr>
                        <w:pStyle w:val="Akapitzlist"/>
                        <w:numPr>
                          <w:ilvl w:val="0"/>
                          <w:numId w:val="9"/>
                        </w:numPr>
                        <w:tabs>
                          <w:tab w:val="left" w:pos="317"/>
                        </w:tabs>
                        <w:spacing w:before="120" w:after="120"/>
                        <w:ind w:left="284" w:hanging="284"/>
                        <w:contextualSpacing/>
                        <w:jc w:val="both"/>
                        <w:rPr>
                          <w:rFonts w:ascii="Calibri Light" w:hAnsi="Calibri Light" w:cs="Calibri Light"/>
                        </w:rPr>
                      </w:pPr>
                      <w:r w:rsidRPr="00E2699C">
                        <w:rPr>
                          <w:rFonts w:ascii="Calibri Light" w:hAnsi="Calibri Light" w:cs="Calibri Light"/>
                        </w:rPr>
                        <w:t xml:space="preserve">Do oferty załączam(y) następujące dokumenty: </w:t>
                      </w:r>
                    </w:p>
                    <w:p w14:paraId="5A60A6CF" w14:textId="77777777" w:rsidR="007F48A0" w:rsidRDefault="007F48A0" w:rsidP="007F48A0">
                      <w:pPr>
                        <w:pStyle w:val="Akapitzlist"/>
                        <w:numPr>
                          <w:ilvl w:val="0"/>
                          <w:numId w:val="10"/>
                        </w:numPr>
                        <w:ind w:left="896" w:hanging="357"/>
                        <w:jc w:val="both"/>
                        <w:rPr>
                          <w:rFonts w:ascii="Calibri Light" w:hAnsi="Calibri Light" w:cs="Calibri Light"/>
                        </w:rPr>
                      </w:pPr>
                      <w:r w:rsidRPr="00E2699C">
                        <w:rPr>
                          <w:rFonts w:ascii="Calibri Light" w:hAnsi="Calibri Light" w:cs="Calibri Light"/>
                        </w:rPr>
                        <w:t>……………………………………………………………</w:t>
                      </w:r>
                    </w:p>
                    <w:p w14:paraId="48EC4517" w14:textId="77777777" w:rsidR="007F48A0" w:rsidRPr="00E2699C" w:rsidRDefault="007F48A0" w:rsidP="007F48A0">
                      <w:pPr>
                        <w:pStyle w:val="Akapitzlist"/>
                        <w:numPr>
                          <w:ilvl w:val="0"/>
                          <w:numId w:val="10"/>
                        </w:numPr>
                        <w:ind w:left="896" w:hanging="357"/>
                        <w:jc w:val="both"/>
                        <w:rPr>
                          <w:rFonts w:ascii="Calibri Light" w:hAnsi="Calibri Light" w:cs="Calibri Light"/>
                        </w:rPr>
                      </w:pPr>
                      <w:r w:rsidRPr="00E2699C">
                        <w:rPr>
                          <w:rFonts w:ascii="Calibri Light" w:hAnsi="Calibri Light" w:cs="Calibri Light"/>
                        </w:rPr>
                        <w:t>……………………………………………………………</w:t>
                      </w:r>
                    </w:p>
                  </w:txbxContent>
                </v:textbox>
                <w10:wrap type="square" anchorx="margin"/>
              </v:shape>
            </w:pict>
          </mc:Fallback>
        </mc:AlternateContent>
      </w:r>
      <w:r w:rsidRPr="007F48A0">
        <w:rPr>
          <w:rFonts w:ascii="Calibri" w:eastAsia="Times New Roman" w:hAnsi="Calibri" w:cs="Times New Roman"/>
          <w:b/>
          <w:szCs w:val="24"/>
        </w:rPr>
        <w:t>Osobą(</w:t>
      </w:r>
      <w:proofErr w:type="spellStart"/>
      <w:r w:rsidRPr="007F48A0">
        <w:rPr>
          <w:rFonts w:ascii="Calibri" w:eastAsia="Times New Roman" w:hAnsi="Calibri" w:cs="Times New Roman"/>
          <w:b/>
          <w:szCs w:val="24"/>
        </w:rPr>
        <w:t>ami</w:t>
      </w:r>
      <w:proofErr w:type="spellEnd"/>
      <w:r w:rsidRPr="007F48A0">
        <w:rPr>
          <w:rFonts w:ascii="Calibri" w:eastAsia="Times New Roman" w:hAnsi="Calibri" w:cs="Times New Roman"/>
          <w:b/>
          <w:szCs w:val="24"/>
        </w:rPr>
        <w:t>) upoważnioną(</w:t>
      </w:r>
      <w:proofErr w:type="spellStart"/>
      <w:r w:rsidRPr="007F48A0">
        <w:rPr>
          <w:rFonts w:ascii="Calibri" w:eastAsia="Times New Roman" w:hAnsi="Calibri" w:cs="Times New Roman"/>
          <w:b/>
          <w:szCs w:val="24"/>
        </w:rPr>
        <w:t>nymi</w:t>
      </w:r>
      <w:proofErr w:type="spellEnd"/>
      <w:r w:rsidRPr="007F48A0">
        <w:rPr>
          <w:rFonts w:ascii="Calibri" w:eastAsia="Times New Roman" w:hAnsi="Calibri" w:cs="Times New Roman"/>
          <w:b/>
          <w:szCs w:val="24"/>
        </w:rPr>
        <w:t>) do kontaktów z Zamawiającym w czasie trwania postępowania zakupowego jest (są): …………………………………………………………………….……tel.: ……………, e-mail: ………</w:t>
      </w:r>
    </w:p>
    <w:p w14:paraId="3F806A86" w14:textId="77777777" w:rsidR="007F48A0" w:rsidRPr="007F48A0" w:rsidRDefault="007F48A0" w:rsidP="007F48A0">
      <w:pPr>
        <w:autoSpaceDE w:val="0"/>
        <w:autoSpaceDN w:val="0"/>
        <w:adjustRightInd w:val="0"/>
        <w:spacing w:after="0" w:line="240" w:lineRule="auto"/>
        <w:rPr>
          <w:rFonts w:ascii="Arial" w:eastAsia="Times New Roman" w:hAnsi="Arial" w:cs="Arial"/>
          <w:b/>
          <w:bCs/>
          <w:color w:val="000000"/>
          <w:sz w:val="18"/>
          <w:szCs w:val="18"/>
        </w:rPr>
      </w:pPr>
      <w:r w:rsidRPr="007F48A0">
        <w:rPr>
          <w:rFonts w:ascii="Arial" w:eastAsia="Times New Roman" w:hAnsi="Arial" w:cs="Arial"/>
          <w:b/>
          <w:bCs/>
          <w:color w:val="000000"/>
          <w:sz w:val="18"/>
          <w:szCs w:val="18"/>
        </w:rPr>
        <w:t xml:space="preserve">PODPIS(Y): </w:t>
      </w:r>
    </w:p>
    <w:p w14:paraId="3C836EF2" w14:textId="77777777" w:rsidR="007F48A0" w:rsidRPr="007F48A0" w:rsidRDefault="007F48A0" w:rsidP="007F48A0">
      <w:pPr>
        <w:autoSpaceDE w:val="0"/>
        <w:autoSpaceDN w:val="0"/>
        <w:adjustRightInd w:val="0"/>
        <w:spacing w:after="0" w:line="240" w:lineRule="auto"/>
        <w:rPr>
          <w:rFonts w:ascii="Arial" w:eastAsia="Times New Roman" w:hAnsi="Arial" w:cs="Arial"/>
          <w:color w:val="000000"/>
          <w:sz w:val="18"/>
          <w:szCs w:val="18"/>
        </w:rPr>
      </w:pPr>
    </w:p>
    <w:p w14:paraId="194412B5" w14:textId="77777777" w:rsidR="007F48A0" w:rsidRPr="007F48A0" w:rsidRDefault="007F48A0" w:rsidP="007F48A0">
      <w:pPr>
        <w:autoSpaceDE w:val="0"/>
        <w:autoSpaceDN w:val="0"/>
        <w:adjustRightInd w:val="0"/>
        <w:spacing w:after="0" w:line="240" w:lineRule="auto"/>
        <w:rPr>
          <w:rFonts w:ascii="Arial" w:eastAsia="Times New Roman" w:hAnsi="Arial" w:cs="Arial"/>
          <w:color w:val="000000"/>
          <w:sz w:val="20"/>
          <w:szCs w:val="20"/>
        </w:rPr>
      </w:pPr>
      <w:r w:rsidRPr="007F48A0">
        <w:rPr>
          <w:rFonts w:ascii="Arial" w:eastAsia="Times New Roman" w:hAnsi="Arial" w:cs="Arial"/>
          <w:b/>
          <w:bCs/>
          <w:color w:val="000000"/>
          <w:sz w:val="20"/>
          <w:szCs w:val="20"/>
        </w:rPr>
        <w:t xml:space="preserve">........................................................................................................ </w:t>
      </w:r>
    </w:p>
    <w:p w14:paraId="638E6698" w14:textId="77777777" w:rsidR="007F48A0" w:rsidRPr="007F48A0" w:rsidRDefault="007F48A0" w:rsidP="007F48A0">
      <w:pPr>
        <w:autoSpaceDE w:val="0"/>
        <w:autoSpaceDN w:val="0"/>
        <w:adjustRightInd w:val="0"/>
        <w:spacing w:after="0" w:line="240" w:lineRule="auto"/>
        <w:ind w:left="1416" w:firstLine="708"/>
        <w:rPr>
          <w:rFonts w:ascii="Arial" w:eastAsia="Times New Roman" w:hAnsi="Arial" w:cs="Arial"/>
          <w:color w:val="000000"/>
          <w:sz w:val="14"/>
          <w:szCs w:val="14"/>
        </w:rPr>
      </w:pPr>
      <w:r w:rsidRPr="007F48A0">
        <w:rPr>
          <w:rFonts w:ascii="Arial" w:eastAsia="Times New Roman" w:hAnsi="Arial" w:cs="Arial"/>
          <w:b/>
          <w:bCs/>
          <w:color w:val="000000"/>
          <w:sz w:val="14"/>
          <w:szCs w:val="14"/>
        </w:rPr>
        <w:t>(miejscowość, data, podpis(y))*</w:t>
      </w:r>
    </w:p>
    <w:p w14:paraId="6902C1F0" w14:textId="77777777" w:rsidR="007F48A0" w:rsidRPr="007F48A0" w:rsidRDefault="007F48A0" w:rsidP="007F48A0">
      <w:pPr>
        <w:autoSpaceDE w:val="0"/>
        <w:autoSpaceDN w:val="0"/>
        <w:adjustRightInd w:val="0"/>
        <w:spacing w:after="0" w:line="240" w:lineRule="auto"/>
        <w:rPr>
          <w:rFonts w:ascii="Arial" w:eastAsia="Times New Roman" w:hAnsi="Arial" w:cs="Arial"/>
          <w:color w:val="000000"/>
          <w:sz w:val="14"/>
          <w:szCs w:val="14"/>
        </w:rPr>
      </w:pPr>
    </w:p>
    <w:p w14:paraId="29D70388" w14:textId="77777777" w:rsidR="007F48A0" w:rsidRPr="007F48A0" w:rsidRDefault="007F48A0" w:rsidP="007F48A0">
      <w:pPr>
        <w:autoSpaceDE w:val="0"/>
        <w:autoSpaceDN w:val="0"/>
        <w:adjustRightInd w:val="0"/>
        <w:spacing w:after="0" w:line="240" w:lineRule="auto"/>
        <w:rPr>
          <w:rFonts w:ascii="Arial" w:eastAsia="Times New Roman" w:hAnsi="Arial" w:cs="Arial"/>
          <w:color w:val="000000"/>
          <w:sz w:val="14"/>
          <w:szCs w:val="14"/>
        </w:rPr>
      </w:pPr>
      <w:r w:rsidRPr="007F48A0">
        <w:rPr>
          <w:rFonts w:ascii="Arial" w:eastAsia="Times New Roman" w:hAnsi="Arial" w:cs="Arial"/>
          <w:color w:val="000000"/>
          <w:sz w:val="14"/>
          <w:szCs w:val="14"/>
        </w:rPr>
        <w:t>*Podpis(y) i pieczątka(i) imienna(e) osoby(osób) umocowanej(</w:t>
      </w:r>
      <w:proofErr w:type="spellStart"/>
      <w:r w:rsidRPr="007F48A0">
        <w:rPr>
          <w:rFonts w:ascii="Arial" w:eastAsia="Times New Roman" w:hAnsi="Arial" w:cs="Arial"/>
          <w:color w:val="000000"/>
          <w:sz w:val="14"/>
          <w:szCs w:val="14"/>
        </w:rPr>
        <w:t>ych</w:t>
      </w:r>
      <w:proofErr w:type="spellEnd"/>
      <w:r w:rsidRPr="007F48A0">
        <w:rPr>
          <w:rFonts w:ascii="Arial" w:eastAsia="Times New Roman" w:hAnsi="Arial" w:cs="Arial"/>
          <w:color w:val="000000"/>
          <w:sz w:val="14"/>
          <w:szCs w:val="14"/>
        </w:rPr>
        <w:t xml:space="preserve">) do reprezentowania Wykonawcy zgodnie z: </w:t>
      </w:r>
    </w:p>
    <w:p w14:paraId="38AF4F19" w14:textId="77777777" w:rsidR="007F48A0" w:rsidRPr="007F48A0" w:rsidRDefault="007F48A0" w:rsidP="007F48A0">
      <w:pPr>
        <w:autoSpaceDE w:val="0"/>
        <w:autoSpaceDN w:val="0"/>
        <w:adjustRightInd w:val="0"/>
        <w:spacing w:after="4" w:line="240" w:lineRule="auto"/>
        <w:rPr>
          <w:rFonts w:ascii="Arial" w:eastAsia="Times New Roman" w:hAnsi="Arial" w:cs="Arial"/>
          <w:color w:val="000000"/>
          <w:sz w:val="14"/>
          <w:szCs w:val="14"/>
        </w:rPr>
      </w:pPr>
      <w:r w:rsidRPr="007F48A0">
        <w:rPr>
          <w:rFonts w:ascii="Arial" w:eastAsia="Times New Roman" w:hAnsi="Arial" w:cs="Arial"/>
          <w:color w:val="000000"/>
          <w:sz w:val="14"/>
          <w:szCs w:val="14"/>
        </w:rPr>
        <w:t xml:space="preserve">a) zapisami w dokumencie stwierdzającym status prawny Wykonawcy (osoby wskazane we właściwym rejestrze lub Centralnej Ewidencji i Informacji o Działalności Gospodarczej RP) lub </w:t>
      </w:r>
      <w:bookmarkEnd w:id="15"/>
    </w:p>
    <w:p w14:paraId="387A51FE" w14:textId="77777777" w:rsidR="007F48A0" w:rsidRPr="007F48A0" w:rsidRDefault="007F48A0" w:rsidP="007F48A0">
      <w:pPr>
        <w:spacing w:after="0" w:line="240" w:lineRule="auto"/>
        <w:rPr>
          <w:rFonts w:ascii="Times New Roman" w:eastAsia="Times New Roman" w:hAnsi="Times New Roman" w:cs="Times New Roman"/>
          <w:sz w:val="24"/>
          <w:szCs w:val="24"/>
          <w:lang w:eastAsia="pl-PL"/>
        </w:rPr>
      </w:pPr>
    </w:p>
    <w:p w14:paraId="47A843EE" w14:textId="77777777" w:rsidR="007F48A0" w:rsidRPr="007F48A0" w:rsidRDefault="007F48A0" w:rsidP="007F48A0">
      <w:pPr>
        <w:keepNext/>
        <w:autoSpaceDE w:val="0"/>
        <w:autoSpaceDN w:val="0"/>
        <w:spacing w:after="0" w:line="360" w:lineRule="auto"/>
        <w:jc w:val="right"/>
        <w:outlineLvl w:val="4"/>
        <w:rPr>
          <w:rFonts w:ascii="Calibri Light" w:eastAsia="Times New Roman" w:hAnsi="Calibri Light" w:cs="Calibri Light"/>
          <w:b/>
          <w:bCs/>
          <w:color w:val="0070C0"/>
          <w:sz w:val="24"/>
          <w:szCs w:val="24"/>
          <w:lang w:eastAsia="pl-PL"/>
        </w:rPr>
      </w:pPr>
      <w:r w:rsidRPr="007F48A0">
        <w:rPr>
          <w:rFonts w:ascii="Calibri Light" w:eastAsia="Times New Roman" w:hAnsi="Calibri Light" w:cs="Calibri Light"/>
          <w:b/>
          <w:bCs/>
          <w:color w:val="0070C0"/>
          <w:sz w:val="24"/>
          <w:szCs w:val="24"/>
          <w:lang w:eastAsia="pl-PL"/>
        </w:rPr>
        <w:t>Załącznik nr 4 do SWZ</w:t>
      </w:r>
    </w:p>
    <w:p w14:paraId="1D42E651" w14:textId="77777777" w:rsidR="007F48A0" w:rsidRPr="007F48A0" w:rsidRDefault="007F48A0" w:rsidP="007F48A0">
      <w:pPr>
        <w:spacing w:after="0" w:line="240" w:lineRule="auto"/>
        <w:rPr>
          <w:rFonts w:ascii="Calibri Light" w:eastAsia="Times New Roman" w:hAnsi="Calibri Light" w:cs="Calibri Light"/>
          <w:b/>
          <w:sz w:val="24"/>
          <w:szCs w:val="24"/>
          <w:lang w:eastAsia="pl-PL"/>
        </w:rPr>
      </w:pPr>
      <w:r w:rsidRPr="007F48A0">
        <w:rPr>
          <w:rFonts w:ascii="Calibri Light" w:eastAsia="Times New Roman" w:hAnsi="Calibri Light" w:cs="Calibri Light"/>
          <w:b/>
          <w:sz w:val="24"/>
          <w:szCs w:val="24"/>
          <w:lang w:eastAsia="pl-PL"/>
        </w:rPr>
        <w:t>Wykonawca:</w:t>
      </w:r>
    </w:p>
    <w:p w14:paraId="2A8A77A3" w14:textId="77777777" w:rsidR="007F48A0" w:rsidRPr="007F48A0" w:rsidRDefault="007F48A0" w:rsidP="007F48A0">
      <w:pPr>
        <w:spacing w:after="0" w:line="240" w:lineRule="auto"/>
        <w:ind w:right="5954"/>
        <w:rPr>
          <w:rFonts w:ascii="Calibri Light" w:eastAsia="Times New Roman" w:hAnsi="Calibri Light" w:cs="Calibri Light"/>
          <w:sz w:val="24"/>
          <w:szCs w:val="24"/>
          <w:lang w:eastAsia="pl-PL"/>
        </w:rPr>
      </w:pPr>
      <w:r w:rsidRPr="007F48A0">
        <w:rPr>
          <w:rFonts w:ascii="Calibri Light" w:eastAsia="Times New Roman" w:hAnsi="Calibri Light" w:cs="Calibri Light"/>
          <w:sz w:val="24"/>
          <w:szCs w:val="24"/>
          <w:lang w:eastAsia="pl-PL"/>
        </w:rPr>
        <w:t>…………………………………………………</w:t>
      </w:r>
    </w:p>
    <w:p w14:paraId="1D1C6343" w14:textId="77777777" w:rsidR="007F48A0" w:rsidRPr="007F48A0" w:rsidRDefault="007F48A0" w:rsidP="007F48A0">
      <w:pPr>
        <w:spacing w:after="0" w:line="240" w:lineRule="auto"/>
        <w:ind w:right="5953"/>
        <w:rPr>
          <w:rFonts w:ascii="Calibri Light" w:eastAsia="Times New Roman" w:hAnsi="Calibri Light" w:cs="Calibri Light"/>
          <w:i/>
          <w:sz w:val="24"/>
          <w:szCs w:val="24"/>
          <w:lang w:eastAsia="pl-PL"/>
        </w:rPr>
      </w:pPr>
      <w:r w:rsidRPr="007F48A0">
        <w:rPr>
          <w:rFonts w:ascii="Calibri Light" w:eastAsia="Times New Roman" w:hAnsi="Calibri Light" w:cs="Calibri Light"/>
          <w:i/>
          <w:sz w:val="24"/>
          <w:szCs w:val="24"/>
          <w:lang w:eastAsia="pl-PL"/>
        </w:rPr>
        <w:t>(pełna nazwa/firma, adres, NIP, KRS)</w:t>
      </w:r>
    </w:p>
    <w:p w14:paraId="6518B9E9" w14:textId="77777777" w:rsidR="007F48A0" w:rsidRPr="007F48A0" w:rsidRDefault="007F48A0" w:rsidP="007F48A0">
      <w:pPr>
        <w:spacing w:after="0" w:line="240" w:lineRule="auto"/>
        <w:ind w:right="5954"/>
        <w:rPr>
          <w:rFonts w:ascii="Calibri Light" w:eastAsia="Times New Roman" w:hAnsi="Calibri Light" w:cs="Calibri Light"/>
          <w:b/>
          <w:i/>
          <w:sz w:val="24"/>
          <w:szCs w:val="24"/>
          <w:lang w:eastAsia="pl-PL"/>
        </w:rPr>
      </w:pPr>
      <w:r w:rsidRPr="007F48A0">
        <w:rPr>
          <w:rFonts w:ascii="Calibri Light" w:eastAsia="Times New Roman" w:hAnsi="Calibri Light" w:cs="Calibri Light"/>
          <w:b/>
          <w:i/>
          <w:sz w:val="24"/>
          <w:szCs w:val="24"/>
          <w:lang w:eastAsia="pl-PL"/>
        </w:rPr>
        <w:t>Dostęp do KRS w formie elektronicznej: https://ekrs.ms.gov.pl/</w:t>
      </w:r>
    </w:p>
    <w:p w14:paraId="00A0FECF" w14:textId="77777777" w:rsidR="007F48A0" w:rsidRPr="007F48A0" w:rsidRDefault="007F48A0" w:rsidP="007F48A0">
      <w:pPr>
        <w:spacing w:after="0" w:line="240" w:lineRule="auto"/>
        <w:rPr>
          <w:rFonts w:ascii="Calibri Light" w:eastAsia="Times New Roman" w:hAnsi="Calibri Light" w:cs="Calibri Light"/>
          <w:sz w:val="24"/>
          <w:szCs w:val="24"/>
          <w:u w:val="single"/>
          <w:lang w:eastAsia="pl-PL"/>
        </w:rPr>
      </w:pPr>
    </w:p>
    <w:p w14:paraId="3B5BF28A" w14:textId="77777777" w:rsidR="007F48A0" w:rsidRPr="007F48A0" w:rsidRDefault="007F48A0" w:rsidP="007F48A0">
      <w:pPr>
        <w:spacing w:after="0" w:line="480" w:lineRule="auto"/>
        <w:rPr>
          <w:rFonts w:ascii="Calibri Light" w:eastAsia="Times New Roman" w:hAnsi="Calibri Light" w:cs="Calibri Light"/>
          <w:sz w:val="24"/>
          <w:szCs w:val="24"/>
          <w:u w:val="single"/>
          <w:lang w:eastAsia="pl-PL"/>
        </w:rPr>
      </w:pPr>
      <w:r w:rsidRPr="007F48A0">
        <w:rPr>
          <w:rFonts w:ascii="Calibri Light" w:eastAsia="Times New Roman" w:hAnsi="Calibri Light" w:cs="Calibri Light"/>
          <w:sz w:val="24"/>
          <w:szCs w:val="24"/>
          <w:u w:val="single"/>
          <w:lang w:eastAsia="pl-PL"/>
        </w:rPr>
        <w:t>reprezentowany przez:</w:t>
      </w:r>
    </w:p>
    <w:p w14:paraId="51745979" w14:textId="77777777" w:rsidR="007F48A0" w:rsidRPr="007F48A0" w:rsidRDefault="007F48A0" w:rsidP="007F48A0">
      <w:pPr>
        <w:spacing w:after="0" w:line="240" w:lineRule="auto"/>
        <w:ind w:right="5954"/>
        <w:rPr>
          <w:rFonts w:ascii="Calibri Light" w:eastAsia="Times New Roman" w:hAnsi="Calibri Light" w:cs="Calibri Light"/>
          <w:sz w:val="24"/>
          <w:szCs w:val="24"/>
          <w:lang w:eastAsia="pl-PL"/>
        </w:rPr>
      </w:pPr>
      <w:r w:rsidRPr="007F48A0">
        <w:rPr>
          <w:rFonts w:ascii="Calibri Light" w:eastAsia="Times New Roman" w:hAnsi="Calibri Light" w:cs="Calibri Light"/>
          <w:sz w:val="24"/>
          <w:szCs w:val="24"/>
          <w:lang w:eastAsia="pl-PL"/>
        </w:rPr>
        <w:t>…………………………………………………</w:t>
      </w:r>
    </w:p>
    <w:p w14:paraId="779944E1" w14:textId="77777777" w:rsidR="007F48A0" w:rsidRPr="007F48A0" w:rsidRDefault="007F48A0" w:rsidP="007F48A0">
      <w:pPr>
        <w:spacing w:after="0" w:line="240" w:lineRule="auto"/>
        <w:ind w:right="5953"/>
        <w:rPr>
          <w:rFonts w:ascii="Calibri Light" w:eastAsia="Times New Roman" w:hAnsi="Calibri Light" w:cs="Calibri Light"/>
          <w:i/>
          <w:sz w:val="24"/>
          <w:szCs w:val="24"/>
          <w:lang w:eastAsia="pl-PL"/>
        </w:rPr>
      </w:pPr>
      <w:r w:rsidRPr="007F48A0">
        <w:rPr>
          <w:rFonts w:ascii="Calibri Light" w:eastAsia="Times New Roman" w:hAnsi="Calibri Light" w:cs="Calibri Light"/>
          <w:i/>
          <w:sz w:val="24"/>
          <w:szCs w:val="24"/>
          <w:lang w:eastAsia="pl-PL"/>
        </w:rPr>
        <w:t>(imię, nazwisko, stanowisko/podstawa do reprezentacji)</w:t>
      </w:r>
    </w:p>
    <w:p w14:paraId="4DF46858" w14:textId="77777777" w:rsidR="007F48A0" w:rsidRPr="007F48A0" w:rsidRDefault="007F48A0" w:rsidP="007F48A0">
      <w:pPr>
        <w:spacing w:before="120" w:after="0" w:line="360" w:lineRule="auto"/>
        <w:jc w:val="center"/>
        <w:rPr>
          <w:rFonts w:ascii="Calibri Light" w:eastAsia="Times New Roman" w:hAnsi="Calibri Light" w:cs="Calibri Light"/>
          <w:b/>
          <w:spacing w:val="30"/>
          <w:sz w:val="21"/>
          <w:szCs w:val="21"/>
          <w:u w:val="single"/>
          <w:lang w:eastAsia="pl-PL"/>
        </w:rPr>
      </w:pPr>
      <w:r w:rsidRPr="007F48A0">
        <w:rPr>
          <w:rFonts w:ascii="Calibri Light" w:eastAsia="Times New Roman" w:hAnsi="Calibri Light" w:cs="Calibri Light"/>
          <w:b/>
          <w:spacing w:val="30"/>
          <w:sz w:val="21"/>
          <w:szCs w:val="21"/>
          <w:u w:val="single"/>
          <w:lang w:eastAsia="pl-PL"/>
        </w:rPr>
        <w:t>Oświadczenie wstępne Wykonawcy</w:t>
      </w:r>
      <w:r w:rsidRPr="007F48A0">
        <w:rPr>
          <w:rFonts w:ascii="Calibri Light" w:eastAsia="Times New Roman" w:hAnsi="Calibri Light" w:cs="Calibri Light"/>
          <w:b/>
          <w:spacing w:val="30"/>
          <w:sz w:val="21"/>
          <w:szCs w:val="21"/>
          <w:u w:val="single"/>
          <w:vertAlign w:val="superscript"/>
          <w:lang w:eastAsia="pl-PL"/>
        </w:rPr>
        <w:footnoteReference w:id="1"/>
      </w:r>
    </w:p>
    <w:p w14:paraId="3453D482" w14:textId="77777777" w:rsidR="007F48A0" w:rsidRPr="007F48A0" w:rsidRDefault="007F48A0" w:rsidP="007F48A0">
      <w:pPr>
        <w:spacing w:before="120" w:after="0" w:line="240" w:lineRule="auto"/>
        <w:jc w:val="center"/>
        <w:rPr>
          <w:rFonts w:ascii="Calibri Light" w:eastAsia="Times New Roman" w:hAnsi="Calibri Light" w:cs="Calibri Light"/>
          <w:b/>
          <w:spacing w:val="30"/>
          <w:sz w:val="21"/>
          <w:szCs w:val="21"/>
          <w:lang w:eastAsia="pl-PL"/>
        </w:rPr>
      </w:pPr>
      <w:r w:rsidRPr="007F48A0">
        <w:rPr>
          <w:rFonts w:ascii="Calibri Light" w:eastAsia="Times New Roman" w:hAnsi="Calibri Light" w:cs="Calibri Light"/>
          <w:b/>
          <w:spacing w:val="30"/>
          <w:sz w:val="21"/>
          <w:szCs w:val="21"/>
          <w:lang w:eastAsia="pl-PL"/>
        </w:rPr>
        <w:t xml:space="preserve">składane na podstawie art. 125 ust. 1 ustawy z dnia 11 września 2019 r. </w:t>
      </w:r>
    </w:p>
    <w:p w14:paraId="0F0C3F38" w14:textId="77777777" w:rsidR="007F48A0" w:rsidRPr="007F48A0" w:rsidRDefault="007F48A0" w:rsidP="007F48A0">
      <w:pPr>
        <w:spacing w:before="120" w:after="0" w:line="240" w:lineRule="auto"/>
        <w:jc w:val="center"/>
        <w:rPr>
          <w:rFonts w:ascii="Calibri Light" w:eastAsia="Times New Roman" w:hAnsi="Calibri Light" w:cs="Calibri Light"/>
          <w:b/>
          <w:spacing w:val="30"/>
          <w:sz w:val="21"/>
          <w:szCs w:val="21"/>
          <w:lang w:eastAsia="pl-PL"/>
        </w:rPr>
      </w:pPr>
      <w:r w:rsidRPr="007F48A0">
        <w:rPr>
          <w:rFonts w:ascii="Calibri Light" w:eastAsia="Times New Roman" w:hAnsi="Calibri Light" w:cs="Calibri Light"/>
          <w:b/>
          <w:spacing w:val="30"/>
          <w:sz w:val="21"/>
          <w:szCs w:val="21"/>
          <w:lang w:eastAsia="pl-PL"/>
        </w:rPr>
        <w:t xml:space="preserve">Prawo zamówień publicznych (dalej jako: ustawa </w:t>
      </w:r>
      <w:proofErr w:type="spellStart"/>
      <w:r w:rsidRPr="007F48A0">
        <w:rPr>
          <w:rFonts w:ascii="Calibri Light" w:eastAsia="Times New Roman" w:hAnsi="Calibri Light" w:cs="Calibri Light"/>
          <w:b/>
          <w:spacing w:val="30"/>
          <w:sz w:val="21"/>
          <w:szCs w:val="21"/>
          <w:lang w:eastAsia="pl-PL"/>
        </w:rPr>
        <w:t>Pzp</w:t>
      </w:r>
      <w:proofErr w:type="spellEnd"/>
      <w:r w:rsidRPr="007F48A0">
        <w:rPr>
          <w:rFonts w:ascii="Calibri Light" w:eastAsia="Times New Roman" w:hAnsi="Calibri Light" w:cs="Calibri Light"/>
          <w:b/>
          <w:spacing w:val="30"/>
          <w:sz w:val="21"/>
          <w:szCs w:val="21"/>
          <w:lang w:eastAsia="pl-PL"/>
        </w:rPr>
        <w:t xml:space="preserve">), </w:t>
      </w:r>
    </w:p>
    <w:p w14:paraId="63E1FF77" w14:textId="77777777" w:rsidR="007F48A0" w:rsidRPr="007F48A0" w:rsidRDefault="007F48A0" w:rsidP="007F48A0">
      <w:pPr>
        <w:spacing w:before="120" w:after="0" w:line="240" w:lineRule="auto"/>
        <w:jc w:val="center"/>
        <w:rPr>
          <w:rFonts w:ascii="Calibri Light" w:eastAsia="Times New Roman" w:hAnsi="Calibri Light" w:cs="Calibri Light"/>
          <w:b/>
          <w:spacing w:val="30"/>
          <w:sz w:val="21"/>
          <w:szCs w:val="21"/>
          <w:u w:val="single"/>
          <w:lang w:eastAsia="pl-PL"/>
        </w:rPr>
      </w:pPr>
      <w:r w:rsidRPr="007F48A0">
        <w:rPr>
          <w:rFonts w:ascii="Calibri Light" w:eastAsia="Times New Roman" w:hAnsi="Calibri Light" w:cs="Calibri Light"/>
          <w:b/>
          <w:spacing w:val="30"/>
          <w:sz w:val="21"/>
          <w:szCs w:val="21"/>
          <w:u w:val="single"/>
          <w:lang w:eastAsia="pl-PL"/>
        </w:rPr>
        <w:t xml:space="preserve">DOTYCZĄCE SPEŁNIANIA WARUNKÓW UDZIAŁU W POSTĘPOWANIU </w:t>
      </w:r>
      <w:r w:rsidRPr="007F48A0">
        <w:rPr>
          <w:rFonts w:ascii="Calibri Light" w:eastAsia="Times New Roman" w:hAnsi="Calibri Light" w:cs="Calibri Light"/>
          <w:b/>
          <w:spacing w:val="30"/>
          <w:sz w:val="21"/>
          <w:szCs w:val="21"/>
          <w:u w:val="single"/>
          <w:lang w:eastAsia="pl-PL"/>
        </w:rPr>
        <w:br/>
      </w:r>
    </w:p>
    <w:p w14:paraId="701253F1" w14:textId="77777777" w:rsidR="007F48A0" w:rsidRPr="007F48A0" w:rsidRDefault="007F48A0" w:rsidP="007F48A0">
      <w:pPr>
        <w:spacing w:after="0" w:line="240" w:lineRule="auto"/>
        <w:ind w:right="4"/>
        <w:jc w:val="center"/>
        <w:rPr>
          <w:rFonts w:ascii="Calibri Light" w:eastAsia="Times New Roman" w:hAnsi="Calibri Light" w:cs="Calibri Light"/>
          <w:i/>
          <w:sz w:val="21"/>
          <w:szCs w:val="21"/>
          <w:lang w:eastAsia="pl-PL"/>
        </w:rPr>
      </w:pPr>
      <w:r w:rsidRPr="007F48A0">
        <w:rPr>
          <w:rFonts w:ascii="Calibri Light" w:eastAsia="Times New Roman" w:hAnsi="Calibri Light" w:cs="Calibri Light"/>
          <w:sz w:val="21"/>
          <w:szCs w:val="21"/>
          <w:lang w:eastAsia="pl-PL"/>
        </w:rPr>
        <w:t>Na potrzeby postępowania o udzielenie zamówienia publicznego pn</w:t>
      </w:r>
      <w:r w:rsidRPr="007F48A0">
        <w:rPr>
          <w:rFonts w:ascii="Calibri Light" w:eastAsia="Times New Roman" w:hAnsi="Calibri Light" w:cs="Calibri Light"/>
          <w:i/>
          <w:sz w:val="21"/>
          <w:szCs w:val="21"/>
          <w:lang w:eastAsia="pl-PL"/>
        </w:rPr>
        <w:t xml:space="preserve">. </w:t>
      </w:r>
    </w:p>
    <w:p w14:paraId="0A2B2AFB" w14:textId="77777777" w:rsidR="007F48A0" w:rsidRPr="007F48A0" w:rsidRDefault="007F48A0" w:rsidP="007F48A0">
      <w:pPr>
        <w:spacing w:after="0" w:line="240" w:lineRule="auto"/>
        <w:ind w:right="4"/>
        <w:jc w:val="center"/>
        <w:rPr>
          <w:rFonts w:ascii="Calibri Light" w:eastAsia="Verdana" w:hAnsi="Calibri Light" w:cs="Calibri Light"/>
          <w:b/>
          <w:color w:val="0070C0"/>
          <w:lang w:eastAsia="pl-PL"/>
        </w:rPr>
      </w:pPr>
      <w:r w:rsidRPr="007F48A0">
        <w:rPr>
          <w:rFonts w:ascii="Calibri Light" w:eastAsia="Verdana" w:hAnsi="Calibri Light" w:cs="Calibri Light"/>
          <w:b/>
          <w:color w:val="0070C0"/>
          <w:lang w:eastAsia="pl-PL"/>
        </w:rPr>
        <w:t>„Usługi rekrutacyjne realizowane w celu pozyskania uczestników intensywnego kursu języka angielskiego dla obcokrajowców prowadzonego przez Studium Języków Obcych PW””, sygnatura: SJO/ZP/08/2024/TP</w:t>
      </w:r>
    </w:p>
    <w:p w14:paraId="351C9E59" w14:textId="77777777" w:rsidR="007F48A0" w:rsidRPr="007F48A0" w:rsidRDefault="007F48A0" w:rsidP="007F48A0">
      <w:pPr>
        <w:spacing w:after="0" w:line="240" w:lineRule="auto"/>
        <w:ind w:right="4"/>
        <w:jc w:val="center"/>
        <w:rPr>
          <w:rFonts w:ascii="Calibri Light" w:eastAsia="Times New Roman" w:hAnsi="Calibri Light" w:cs="Calibri Light"/>
          <w:b/>
          <w:bCs/>
          <w:color w:val="0070C0"/>
          <w:lang w:eastAsia="pl-PL"/>
        </w:rPr>
      </w:pPr>
    </w:p>
    <w:p w14:paraId="25F39AE5" w14:textId="77777777" w:rsidR="007F48A0" w:rsidRPr="007F48A0" w:rsidRDefault="007F48A0" w:rsidP="007F48A0">
      <w:pPr>
        <w:spacing w:after="0" w:line="359" w:lineRule="auto"/>
        <w:ind w:right="4"/>
        <w:jc w:val="both"/>
        <w:rPr>
          <w:rFonts w:ascii="Calibri Light" w:eastAsia="Verdana" w:hAnsi="Calibri Light" w:cs="Calibri Light"/>
          <w:b/>
          <w:i/>
          <w:color w:val="0070C0"/>
          <w:sz w:val="21"/>
          <w:szCs w:val="21"/>
          <w:lang w:eastAsia="pl-PL"/>
        </w:rPr>
      </w:pPr>
      <w:r w:rsidRPr="007F48A0">
        <w:rPr>
          <w:rFonts w:ascii="Calibri Light" w:eastAsia="Verdana" w:hAnsi="Calibri Light" w:cs="Calibri Light"/>
          <w:b/>
          <w:color w:val="0070C0"/>
          <w:sz w:val="21"/>
          <w:szCs w:val="21"/>
          <w:lang w:eastAsia="pl-PL"/>
        </w:rPr>
        <w:t xml:space="preserve"> </w:t>
      </w:r>
      <w:r w:rsidRPr="007F48A0">
        <w:rPr>
          <w:rFonts w:ascii="Calibri Light" w:eastAsia="Times New Roman" w:hAnsi="Calibri Light" w:cs="Calibri Light"/>
          <w:sz w:val="21"/>
          <w:szCs w:val="21"/>
          <w:lang w:eastAsia="pl-PL"/>
        </w:rPr>
        <w:t xml:space="preserve">prowadzonego przez </w:t>
      </w:r>
      <w:r w:rsidRPr="007F48A0">
        <w:rPr>
          <w:rFonts w:ascii="Calibri Light" w:eastAsia="Times New Roman" w:hAnsi="Calibri Light" w:cs="Calibri Light"/>
          <w:b/>
          <w:i/>
          <w:sz w:val="21"/>
          <w:szCs w:val="21"/>
          <w:lang w:eastAsia="pl-PL"/>
        </w:rPr>
        <w:t>Studium Języków Obcych Politechniki Warszawskiej</w:t>
      </w:r>
      <w:r w:rsidRPr="007F48A0">
        <w:rPr>
          <w:rFonts w:ascii="Calibri Light" w:eastAsia="Times New Roman" w:hAnsi="Calibri Light" w:cs="Calibri Light"/>
          <w:i/>
          <w:sz w:val="16"/>
          <w:szCs w:val="16"/>
          <w:lang w:eastAsia="pl-PL"/>
        </w:rPr>
        <w:t xml:space="preserve">,  </w:t>
      </w:r>
      <w:r w:rsidRPr="007F48A0">
        <w:rPr>
          <w:rFonts w:ascii="Calibri Light" w:eastAsia="Times New Roman" w:hAnsi="Calibri Light" w:cs="Calibri Light"/>
          <w:sz w:val="21"/>
          <w:szCs w:val="21"/>
          <w:lang w:eastAsia="pl-PL"/>
        </w:rPr>
        <w:t>oświadczam, co następuje:</w:t>
      </w:r>
    </w:p>
    <w:p w14:paraId="0D89FF83" w14:textId="77777777" w:rsidR="007F48A0" w:rsidRPr="007F48A0" w:rsidRDefault="007F48A0" w:rsidP="007F48A0">
      <w:pPr>
        <w:shd w:val="clear" w:color="auto" w:fill="BFBFBF"/>
        <w:spacing w:after="0" w:line="360" w:lineRule="auto"/>
        <w:jc w:val="both"/>
        <w:rPr>
          <w:rFonts w:ascii="Calibri Light" w:eastAsia="Times New Roman" w:hAnsi="Calibri Light" w:cs="Calibri Light"/>
          <w:b/>
          <w:sz w:val="21"/>
          <w:szCs w:val="21"/>
          <w:lang w:eastAsia="pl-PL"/>
        </w:rPr>
      </w:pPr>
      <w:r w:rsidRPr="007F48A0">
        <w:rPr>
          <w:rFonts w:ascii="Calibri Light" w:eastAsia="Times New Roman" w:hAnsi="Calibri Light" w:cs="Calibri Light"/>
          <w:b/>
          <w:sz w:val="21"/>
          <w:szCs w:val="21"/>
          <w:lang w:eastAsia="pl-PL"/>
        </w:rPr>
        <w:t>INFORMACJA DOTYCZĄCA WYKONAWCY:</w:t>
      </w:r>
    </w:p>
    <w:p w14:paraId="021C0089" w14:textId="77777777" w:rsidR="007F48A0" w:rsidRPr="007F48A0" w:rsidRDefault="007F48A0" w:rsidP="007F48A0">
      <w:pPr>
        <w:spacing w:after="0" w:line="360" w:lineRule="auto"/>
        <w:jc w:val="both"/>
        <w:rPr>
          <w:rFonts w:ascii="Calibri Light" w:eastAsia="Times New Roman" w:hAnsi="Calibri Light" w:cs="Calibri Light"/>
          <w:sz w:val="21"/>
          <w:szCs w:val="21"/>
          <w:lang w:eastAsia="pl-PL"/>
        </w:rPr>
      </w:pPr>
      <w:r w:rsidRPr="007F48A0">
        <w:rPr>
          <w:rFonts w:ascii="Calibri Light" w:eastAsia="Times New Roman" w:hAnsi="Calibri Light" w:cs="Calibri Light"/>
          <w:sz w:val="21"/>
          <w:szCs w:val="21"/>
          <w:lang w:eastAsia="pl-PL"/>
        </w:rPr>
        <w:t xml:space="preserve">Oświadczam, że spełniam warunki udziału w postępowaniu określone przez zamawiającego w      …………..…………………………………………………..………………………………………….. </w:t>
      </w:r>
      <w:r w:rsidRPr="007F48A0">
        <w:rPr>
          <w:rFonts w:ascii="Calibri Light" w:eastAsia="Times New Roman" w:hAnsi="Calibri Light" w:cs="Calibri Light"/>
          <w:i/>
          <w:sz w:val="16"/>
          <w:szCs w:val="16"/>
          <w:lang w:eastAsia="pl-PL"/>
        </w:rPr>
        <w:t>(wskazać dokument i właściwą jednostkę redakcyjną dokumentu, w której określono warunki udziału w postępowaniu)</w:t>
      </w:r>
      <w:r w:rsidRPr="007F48A0">
        <w:rPr>
          <w:rFonts w:ascii="Calibri Light" w:eastAsia="Times New Roman" w:hAnsi="Calibri Light" w:cs="Calibri Light"/>
          <w:sz w:val="16"/>
          <w:szCs w:val="16"/>
          <w:lang w:eastAsia="pl-PL"/>
        </w:rPr>
        <w:t>.</w:t>
      </w:r>
    </w:p>
    <w:p w14:paraId="074D473D" w14:textId="77777777" w:rsidR="007F48A0" w:rsidRPr="007F48A0" w:rsidRDefault="007F48A0" w:rsidP="007F48A0">
      <w:pPr>
        <w:spacing w:after="0" w:line="360" w:lineRule="auto"/>
        <w:jc w:val="both"/>
        <w:rPr>
          <w:rFonts w:ascii="Calibri Light" w:eastAsia="Times New Roman" w:hAnsi="Calibri Light" w:cs="Calibri Light"/>
          <w:sz w:val="21"/>
          <w:szCs w:val="21"/>
          <w:lang w:eastAsia="pl-PL"/>
        </w:rPr>
      </w:pPr>
    </w:p>
    <w:p w14:paraId="3AB29CDF" w14:textId="77777777" w:rsidR="007F48A0" w:rsidRPr="007F48A0" w:rsidRDefault="007F48A0" w:rsidP="007F48A0">
      <w:pPr>
        <w:shd w:val="clear" w:color="auto" w:fill="BFBFBF"/>
        <w:spacing w:after="0" w:line="360" w:lineRule="auto"/>
        <w:jc w:val="both"/>
        <w:rPr>
          <w:rFonts w:ascii="Calibri Light" w:eastAsia="Times New Roman" w:hAnsi="Calibri Light" w:cs="Calibri Light"/>
          <w:sz w:val="21"/>
          <w:szCs w:val="21"/>
          <w:lang w:eastAsia="pl-PL"/>
        </w:rPr>
      </w:pPr>
      <w:r w:rsidRPr="007F48A0">
        <w:rPr>
          <w:rFonts w:ascii="Calibri Light" w:eastAsia="Times New Roman" w:hAnsi="Calibri Light" w:cs="Calibri Light"/>
          <w:b/>
          <w:sz w:val="21"/>
          <w:szCs w:val="21"/>
          <w:lang w:eastAsia="pl-PL"/>
        </w:rPr>
        <w:t>INFORMACJA W ZWIĄZKU Z POLEGANIEM NA ZASOBACH INNYCH PODMIOTÓW</w:t>
      </w:r>
      <w:r w:rsidRPr="007F48A0">
        <w:rPr>
          <w:rFonts w:ascii="Calibri Light" w:eastAsia="Times New Roman" w:hAnsi="Calibri Light" w:cs="Calibri Light"/>
          <w:sz w:val="21"/>
          <w:szCs w:val="21"/>
          <w:lang w:eastAsia="pl-PL"/>
        </w:rPr>
        <w:t xml:space="preserve">: </w:t>
      </w:r>
    </w:p>
    <w:p w14:paraId="7138D9D6" w14:textId="77777777" w:rsidR="007F48A0" w:rsidRPr="007F48A0" w:rsidRDefault="007F48A0" w:rsidP="007F48A0">
      <w:pPr>
        <w:spacing w:after="0" w:line="360" w:lineRule="auto"/>
        <w:jc w:val="both"/>
        <w:rPr>
          <w:rFonts w:ascii="Calibri Light" w:eastAsia="Times New Roman" w:hAnsi="Calibri Light" w:cs="Calibri Light"/>
          <w:sz w:val="21"/>
          <w:szCs w:val="21"/>
          <w:lang w:eastAsia="pl-PL"/>
        </w:rPr>
      </w:pPr>
      <w:r w:rsidRPr="007F48A0">
        <w:rPr>
          <w:rFonts w:ascii="Calibri Light" w:eastAsia="Times New Roman" w:hAnsi="Calibri Light" w:cs="Calibri Light"/>
          <w:sz w:val="21"/>
          <w:szCs w:val="21"/>
          <w:lang w:eastAsia="pl-PL"/>
        </w:rPr>
        <w:t xml:space="preserve">Oświadczam, że w celu wykazania spełniania warunków udziału w postępowaniu, określonych przez zamawiającego w………………………………………………………...……….. </w:t>
      </w:r>
      <w:r w:rsidRPr="007F48A0">
        <w:rPr>
          <w:rFonts w:ascii="Calibri Light" w:eastAsia="Times New Roman" w:hAnsi="Calibri Light" w:cs="Calibri Light"/>
          <w:i/>
          <w:sz w:val="16"/>
          <w:szCs w:val="16"/>
          <w:lang w:eastAsia="pl-PL"/>
        </w:rPr>
        <w:t>(wskazać dokument i właściwą jednostkę redakcyjną dokumentu, w której określono warunki udziału w postępowaniu),</w:t>
      </w:r>
      <w:r w:rsidRPr="007F48A0">
        <w:rPr>
          <w:rFonts w:ascii="Calibri Light" w:eastAsia="Times New Roman" w:hAnsi="Calibri Light" w:cs="Calibri Light"/>
          <w:sz w:val="21"/>
          <w:szCs w:val="21"/>
          <w:lang w:eastAsia="pl-PL"/>
        </w:rPr>
        <w:t xml:space="preserve"> polegam na zasobach następującego/</w:t>
      </w:r>
      <w:proofErr w:type="spellStart"/>
      <w:r w:rsidRPr="007F48A0">
        <w:rPr>
          <w:rFonts w:ascii="Calibri Light" w:eastAsia="Times New Roman" w:hAnsi="Calibri Light" w:cs="Calibri Light"/>
          <w:sz w:val="21"/>
          <w:szCs w:val="21"/>
          <w:lang w:eastAsia="pl-PL"/>
        </w:rPr>
        <w:t>ych</w:t>
      </w:r>
      <w:proofErr w:type="spellEnd"/>
      <w:r w:rsidRPr="007F48A0">
        <w:rPr>
          <w:rFonts w:ascii="Calibri Light" w:eastAsia="Times New Roman" w:hAnsi="Calibri Light" w:cs="Calibri Light"/>
          <w:sz w:val="21"/>
          <w:szCs w:val="21"/>
          <w:lang w:eastAsia="pl-PL"/>
        </w:rPr>
        <w:t xml:space="preserve"> podmiotu/ów: ……………………………………………………………….…………., w następującym zakresie:…………………………</w:t>
      </w:r>
    </w:p>
    <w:p w14:paraId="2D09D88F" w14:textId="77777777" w:rsidR="007F48A0" w:rsidRPr="007F48A0" w:rsidRDefault="007F48A0" w:rsidP="007F48A0">
      <w:pPr>
        <w:spacing w:after="0" w:line="360" w:lineRule="auto"/>
        <w:jc w:val="both"/>
        <w:rPr>
          <w:rFonts w:ascii="Calibri Light" w:eastAsia="Times New Roman" w:hAnsi="Calibri Light" w:cs="Calibri Light"/>
          <w:i/>
          <w:sz w:val="16"/>
          <w:szCs w:val="16"/>
          <w:lang w:eastAsia="pl-PL"/>
        </w:rPr>
      </w:pPr>
      <w:r w:rsidRPr="007F48A0">
        <w:rPr>
          <w:rFonts w:ascii="Calibri Light" w:eastAsia="Times New Roman" w:hAnsi="Calibri Light" w:cs="Calibri Light"/>
          <w:sz w:val="21"/>
          <w:szCs w:val="21"/>
          <w:lang w:eastAsia="pl-PL"/>
        </w:rPr>
        <w:t xml:space="preserve">………………………………………………………………………………………… </w:t>
      </w:r>
      <w:r w:rsidRPr="007F48A0">
        <w:rPr>
          <w:rFonts w:ascii="Calibri Light" w:eastAsia="Times New Roman" w:hAnsi="Calibri Light" w:cs="Calibri Light"/>
          <w:i/>
          <w:sz w:val="16"/>
          <w:szCs w:val="16"/>
          <w:lang w:eastAsia="pl-PL"/>
        </w:rPr>
        <w:t xml:space="preserve">(wskazać podmiot i określić odpowiedni zakres dla wskazanego podmiotu). </w:t>
      </w:r>
    </w:p>
    <w:p w14:paraId="6DC5BC7D" w14:textId="77777777" w:rsidR="007F48A0" w:rsidRPr="007F48A0" w:rsidRDefault="007F48A0" w:rsidP="007F48A0">
      <w:pPr>
        <w:spacing w:after="0" w:line="360" w:lineRule="auto"/>
        <w:ind w:left="5664" w:firstLine="708"/>
        <w:jc w:val="both"/>
        <w:rPr>
          <w:rFonts w:ascii="Calibri Light" w:eastAsia="Times New Roman" w:hAnsi="Calibri Light" w:cs="Calibri Light"/>
          <w:i/>
          <w:sz w:val="16"/>
          <w:szCs w:val="16"/>
          <w:lang w:eastAsia="pl-PL"/>
        </w:rPr>
      </w:pPr>
    </w:p>
    <w:p w14:paraId="55DCFFBE" w14:textId="77777777" w:rsidR="007F48A0" w:rsidRPr="007F48A0" w:rsidRDefault="007F48A0" w:rsidP="007F48A0">
      <w:pPr>
        <w:shd w:val="clear" w:color="auto" w:fill="BFBFBF"/>
        <w:spacing w:after="0" w:line="360" w:lineRule="auto"/>
        <w:jc w:val="both"/>
        <w:rPr>
          <w:rFonts w:ascii="Calibri Light" w:eastAsia="Times New Roman" w:hAnsi="Calibri Light" w:cs="Calibri Light"/>
          <w:b/>
          <w:sz w:val="21"/>
          <w:szCs w:val="21"/>
          <w:lang w:eastAsia="pl-PL"/>
        </w:rPr>
      </w:pPr>
      <w:r w:rsidRPr="007F48A0">
        <w:rPr>
          <w:rFonts w:ascii="Calibri Light" w:eastAsia="Times New Roman" w:hAnsi="Calibri Light" w:cs="Calibri Light"/>
          <w:b/>
          <w:sz w:val="21"/>
          <w:szCs w:val="21"/>
          <w:lang w:eastAsia="pl-PL"/>
        </w:rPr>
        <w:lastRenderedPageBreak/>
        <w:t>OŚWIADCZENIE DOTYCZĄCE PODANYCH INFORMACJI:</w:t>
      </w:r>
    </w:p>
    <w:p w14:paraId="1A4C1170" w14:textId="77777777" w:rsidR="007F48A0" w:rsidRPr="007F48A0" w:rsidRDefault="007F48A0" w:rsidP="007F48A0">
      <w:pPr>
        <w:spacing w:after="0" w:line="360" w:lineRule="auto"/>
        <w:jc w:val="both"/>
        <w:rPr>
          <w:rFonts w:ascii="Calibri Light" w:eastAsia="Times New Roman" w:hAnsi="Calibri Light" w:cs="Calibri Light"/>
          <w:sz w:val="21"/>
          <w:szCs w:val="21"/>
          <w:lang w:eastAsia="pl-PL"/>
        </w:rPr>
      </w:pPr>
    </w:p>
    <w:p w14:paraId="7345C15D" w14:textId="77777777" w:rsidR="007F48A0" w:rsidRPr="007F48A0" w:rsidRDefault="007F48A0" w:rsidP="007F48A0">
      <w:pPr>
        <w:spacing w:after="0" w:line="360" w:lineRule="auto"/>
        <w:jc w:val="both"/>
        <w:rPr>
          <w:rFonts w:ascii="Calibri Light" w:eastAsia="Times New Roman" w:hAnsi="Calibri Light" w:cs="Calibri Light"/>
          <w:sz w:val="21"/>
          <w:szCs w:val="21"/>
          <w:lang w:eastAsia="pl-PL"/>
        </w:rPr>
      </w:pPr>
      <w:r w:rsidRPr="007F48A0">
        <w:rPr>
          <w:rFonts w:ascii="Calibri Light" w:eastAsia="Times New Roman" w:hAnsi="Calibri Light" w:cs="Calibri Light"/>
          <w:sz w:val="21"/>
          <w:szCs w:val="21"/>
          <w:lang w:eastAsia="pl-PL"/>
        </w:rPr>
        <w:t xml:space="preserve">Oświadczam, że wszystkie informacje podane w powyższych oświadczeniach są aktualne </w:t>
      </w:r>
      <w:r w:rsidRPr="007F48A0">
        <w:rPr>
          <w:rFonts w:ascii="Calibri Light" w:eastAsia="Times New Roman" w:hAnsi="Calibri Light" w:cs="Calibri Light"/>
          <w:sz w:val="21"/>
          <w:szCs w:val="21"/>
          <w:lang w:eastAsia="pl-PL"/>
        </w:rPr>
        <w:br/>
        <w:t>i zgodne z prawdą oraz zostały przedstawione z pełną świadomością konsekwencji wprowadzenia zamawiającego w błąd przy przedstawianiu informacji.</w:t>
      </w:r>
    </w:p>
    <w:p w14:paraId="5617F828" w14:textId="77777777" w:rsidR="007F48A0" w:rsidRPr="007F48A0" w:rsidRDefault="007F48A0" w:rsidP="007F48A0">
      <w:pPr>
        <w:spacing w:before="120" w:after="0" w:line="360" w:lineRule="auto"/>
        <w:jc w:val="center"/>
        <w:rPr>
          <w:rFonts w:ascii="Calibri Light" w:eastAsia="Times New Roman" w:hAnsi="Calibri Light" w:cs="Calibri Light"/>
          <w:b/>
          <w:spacing w:val="30"/>
          <w:sz w:val="21"/>
          <w:szCs w:val="21"/>
          <w:u w:val="single"/>
          <w:lang w:eastAsia="pl-PL"/>
        </w:rPr>
      </w:pPr>
      <w:r w:rsidRPr="007F48A0">
        <w:rPr>
          <w:rFonts w:ascii="Calibri Light" w:eastAsia="Times New Roman" w:hAnsi="Calibri Light" w:cs="Calibri Light"/>
          <w:b/>
          <w:spacing w:val="30"/>
          <w:sz w:val="21"/>
          <w:szCs w:val="21"/>
          <w:u w:val="single"/>
          <w:lang w:eastAsia="pl-PL"/>
        </w:rPr>
        <w:t xml:space="preserve">Oświadczenie wstępne Wykonawcy </w:t>
      </w:r>
    </w:p>
    <w:p w14:paraId="7097FB9B" w14:textId="77777777" w:rsidR="007F48A0" w:rsidRPr="007F48A0" w:rsidRDefault="007F48A0" w:rsidP="007F48A0">
      <w:pPr>
        <w:spacing w:after="0" w:line="360" w:lineRule="auto"/>
        <w:jc w:val="center"/>
        <w:rPr>
          <w:rFonts w:ascii="Calibri Light" w:eastAsia="Times New Roman" w:hAnsi="Calibri Light" w:cs="Calibri Light"/>
          <w:b/>
          <w:spacing w:val="30"/>
          <w:sz w:val="21"/>
          <w:szCs w:val="21"/>
          <w:lang w:eastAsia="pl-PL"/>
        </w:rPr>
      </w:pPr>
      <w:r w:rsidRPr="007F48A0">
        <w:rPr>
          <w:rFonts w:ascii="Calibri Light" w:eastAsia="Times New Roman" w:hAnsi="Calibri Light" w:cs="Calibri Light"/>
          <w:b/>
          <w:spacing w:val="30"/>
          <w:sz w:val="21"/>
          <w:szCs w:val="21"/>
          <w:lang w:eastAsia="pl-PL"/>
        </w:rPr>
        <w:t xml:space="preserve">składane na podstawie art. 125 ust. 1 ustawy </w:t>
      </w:r>
      <w:proofErr w:type="spellStart"/>
      <w:r w:rsidRPr="007F48A0">
        <w:rPr>
          <w:rFonts w:ascii="Calibri Light" w:eastAsia="Times New Roman" w:hAnsi="Calibri Light" w:cs="Calibri Light"/>
          <w:b/>
          <w:spacing w:val="30"/>
          <w:sz w:val="21"/>
          <w:szCs w:val="21"/>
          <w:lang w:eastAsia="pl-PL"/>
        </w:rPr>
        <w:t>Pzp</w:t>
      </w:r>
      <w:proofErr w:type="spellEnd"/>
    </w:p>
    <w:p w14:paraId="119C6ACA" w14:textId="77777777" w:rsidR="007F48A0" w:rsidRPr="007F48A0" w:rsidRDefault="007F48A0" w:rsidP="007F48A0">
      <w:pPr>
        <w:spacing w:after="0" w:line="240" w:lineRule="auto"/>
        <w:rPr>
          <w:rFonts w:ascii="Calibri Light" w:eastAsia="Times New Roman" w:hAnsi="Calibri Light" w:cs="Calibri Light"/>
          <w:b/>
          <w:sz w:val="24"/>
          <w:szCs w:val="24"/>
          <w:u w:val="single"/>
          <w:lang w:eastAsia="pl-PL"/>
        </w:rPr>
      </w:pPr>
    </w:p>
    <w:p w14:paraId="38B97610" w14:textId="77777777" w:rsidR="007F48A0" w:rsidRPr="007F48A0" w:rsidRDefault="007F48A0" w:rsidP="007F48A0">
      <w:pPr>
        <w:spacing w:after="0" w:line="360" w:lineRule="auto"/>
        <w:jc w:val="center"/>
        <w:rPr>
          <w:rFonts w:ascii="Calibri Light" w:eastAsia="Times New Roman" w:hAnsi="Calibri Light" w:cs="Calibri Light"/>
          <w:b/>
          <w:spacing w:val="30"/>
          <w:sz w:val="21"/>
          <w:szCs w:val="21"/>
          <w:u w:val="single"/>
          <w:lang w:eastAsia="pl-PL"/>
        </w:rPr>
      </w:pPr>
      <w:r w:rsidRPr="007F48A0">
        <w:rPr>
          <w:rFonts w:ascii="Calibri Light" w:eastAsia="Times New Roman" w:hAnsi="Calibri Light" w:cs="Calibri Light"/>
          <w:b/>
          <w:spacing w:val="30"/>
          <w:sz w:val="21"/>
          <w:szCs w:val="21"/>
          <w:u w:val="single"/>
          <w:lang w:eastAsia="pl-PL"/>
        </w:rPr>
        <w:t>DOTYCZĄCE PRZESŁANEK WYKLUCZENIA Z POSTĘPOWANIA</w:t>
      </w:r>
    </w:p>
    <w:p w14:paraId="3DF323DF" w14:textId="77777777" w:rsidR="007F48A0" w:rsidRPr="007F48A0" w:rsidRDefault="007F48A0" w:rsidP="007F48A0">
      <w:pPr>
        <w:spacing w:after="0" w:line="360" w:lineRule="auto"/>
        <w:jc w:val="both"/>
        <w:rPr>
          <w:rFonts w:ascii="Calibri Light" w:eastAsia="Times New Roman" w:hAnsi="Calibri Light" w:cs="Calibri Light"/>
          <w:sz w:val="24"/>
          <w:szCs w:val="24"/>
          <w:lang w:eastAsia="pl-PL"/>
        </w:rPr>
      </w:pP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5"/>
        <w:gridCol w:w="4281"/>
      </w:tblGrid>
      <w:tr w:rsidR="007F48A0" w:rsidRPr="007F48A0" w14:paraId="517A48B1" w14:textId="77777777" w:rsidTr="00A73975">
        <w:tc>
          <w:tcPr>
            <w:tcW w:w="5245" w:type="dxa"/>
          </w:tcPr>
          <w:p w14:paraId="33B3F69B" w14:textId="77777777" w:rsidR="007F48A0" w:rsidRPr="007F48A0" w:rsidRDefault="007F48A0" w:rsidP="007F48A0">
            <w:pPr>
              <w:spacing w:after="0" w:line="360" w:lineRule="auto"/>
              <w:rPr>
                <w:rFonts w:ascii="Calibri Light" w:eastAsia="Times New Roman" w:hAnsi="Calibri Light" w:cs="Calibri Light"/>
                <w:b/>
                <w:sz w:val="21"/>
                <w:szCs w:val="21"/>
                <w:lang w:eastAsia="pl-PL"/>
              </w:rPr>
            </w:pPr>
            <w:r w:rsidRPr="007F48A0">
              <w:rPr>
                <w:rFonts w:ascii="Calibri Light" w:eastAsia="Times New Roman" w:hAnsi="Calibri Light" w:cs="Calibri Light"/>
                <w:b/>
                <w:sz w:val="21"/>
                <w:szCs w:val="21"/>
                <w:lang w:eastAsia="pl-PL"/>
              </w:rPr>
              <w:t>OŚWIADCZENIA DOTYCZĄCE WYKONAWCY:</w:t>
            </w:r>
          </w:p>
        </w:tc>
        <w:tc>
          <w:tcPr>
            <w:tcW w:w="4281" w:type="dxa"/>
          </w:tcPr>
          <w:p w14:paraId="1A0874EC" w14:textId="77777777" w:rsidR="007F48A0" w:rsidRPr="007F48A0" w:rsidRDefault="007F48A0" w:rsidP="007F48A0">
            <w:pPr>
              <w:spacing w:before="120" w:after="120" w:line="240" w:lineRule="auto"/>
              <w:jc w:val="both"/>
              <w:rPr>
                <w:rFonts w:ascii="Calibri Light" w:eastAsia="Times New Roman" w:hAnsi="Calibri Light" w:cs="Calibri Light"/>
                <w:sz w:val="21"/>
                <w:szCs w:val="21"/>
                <w:lang w:eastAsia="en-GB"/>
              </w:rPr>
            </w:pPr>
            <w:r w:rsidRPr="007F48A0">
              <w:rPr>
                <w:rFonts w:ascii="Calibri Light" w:eastAsia="Times New Roman" w:hAnsi="Calibri Light" w:cs="Calibri Light"/>
                <w:b/>
                <w:sz w:val="21"/>
                <w:szCs w:val="21"/>
                <w:lang w:eastAsia="en-GB"/>
              </w:rPr>
              <w:t>Odpowiedź:</w:t>
            </w:r>
          </w:p>
        </w:tc>
      </w:tr>
      <w:tr w:rsidR="007F48A0" w:rsidRPr="007F48A0" w14:paraId="5D9D35B9" w14:textId="77777777" w:rsidTr="00A73975">
        <w:tc>
          <w:tcPr>
            <w:tcW w:w="5245" w:type="dxa"/>
          </w:tcPr>
          <w:p w14:paraId="5B4388AA" w14:textId="77777777" w:rsidR="007F48A0" w:rsidRPr="007F48A0" w:rsidRDefault="007F48A0" w:rsidP="007F48A0">
            <w:pPr>
              <w:spacing w:after="0" w:line="360" w:lineRule="auto"/>
              <w:rPr>
                <w:rFonts w:ascii="Calibri Light" w:eastAsia="Times New Roman" w:hAnsi="Calibri Light" w:cs="Calibri Light"/>
                <w:sz w:val="21"/>
                <w:szCs w:val="21"/>
                <w:lang w:eastAsia="pl-PL"/>
              </w:rPr>
            </w:pPr>
            <w:r w:rsidRPr="007F48A0">
              <w:rPr>
                <w:rFonts w:ascii="Calibri Light" w:eastAsia="Times New Roman" w:hAnsi="Calibri Light" w:cs="Calibri Light"/>
                <w:sz w:val="21"/>
                <w:szCs w:val="21"/>
                <w:lang w:eastAsia="pl-PL"/>
              </w:rPr>
              <w:t>Oświadczam, że:</w:t>
            </w:r>
          </w:p>
          <w:p w14:paraId="48DEBDD8" w14:textId="77777777" w:rsidR="007F48A0" w:rsidRPr="007F48A0" w:rsidRDefault="007F48A0" w:rsidP="007F48A0">
            <w:pPr>
              <w:spacing w:after="0" w:line="360" w:lineRule="auto"/>
              <w:rPr>
                <w:rFonts w:ascii="Calibri Light" w:eastAsia="Times New Roman" w:hAnsi="Calibri Light" w:cs="Calibri Light"/>
                <w:sz w:val="21"/>
                <w:szCs w:val="21"/>
                <w:lang w:eastAsia="pl-PL"/>
              </w:rPr>
            </w:pPr>
            <w:r w:rsidRPr="007F48A0">
              <w:rPr>
                <w:rFonts w:ascii="Calibri Light" w:eastAsia="Times New Roman" w:hAnsi="Calibri Light" w:cs="Calibri Light"/>
                <w:sz w:val="21"/>
                <w:szCs w:val="21"/>
                <w:lang w:eastAsia="pl-PL"/>
              </w:rPr>
              <w:t xml:space="preserve">nie podlegam wykluczeniu z postępowania na podstawie art. 108 ustawy </w:t>
            </w:r>
            <w:proofErr w:type="spellStart"/>
            <w:r w:rsidRPr="007F48A0">
              <w:rPr>
                <w:rFonts w:ascii="Calibri Light" w:eastAsia="Times New Roman" w:hAnsi="Calibri Light" w:cs="Calibri Light"/>
                <w:sz w:val="21"/>
                <w:szCs w:val="21"/>
                <w:lang w:eastAsia="pl-PL"/>
              </w:rPr>
              <w:t>Pzp</w:t>
            </w:r>
            <w:proofErr w:type="spellEnd"/>
            <w:r w:rsidRPr="007F48A0">
              <w:rPr>
                <w:rFonts w:ascii="Calibri Light" w:eastAsia="Times New Roman" w:hAnsi="Calibri Light" w:cs="Calibri Light"/>
                <w:sz w:val="21"/>
                <w:szCs w:val="21"/>
                <w:lang w:eastAsia="pl-PL"/>
              </w:rPr>
              <w:t xml:space="preserve"> </w:t>
            </w:r>
          </w:p>
        </w:tc>
        <w:tc>
          <w:tcPr>
            <w:tcW w:w="4281" w:type="dxa"/>
          </w:tcPr>
          <w:p w14:paraId="2425EA60" w14:textId="77777777" w:rsidR="007F48A0" w:rsidRPr="007F48A0" w:rsidRDefault="007F48A0" w:rsidP="007F48A0">
            <w:pPr>
              <w:spacing w:after="0" w:line="360" w:lineRule="auto"/>
              <w:jc w:val="both"/>
              <w:rPr>
                <w:rFonts w:ascii="Calibri Light" w:eastAsia="Times New Roman" w:hAnsi="Calibri Light" w:cs="Calibri Light"/>
                <w:sz w:val="21"/>
                <w:szCs w:val="21"/>
                <w:lang w:eastAsia="pl-PL"/>
              </w:rPr>
            </w:pPr>
            <w:r w:rsidRPr="007F48A0">
              <w:rPr>
                <w:rFonts w:ascii="Calibri Light" w:eastAsia="Times New Roman" w:hAnsi="Calibri Light" w:cs="Calibri Light"/>
                <w:sz w:val="21"/>
                <w:szCs w:val="21"/>
                <w:lang w:eastAsia="en-GB"/>
              </w:rPr>
              <w:t>[   ] Tak, podlegam [   ] Nie podlegam</w:t>
            </w:r>
          </w:p>
        </w:tc>
      </w:tr>
      <w:tr w:rsidR="007F48A0" w:rsidRPr="007F48A0" w14:paraId="0FF89404" w14:textId="77777777" w:rsidTr="00A73975">
        <w:tc>
          <w:tcPr>
            <w:tcW w:w="5245" w:type="dxa"/>
          </w:tcPr>
          <w:p w14:paraId="7322D3AB" w14:textId="77777777" w:rsidR="007F48A0" w:rsidRPr="007F48A0" w:rsidRDefault="007F48A0" w:rsidP="007F48A0">
            <w:pPr>
              <w:spacing w:after="0" w:line="360" w:lineRule="auto"/>
              <w:jc w:val="both"/>
              <w:rPr>
                <w:rFonts w:ascii="Calibri Light" w:eastAsia="Times New Roman" w:hAnsi="Calibri Light" w:cs="Calibri Light"/>
                <w:sz w:val="21"/>
                <w:szCs w:val="21"/>
                <w:lang w:eastAsia="pl-PL"/>
              </w:rPr>
            </w:pPr>
            <w:r w:rsidRPr="007F48A0">
              <w:rPr>
                <w:rFonts w:ascii="Calibri Light" w:eastAsia="Times New Roman" w:hAnsi="Calibri Light" w:cs="Calibri Light"/>
                <w:sz w:val="21"/>
                <w:szCs w:val="21"/>
                <w:lang w:eastAsia="pl-PL"/>
              </w:rPr>
              <w:t>Oświadczam, że zachodzą w stosunku do mnie podstawy wykluczenia z postępowania</w:t>
            </w:r>
          </w:p>
        </w:tc>
        <w:tc>
          <w:tcPr>
            <w:tcW w:w="4281" w:type="dxa"/>
          </w:tcPr>
          <w:p w14:paraId="1A1F42AE" w14:textId="77777777" w:rsidR="007F48A0" w:rsidRPr="007F48A0" w:rsidRDefault="007F48A0" w:rsidP="007F48A0">
            <w:pPr>
              <w:spacing w:before="120" w:after="120" w:line="240" w:lineRule="auto"/>
              <w:jc w:val="both"/>
              <w:rPr>
                <w:rFonts w:ascii="Calibri Light" w:eastAsia="Times New Roman" w:hAnsi="Calibri Light" w:cs="Calibri Light"/>
                <w:sz w:val="21"/>
                <w:szCs w:val="21"/>
                <w:lang w:eastAsia="en-GB"/>
              </w:rPr>
            </w:pPr>
            <w:r w:rsidRPr="007F48A0">
              <w:rPr>
                <w:rFonts w:ascii="Calibri Light" w:eastAsia="Times New Roman" w:hAnsi="Calibri Light" w:cs="Calibri Light"/>
                <w:sz w:val="21"/>
                <w:szCs w:val="21"/>
                <w:lang w:eastAsia="en-GB"/>
              </w:rPr>
              <w:t>[  ] Tak [  ] Nie</w:t>
            </w:r>
          </w:p>
          <w:p w14:paraId="3C4DD4EB" w14:textId="77777777" w:rsidR="007F48A0" w:rsidRPr="007F48A0" w:rsidRDefault="007F48A0" w:rsidP="007F48A0">
            <w:pPr>
              <w:spacing w:before="120" w:after="120" w:line="240" w:lineRule="auto"/>
              <w:jc w:val="both"/>
              <w:rPr>
                <w:rFonts w:ascii="Calibri Light" w:eastAsia="Times New Roman" w:hAnsi="Calibri Light" w:cs="Calibri Light"/>
                <w:b/>
                <w:sz w:val="21"/>
                <w:szCs w:val="21"/>
                <w:lang w:eastAsia="pl-PL"/>
              </w:rPr>
            </w:pPr>
            <w:r w:rsidRPr="007F48A0">
              <w:rPr>
                <w:rFonts w:ascii="Calibri Light" w:eastAsia="Times New Roman" w:hAnsi="Calibri Light" w:cs="Calibri Light"/>
                <w:b/>
                <w:sz w:val="21"/>
                <w:szCs w:val="21"/>
                <w:lang w:eastAsia="pl-PL"/>
              </w:rPr>
              <w:t xml:space="preserve">Jeżeli tak, proszę podać mającą zastosowanie podstawę wykluczenia spośród wymienionych w art. 108 ust. 1 pkt 2 lub 5 ustawy </w:t>
            </w:r>
            <w:proofErr w:type="spellStart"/>
            <w:r w:rsidRPr="007F48A0">
              <w:rPr>
                <w:rFonts w:ascii="Calibri Light" w:eastAsia="Times New Roman" w:hAnsi="Calibri Light" w:cs="Calibri Light"/>
                <w:b/>
                <w:sz w:val="21"/>
                <w:szCs w:val="21"/>
                <w:lang w:eastAsia="pl-PL"/>
              </w:rPr>
              <w:t>Pzp</w:t>
            </w:r>
            <w:proofErr w:type="spellEnd"/>
            <w:r w:rsidRPr="007F48A0">
              <w:rPr>
                <w:rFonts w:ascii="Calibri Light" w:eastAsia="Times New Roman" w:hAnsi="Calibri Light" w:cs="Calibri Light"/>
                <w:b/>
                <w:sz w:val="21"/>
                <w:szCs w:val="21"/>
                <w:lang w:eastAsia="pl-PL"/>
              </w:rPr>
              <w:t>:</w:t>
            </w:r>
          </w:p>
          <w:p w14:paraId="10EE0EB2" w14:textId="77777777" w:rsidR="007F48A0" w:rsidRPr="007F48A0" w:rsidRDefault="007F48A0" w:rsidP="007F48A0">
            <w:pPr>
              <w:spacing w:before="120" w:after="120" w:line="240" w:lineRule="auto"/>
              <w:jc w:val="both"/>
              <w:rPr>
                <w:rFonts w:ascii="Calibri Light" w:eastAsia="Times New Roman" w:hAnsi="Calibri Light" w:cs="Calibri Light"/>
                <w:sz w:val="21"/>
                <w:szCs w:val="21"/>
                <w:lang w:eastAsia="pl-PL"/>
              </w:rPr>
            </w:pPr>
            <w:r w:rsidRPr="007F48A0">
              <w:rPr>
                <w:rFonts w:ascii="Calibri Light" w:eastAsia="Times New Roman" w:hAnsi="Calibri Light" w:cs="Calibri Light"/>
                <w:sz w:val="21"/>
                <w:szCs w:val="21"/>
                <w:lang w:eastAsia="pl-PL"/>
              </w:rPr>
              <w:t>[…………………………………..]</w:t>
            </w:r>
          </w:p>
          <w:p w14:paraId="17B6758B" w14:textId="77777777" w:rsidR="007F48A0" w:rsidRPr="007F48A0" w:rsidRDefault="007F48A0" w:rsidP="007F48A0">
            <w:pPr>
              <w:spacing w:before="120" w:after="120" w:line="240" w:lineRule="auto"/>
              <w:jc w:val="both"/>
              <w:rPr>
                <w:rFonts w:ascii="Calibri Light" w:eastAsia="Times New Roman" w:hAnsi="Calibri Light" w:cs="Calibri Light"/>
                <w:sz w:val="21"/>
                <w:szCs w:val="21"/>
                <w:lang w:eastAsia="pl-PL"/>
              </w:rPr>
            </w:pPr>
            <w:r w:rsidRPr="007F48A0">
              <w:rPr>
                <w:rFonts w:ascii="Calibri Light" w:eastAsia="Times New Roman" w:hAnsi="Calibri Light" w:cs="Calibri Light"/>
                <w:sz w:val="21"/>
                <w:szCs w:val="21"/>
                <w:lang w:eastAsia="pl-PL"/>
              </w:rPr>
              <w:t xml:space="preserve">Jednocześnie oświadczam, że w związku z ww.  okolicznością, na podstawie art. 110 ust. 2 ustawy </w:t>
            </w:r>
            <w:proofErr w:type="spellStart"/>
            <w:r w:rsidRPr="007F48A0">
              <w:rPr>
                <w:rFonts w:ascii="Calibri Light" w:eastAsia="Times New Roman" w:hAnsi="Calibri Light" w:cs="Calibri Light"/>
                <w:sz w:val="21"/>
                <w:szCs w:val="21"/>
                <w:lang w:eastAsia="pl-PL"/>
              </w:rPr>
              <w:t>Pzp</w:t>
            </w:r>
            <w:proofErr w:type="spellEnd"/>
            <w:r w:rsidRPr="007F48A0">
              <w:rPr>
                <w:rFonts w:ascii="Calibri Light" w:eastAsia="Times New Roman" w:hAnsi="Calibri Light" w:cs="Calibri Light"/>
                <w:sz w:val="21"/>
                <w:szCs w:val="21"/>
                <w:lang w:eastAsia="pl-PL"/>
              </w:rPr>
              <w:t xml:space="preserve"> podjąłem następujące środki naprawcze i tym samym spełniłem łącznie przesłanki w nim określone:</w:t>
            </w:r>
          </w:p>
          <w:p w14:paraId="4DC815C9" w14:textId="77777777" w:rsidR="007F48A0" w:rsidRPr="007F48A0" w:rsidRDefault="007F48A0" w:rsidP="007F48A0">
            <w:pPr>
              <w:spacing w:before="120" w:after="120" w:line="240" w:lineRule="auto"/>
              <w:jc w:val="both"/>
              <w:rPr>
                <w:rFonts w:ascii="Calibri Light" w:eastAsia="Times New Roman" w:hAnsi="Calibri Light" w:cs="Calibri Light"/>
                <w:sz w:val="21"/>
                <w:szCs w:val="21"/>
                <w:lang w:eastAsia="pl-PL"/>
              </w:rPr>
            </w:pPr>
            <w:r w:rsidRPr="007F48A0">
              <w:rPr>
                <w:rFonts w:ascii="Calibri Light" w:eastAsia="Times New Roman" w:hAnsi="Calibri Light" w:cs="Calibri Light"/>
                <w:sz w:val="21"/>
                <w:szCs w:val="21"/>
                <w:lang w:eastAsia="pl-PL"/>
              </w:rPr>
              <w:t>[………………………………………………………..]</w:t>
            </w:r>
          </w:p>
        </w:tc>
      </w:tr>
      <w:tr w:rsidR="007F48A0" w:rsidRPr="007F48A0" w14:paraId="17DF930D" w14:textId="77777777" w:rsidTr="00A73975">
        <w:tc>
          <w:tcPr>
            <w:tcW w:w="5245" w:type="dxa"/>
          </w:tcPr>
          <w:p w14:paraId="4E5328AE" w14:textId="77777777" w:rsidR="007F48A0" w:rsidRPr="007F48A0" w:rsidRDefault="007F48A0" w:rsidP="007F48A0">
            <w:pPr>
              <w:spacing w:after="0" w:line="360" w:lineRule="auto"/>
              <w:rPr>
                <w:rFonts w:ascii="Calibri Light" w:eastAsia="Times New Roman" w:hAnsi="Calibri Light" w:cs="Calibri Light"/>
                <w:sz w:val="21"/>
                <w:szCs w:val="21"/>
                <w:lang w:eastAsia="pl-PL"/>
              </w:rPr>
            </w:pPr>
            <w:r w:rsidRPr="007F48A0">
              <w:rPr>
                <w:rFonts w:ascii="Calibri Light" w:eastAsia="Times New Roman" w:hAnsi="Calibri Light" w:cs="Calibri Light"/>
                <w:sz w:val="21"/>
                <w:szCs w:val="21"/>
                <w:lang w:eastAsia="pl-PL"/>
              </w:rPr>
              <w:t>Oświadczam, że:</w:t>
            </w:r>
          </w:p>
          <w:p w14:paraId="674C8322" w14:textId="77777777" w:rsidR="007F48A0" w:rsidRPr="007F48A0" w:rsidRDefault="007F48A0" w:rsidP="007F48A0">
            <w:pPr>
              <w:spacing w:after="0" w:line="360" w:lineRule="auto"/>
              <w:rPr>
                <w:rFonts w:ascii="Calibri Light" w:eastAsia="Times New Roman" w:hAnsi="Calibri Light" w:cs="Calibri Light"/>
                <w:sz w:val="21"/>
                <w:szCs w:val="21"/>
                <w:lang w:eastAsia="pl-PL"/>
              </w:rPr>
            </w:pPr>
            <w:r w:rsidRPr="007F48A0">
              <w:rPr>
                <w:rFonts w:ascii="Calibri Light" w:eastAsia="Times New Roman" w:hAnsi="Calibri Light" w:cs="Calibri Light"/>
                <w:sz w:val="21"/>
                <w:szCs w:val="21"/>
                <w:lang w:eastAsia="pl-PL"/>
              </w:rPr>
              <w:t xml:space="preserve">nie podlegam wykluczeniu z postępowania na podstawie art. 109 ust. </w:t>
            </w:r>
            <w:r w:rsidRPr="007F48A0">
              <w:rPr>
                <w:rFonts w:ascii="Calibri Light" w:eastAsia="Times New Roman" w:hAnsi="Calibri Light" w:cs="Calibri Light"/>
                <w:sz w:val="24"/>
                <w:szCs w:val="24"/>
                <w:lang w:eastAsia="pl-PL"/>
              </w:rPr>
              <w:t xml:space="preserve">1 pkt 4) ustawy </w:t>
            </w:r>
            <w:proofErr w:type="spellStart"/>
            <w:r w:rsidRPr="007F48A0">
              <w:rPr>
                <w:rFonts w:ascii="Calibri Light" w:eastAsia="Times New Roman" w:hAnsi="Calibri Light" w:cs="Calibri Light"/>
                <w:sz w:val="24"/>
                <w:szCs w:val="24"/>
                <w:lang w:eastAsia="pl-PL"/>
              </w:rPr>
              <w:t>Pzp</w:t>
            </w:r>
            <w:proofErr w:type="spellEnd"/>
            <w:r w:rsidRPr="007F48A0">
              <w:rPr>
                <w:rFonts w:ascii="Calibri Light" w:eastAsia="Times New Roman" w:hAnsi="Calibri Light" w:cs="Calibri Light"/>
                <w:sz w:val="21"/>
                <w:szCs w:val="21"/>
                <w:lang w:eastAsia="pl-PL"/>
              </w:rPr>
              <w:t>.</w:t>
            </w:r>
          </w:p>
        </w:tc>
        <w:tc>
          <w:tcPr>
            <w:tcW w:w="4281" w:type="dxa"/>
          </w:tcPr>
          <w:p w14:paraId="7D4FAD14" w14:textId="77777777" w:rsidR="007F48A0" w:rsidRPr="007F48A0" w:rsidRDefault="007F48A0" w:rsidP="007F48A0">
            <w:pPr>
              <w:spacing w:before="120" w:after="120" w:line="240" w:lineRule="auto"/>
              <w:jc w:val="both"/>
              <w:rPr>
                <w:rFonts w:ascii="Calibri Light" w:eastAsia="Times New Roman" w:hAnsi="Calibri Light" w:cs="Calibri Light"/>
                <w:sz w:val="21"/>
                <w:szCs w:val="21"/>
                <w:lang w:eastAsia="en-GB"/>
              </w:rPr>
            </w:pPr>
            <w:r w:rsidRPr="007F48A0">
              <w:rPr>
                <w:rFonts w:ascii="Calibri Light" w:eastAsia="Times New Roman" w:hAnsi="Calibri Light" w:cs="Calibri Light"/>
                <w:sz w:val="21"/>
                <w:szCs w:val="21"/>
                <w:lang w:eastAsia="en-GB"/>
              </w:rPr>
              <w:t>[   ] Tak, podlegam [   ] Nie podlegam</w:t>
            </w:r>
          </w:p>
          <w:p w14:paraId="74AFD086" w14:textId="77777777" w:rsidR="007F48A0" w:rsidRPr="007F48A0" w:rsidRDefault="007F48A0" w:rsidP="007F48A0">
            <w:pPr>
              <w:spacing w:after="0" w:line="360" w:lineRule="auto"/>
              <w:jc w:val="both"/>
              <w:rPr>
                <w:rFonts w:ascii="Calibri Light" w:eastAsia="Times New Roman" w:hAnsi="Calibri Light" w:cs="Calibri Light"/>
                <w:sz w:val="21"/>
                <w:szCs w:val="21"/>
                <w:lang w:eastAsia="pl-PL"/>
              </w:rPr>
            </w:pPr>
          </w:p>
        </w:tc>
      </w:tr>
      <w:tr w:rsidR="007F48A0" w:rsidRPr="007F48A0" w14:paraId="3044EF97" w14:textId="77777777" w:rsidTr="00A73975">
        <w:tc>
          <w:tcPr>
            <w:tcW w:w="5245" w:type="dxa"/>
          </w:tcPr>
          <w:p w14:paraId="771922A0" w14:textId="77777777" w:rsidR="007F48A0" w:rsidRPr="007F48A0" w:rsidRDefault="007F48A0" w:rsidP="007F48A0">
            <w:pPr>
              <w:spacing w:after="0" w:line="360" w:lineRule="auto"/>
              <w:rPr>
                <w:rFonts w:ascii="Calibri Light" w:eastAsia="Times New Roman" w:hAnsi="Calibri Light" w:cs="Calibri Light"/>
                <w:sz w:val="21"/>
                <w:szCs w:val="21"/>
                <w:lang w:eastAsia="pl-PL"/>
              </w:rPr>
            </w:pPr>
            <w:r w:rsidRPr="007F48A0">
              <w:rPr>
                <w:rFonts w:ascii="Calibri Light" w:eastAsia="Times New Roman" w:hAnsi="Calibri Light" w:cs="Calibri Light"/>
                <w:sz w:val="21"/>
                <w:szCs w:val="21"/>
                <w:lang w:eastAsia="pl-PL"/>
              </w:rPr>
              <w:t>Oświadczam, że:</w:t>
            </w:r>
          </w:p>
          <w:p w14:paraId="1A524A37" w14:textId="77777777" w:rsidR="007F48A0" w:rsidRPr="007F48A0" w:rsidRDefault="007F48A0" w:rsidP="007F48A0">
            <w:pPr>
              <w:spacing w:after="0" w:line="360" w:lineRule="auto"/>
              <w:rPr>
                <w:rFonts w:ascii="Calibri Light" w:eastAsia="Times New Roman" w:hAnsi="Calibri Light" w:cs="Calibri Light"/>
                <w:sz w:val="21"/>
                <w:szCs w:val="21"/>
                <w:lang w:eastAsia="pl-PL"/>
              </w:rPr>
            </w:pPr>
            <w:r w:rsidRPr="007F48A0">
              <w:rPr>
                <w:rFonts w:ascii="Calibri Light" w:eastAsia="Times New Roman" w:hAnsi="Calibri Light" w:cs="Calibri Light"/>
                <w:sz w:val="21"/>
                <w:szCs w:val="21"/>
                <w:lang w:eastAsia="pl-PL"/>
              </w:rPr>
              <w:t xml:space="preserve">nie podlegam wykluczeniu z postępowania na podstawie art. 109 ust. </w:t>
            </w:r>
            <w:r w:rsidRPr="007F48A0">
              <w:rPr>
                <w:rFonts w:ascii="Calibri Light" w:eastAsia="Times New Roman" w:hAnsi="Calibri Light" w:cs="Calibri Light"/>
                <w:sz w:val="24"/>
                <w:szCs w:val="24"/>
                <w:lang w:eastAsia="pl-PL"/>
              </w:rPr>
              <w:t xml:space="preserve">1 pkt 5) ustawy </w:t>
            </w:r>
            <w:proofErr w:type="spellStart"/>
            <w:r w:rsidRPr="007F48A0">
              <w:rPr>
                <w:rFonts w:ascii="Calibri Light" w:eastAsia="Times New Roman" w:hAnsi="Calibri Light" w:cs="Calibri Light"/>
                <w:sz w:val="24"/>
                <w:szCs w:val="24"/>
                <w:lang w:eastAsia="pl-PL"/>
              </w:rPr>
              <w:t>Pzp</w:t>
            </w:r>
            <w:proofErr w:type="spellEnd"/>
            <w:r w:rsidRPr="007F48A0">
              <w:rPr>
                <w:rFonts w:ascii="Calibri Light" w:eastAsia="Times New Roman" w:hAnsi="Calibri Light" w:cs="Calibri Light"/>
                <w:sz w:val="21"/>
                <w:szCs w:val="21"/>
                <w:lang w:eastAsia="pl-PL"/>
              </w:rPr>
              <w:t>.</w:t>
            </w:r>
          </w:p>
        </w:tc>
        <w:tc>
          <w:tcPr>
            <w:tcW w:w="4281" w:type="dxa"/>
          </w:tcPr>
          <w:p w14:paraId="61F5DDA5" w14:textId="77777777" w:rsidR="007F48A0" w:rsidRPr="007F48A0" w:rsidRDefault="007F48A0" w:rsidP="007F48A0">
            <w:pPr>
              <w:spacing w:after="0" w:line="360" w:lineRule="auto"/>
              <w:jc w:val="both"/>
              <w:rPr>
                <w:rFonts w:ascii="Calibri Light" w:eastAsia="Times New Roman" w:hAnsi="Calibri Light" w:cs="Calibri Light"/>
                <w:sz w:val="21"/>
                <w:szCs w:val="21"/>
                <w:lang w:eastAsia="pl-PL"/>
              </w:rPr>
            </w:pPr>
            <w:r w:rsidRPr="007F48A0">
              <w:rPr>
                <w:rFonts w:ascii="Calibri Light" w:eastAsia="Times New Roman" w:hAnsi="Calibri Light" w:cs="Calibri Light"/>
                <w:sz w:val="21"/>
                <w:szCs w:val="21"/>
                <w:lang w:eastAsia="en-GB"/>
              </w:rPr>
              <w:t>[   ] Tak, podlegam [   ] Nie podlegam</w:t>
            </w:r>
          </w:p>
        </w:tc>
      </w:tr>
      <w:tr w:rsidR="007F48A0" w:rsidRPr="007F48A0" w14:paraId="7A142F98" w14:textId="77777777" w:rsidTr="00A73975">
        <w:tc>
          <w:tcPr>
            <w:tcW w:w="5245" w:type="dxa"/>
          </w:tcPr>
          <w:p w14:paraId="5FA835DE" w14:textId="77777777" w:rsidR="007F48A0" w:rsidRPr="007F48A0" w:rsidRDefault="007F48A0" w:rsidP="007F48A0">
            <w:pPr>
              <w:spacing w:after="0" w:line="360" w:lineRule="auto"/>
              <w:rPr>
                <w:rFonts w:ascii="Calibri Light" w:eastAsia="Times New Roman" w:hAnsi="Calibri Light" w:cs="Calibri Light"/>
                <w:sz w:val="21"/>
                <w:szCs w:val="21"/>
                <w:lang w:eastAsia="pl-PL"/>
              </w:rPr>
            </w:pPr>
            <w:r w:rsidRPr="007F48A0">
              <w:rPr>
                <w:rFonts w:ascii="Calibri Light" w:eastAsia="Times New Roman" w:hAnsi="Calibri Light" w:cs="Calibri Light"/>
                <w:sz w:val="21"/>
                <w:szCs w:val="21"/>
                <w:lang w:eastAsia="pl-PL"/>
              </w:rPr>
              <w:t>Oświadczam, że:</w:t>
            </w:r>
          </w:p>
          <w:p w14:paraId="53276076" w14:textId="77777777" w:rsidR="007F48A0" w:rsidRPr="007F48A0" w:rsidRDefault="007F48A0" w:rsidP="007F48A0">
            <w:pPr>
              <w:spacing w:after="0" w:line="360" w:lineRule="auto"/>
              <w:rPr>
                <w:rFonts w:ascii="Calibri Light" w:eastAsia="Times New Roman" w:hAnsi="Calibri Light" w:cs="Calibri Light"/>
                <w:sz w:val="21"/>
                <w:szCs w:val="21"/>
                <w:lang w:eastAsia="pl-PL"/>
              </w:rPr>
            </w:pPr>
            <w:r w:rsidRPr="007F48A0">
              <w:rPr>
                <w:rFonts w:ascii="Calibri Light" w:eastAsia="Times New Roman" w:hAnsi="Calibri Light" w:cs="Calibri Light"/>
                <w:sz w:val="21"/>
                <w:szCs w:val="21"/>
                <w:lang w:eastAsia="pl-PL"/>
              </w:rPr>
              <w:t xml:space="preserve">nie podlegam wykluczeniu z postępowania na podstawie art. 109 ust. </w:t>
            </w:r>
            <w:r w:rsidRPr="007F48A0">
              <w:rPr>
                <w:rFonts w:ascii="Calibri Light" w:eastAsia="Times New Roman" w:hAnsi="Calibri Light" w:cs="Calibri Light"/>
                <w:sz w:val="24"/>
                <w:szCs w:val="24"/>
                <w:lang w:eastAsia="pl-PL"/>
              </w:rPr>
              <w:t xml:space="preserve">1 pkt 6) ustawy </w:t>
            </w:r>
            <w:proofErr w:type="spellStart"/>
            <w:r w:rsidRPr="007F48A0">
              <w:rPr>
                <w:rFonts w:ascii="Calibri Light" w:eastAsia="Times New Roman" w:hAnsi="Calibri Light" w:cs="Calibri Light"/>
                <w:sz w:val="24"/>
                <w:szCs w:val="24"/>
                <w:lang w:eastAsia="pl-PL"/>
              </w:rPr>
              <w:t>Pzp</w:t>
            </w:r>
            <w:proofErr w:type="spellEnd"/>
            <w:r w:rsidRPr="007F48A0">
              <w:rPr>
                <w:rFonts w:ascii="Calibri Light" w:eastAsia="Times New Roman" w:hAnsi="Calibri Light" w:cs="Calibri Light"/>
                <w:sz w:val="21"/>
                <w:szCs w:val="21"/>
                <w:lang w:eastAsia="pl-PL"/>
              </w:rPr>
              <w:t>.</w:t>
            </w:r>
          </w:p>
        </w:tc>
        <w:tc>
          <w:tcPr>
            <w:tcW w:w="4281" w:type="dxa"/>
          </w:tcPr>
          <w:p w14:paraId="28AC6E67" w14:textId="77777777" w:rsidR="007F48A0" w:rsidRPr="007F48A0" w:rsidRDefault="007F48A0" w:rsidP="007F48A0">
            <w:pPr>
              <w:spacing w:after="0" w:line="360" w:lineRule="auto"/>
              <w:jc w:val="both"/>
              <w:rPr>
                <w:rFonts w:ascii="Calibri Light" w:eastAsia="Times New Roman" w:hAnsi="Calibri Light" w:cs="Calibri Light"/>
                <w:sz w:val="21"/>
                <w:szCs w:val="21"/>
                <w:lang w:eastAsia="pl-PL"/>
              </w:rPr>
            </w:pPr>
            <w:r w:rsidRPr="007F48A0">
              <w:rPr>
                <w:rFonts w:ascii="Calibri Light" w:eastAsia="Times New Roman" w:hAnsi="Calibri Light" w:cs="Calibri Light"/>
                <w:sz w:val="21"/>
                <w:szCs w:val="21"/>
                <w:lang w:eastAsia="en-GB"/>
              </w:rPr>
              <w:t>[   ] Tak, podlegam [   ] Nie podlegam</w:t>
            </w:r>
          </w:p>
        </w:tc>
      </w:tr>
      <w:tr w:rsidR="007F48A0" w:rsidRPr="007F48A0" w14:paraId="2E88F739" w14:textId="77777777" w:rsidTr="00A73975">
        <w:tc>
          <w:tcPr>
            <w:tcW w:w="5245" w:type="dxa"/>
          </w:tcPr>
          <w:p w14:paraId="7372D3AD" w14:textId="77777777" w:rsidR="007F48A0" w:rsidRPr="007F48A0" w:rsidRDefault="007F48A0" w:rsidP="007F48A0">
            <w:pPr>
              <w:spacing w:after="0" w:line="360" w:lineRule="auto"/>
              <w:rPr>
                <w:rFonts w:ascii="Calibri Light" w:eastAsia="Times New Roman" w:hAnsi="Calibri Light" w:cs="Calibri Light"/>
                <w:sz w:val="21"/>
                <w:szCs w:val="21"/>
                <w:lang w:eastAsia="pl-PL"/>
              </w:rPr>
            </w:pPr>
            <w:r w:rsidRPr="007F48A0">
              <w:rPr>
                <w:rFonts w:ascii="Calibri Light" w:eastAsia="Times New Roman" w:hAnsi="Calibri Light" w:cs="Calibri Light"/>
                <w:sz w:val="21"/>
                <w:szCs w:val="21"/>
                <w:lang w:eastAsia="pl-PL"/>
              </w:rPr>
              <w:t>Oświadczam, że:</w:t>
            </w:r>
          </w:p>
          <w:p w14:paraId="172F7EA0" w14:textId="77777777" w:rsidR="007F48A0" w:rsidRPr="007F48A0" w:rsidRDefault="007F48A0" w:rsidP="007F48A0">
            <w:pPr>
              <w:spacing w:after="0" w:line="360" w:lineRule="auto"/>
              <w:rPr>
                <w:rFonts w:ascii="Calibri Light" w:eastAsia="Times New Roman" w:hAnsi="Calibri Light" w:cs="Calibri Light"/>
                <w:sz w:val="21"/>
                <w:szCs w:val="21"/>
                <w:lang w:eastAsia="pl-PL"/>
              </w:rPr>
            </w:pPr>
            <w:r w:rsidRPr="007F48A0">
              <w:rPr>
                <w:rFonts w:ascii="Calibri Light" w:eastAsia="Times New Roman" w:hAnsi="Calibri Light" w:cs="Calibri Light"/>
                <w:sz w:val="21"/>
                <w:szCs w:val="21"/>
                <w:lang w:eastAsia="pl-PL"/>
              </w:rPr>
              <w:lastRenderedPageBreak/>
              <w:t xml:space="preserve">nie podlegam wykluczeniu z postępowania na podstawie art. 109 ust. </w:t>
            </w:r>
            <w:r w:rsidRPr="007F48A0">
              <w:rPr>
                <w:rFonts w:ascii="Calibri Light" w:eastAsia="Times New Roman" w:hAnsi="Calibri Light" w:cs="Calibri Light"/>
                <w:sz w:val="24"/>
                <w:szCs w:val="24"/>
                <w:lang w:eastAsia="pl-PL"/>
              </w:rPr>
              <w:t xml:space="preserve">1 pkt 8) ustawy </w:t>
            </w:r>
            <w:proofErr w:type="spellStart"/>
            <w:r w:rsidRPr="007F48A0">
              <w:rPr>
                <w:rFonts w:ascii="Calibri Light" w:eastAsia="Times New Roman" w:hAnsi="Calibri Light" w:cs="Calibri Light"/>
                <w:sz w:val="24"/>
                <w:szCs w:val="24"/>
                <w:lang w:eastAsia="pl-PL"/>
              </w:rPr>
              <w:t>Pzp</w:t>
            </w:r>
            <w:proofErr w:type="spellEnd"/>
            <w:r w:rsidRPr="007F48A0">
              <w:rPr>
                <w:rFonts w:ascii="Calibri Light" w:eastAsia="Times New Roman" w:hAnsi="Calibri Light" w:cs="Calibri Light"/>
                <w:sz w:val="21"/>
                <w:szCs w:val="21"/>
                <w:lang w:eastAsia="pl-PL"/>
              </w:rPr>
              <w:t>.</w:t>
            </w:r>
          </w:p>
        </w:tc>
        <w:tc>
          <w:tcPr>
            <w:tcW w:w="4281" w:type="dxa"/>
          </w:tcPr>
          <w:p w14:paraId="14196D76" w14:textId="77777777" w:rsidR="007F48A0" w:rsidRPr="007F48A0" w:rsidRDefault="007F48A0" w:rsidP="007F48A0">
            <w:pPr>
              <w:spacing w:after="0" w:line="360" w:lineRule="auto"/>
              <w:jc w:val="both"/>
              <w:rPr>
                <w:rFonts w:ascii="Calibri Light" w:eastAsia="Times New Roman" w:hAnsi="Calibri Light" w:cs="Calibri Light"/>
                <w:sz w:val="21"/>
                <w:szCs w:val="21"/>
                <w:lang w:eastAsia="pl-PL"/>
              </w:rPr>
            </w:pPr>
            <w:r w:rsidRPr="007F48A0">
              <w:rPr>
                <w:rFonts w:ascii="Calibri Light" w:eastAsia="Times New Roman" w:hAnsi="Calibri Light" w:cs="Calibri Light"/>
                <w:sz w:val="21"/>
                <w:szCs w:val="21"/>
                <w:lang w:eastAsia="en-GB"/>
              </w:rPr>
              <w:lastRenderedPageBreak/>
              <w:t>[   ] Tak, podlegam [   ] Nie podlegam</w:t>
            </w:r>
          </w:p>
        </w:tc>
      </w:tr>
      <w:tr w:rsidR="007F48A0" w:rsidRPr="007F48A0" w14:paraId="25BBA440" w14:textId="77777777" w:rsidTr="00A73975">
        <w:tc>
          <w:tcPr>
            <w:tcW w:w="5245" w:type="dxa"/>
          </w:tcPr>
          <w:p w14:paraId="578117C1" w14:textId="77777777" w:rsidR="007F48A0" w:rsidRPr="007F48A0" w:rsidRDefault="007F48A0" w:rsidP="007F48A0">
            <w:pPr>
              <w:spacing w:after="0" w:line="360" w:lineRule="auto"/>
              <w:rPr>
                <w:rFonts w:ascii="Calibri Light" w:eastAsia="Times New Roman" w:hAnsi="Calibri Light" w:cs="Calibri Light"/>
                <w:sz w:val="21"/>
                <w:szCs w:val="21"/>
                <w:lang w:eastAsia="pl-PL"/>
              </w:rPr>
            </w:pPr>
            <w:r w:rsidRPr="007F48A0">
              <w:rPr>
                <w:rFonts w:ascii="Calibri Light" w:eastAsia="Times New Roman" w:hAnsi="Calibri Light" w:cs="Calibri Light"/>
                <w:sz w:val="21"/>
                <w:szCs w:val="21"/>
                <w:lang w:eastAsia="pl-PL"/>
              </w:rPr>
              <w:t>Oświadczam, że:</w:t>
            </w:r>
          </w:p>
          <w:p w14:paraId="0E791CFC" w14:textId="77777777" w:rsidR="007F48A0" w:rsidRPr="007F48A0" w:rsidRDefault="007F48A0" w:rsidP="007F48A0">
            <w:pPr>
              <w:spacing w:after="0" w:line="360" w:lineRule="auto"/>
              <w:rPr>
                <w:rFonts w:ascii="Calibri Light" w:eastAsia="Times New Roman" w:hAnsi="Calibri Light" w:cs="Calibri Light"/>
                <w:sz w:val="21"/>
                <w:szCs w:val="21"/>
                <w:lang w:eastAsia="pl-PL"/>
              </w:rPr>
            </w:pPr>
            <w:r w:rsidRPr="007F48A0">
              <w:rPr>
                <w:rFonts w:ascii="Calibri Light" w:eastAsia="Times New Roman" w:hAnsi="Calibri Light" w:cs="Calibri Light"/>
                <w:sz w:val="21"/>
                <w:szCs w:val="21"/>
                <w:lang w:eastAsia="pl-PL"/>
              </w:rPr>
              <w:t xml:space="preserve">nie podlegam wykluczeniu z postępowania na podstawie art. 109 ust. </w:t>
            </w:r>
            <w:r w:rsidRPr="007F48A0">
              <w:rPr>
                <w:rFonts w:ascii="Calibri Light" w:eastAsia="Times New Roman" w:hAnsi="Calibri Light" w:cs="Calibri Light"/>
                <w:sz w:val="24"/>
                <w:szCs w:val="24"/>
                <w:lang w:eastAsia="pl-PL"/>
              </w:rPr>
              <w:t xml:space="preserve">1 pkt 9) ustawy </w:t>
            </w:r>
            <w:proofErr w:type="spellStart"/>
            <w:r w:rsidRPr="007F48A0">
              <w:rPr>
                <w:rFonts w:ascii="Calibri Light" w:eastAsia="Times New Roman" w:hAnsi="Calibri Light" w:cs="Calibri Light"/>
                <w:sz w:val="24"/>
                <w:szCs w:val="24"/>
                <w:lang w:eastAsia="pl-PL"/>
              </w:rPr>
              <w:t>Pzp</w:t>
            </w:r>
            <w:proofErr w:type="spellEnd"/>
            <w:r w:rsidRPr="007F48A0">
              <w:rPr>
                <w:rFonts w:ascii="Calibri Light" w:eastAsia="Times New Roman" w:hAnsi="Calibri Light" w:cs="Calibri Light"/>
                <w:sz w:val="21"/>
                <w:szCs w:val="21"/>
                <w:lang w:eastAsia="pl-PL"/>
              </w:rPr>
              <w:t>.</w:t>
            </w:r>
          </w:p>
        </w:tc>
        <w:tc>
          <w:tcPr>
            <w:tcW w:w="4281" w:type="dxa"/>
          </w:tcPr>
          <w:p w14:paraId="5759A92A" w14:textId="77777777" w:rsidR="007F48A0" w:rsidRPr="007F48A0" w:rsidRDefault="007F48A0" w:rsidP="007F48A0">
            <w:pPr>
              <w:spacing w:after="0" w:line="360" w:lineRule="auto"/>
              <w:jc w:val="both"/>
              <w:rPr>
                <w:rFonts w:ascii="Calibri Light" w:eastAsia="Times New Roman" w:hAnsi="Calibri Light" w:cs="Calibri Light"/>
                <w:sz w:val="21"/>
                <w:szCs w:val="21"/>
                <w:lang w:eastAsia="pl-PL"/>
              </w:rPr>
            </w:pPr>
            <w:r w:rsidRPr="007F48A0">
              <w:rPr>
                <w:rFonts w:ascii="Calibri Light" w:eastAsia="Times New Roman" w:hAnsi="Calibri Light" w:cs="Calibri Light"/>
                <w:sz w:val="21"/>
                <w:szCs w:val="21"/>
                <w:lang w:eastAsia="en-GB"/>
              </w:rPr>
              <w:t>[   ] Tak, podlegam [   ] Nie podlegam</w:t>
            </w:r>
          </w:p>
        </w:tc>
      </w:tr>
      <w:tr w:rsidR="007F48A0" w:rsidRPr="007F48A0" w14:paraId="13E5B7E4" w14:textId="77777777" w:rsidTr="00A73975">
        <w:tc>
          <w:tcPr>
            <w:tcW w:w="5245" w:type="dxa"/>
          </w:tcPr>
          <w:p w14:paraId="2A98E59F" w14:textId="77777777" w:rsidR="007F48A0" w:rsidRPr="007F48A0" w:rsidRDefault="007F48A0" w:rsidP="007F48A0">
            <w:pPr>
              <w:spacing w:after="0" w:line="360" w:lineRule="auto"/>
              <w:rPr>
                <w:rFonts w:ascii="Calibri Light" w:eastAsia="Times New Roman" w:hAnsi="Calibri Light" w:cs="Calibri Light"/>
                <w:sz w:val="21"/>
                <w:szCs w:val="21"/>
                <w:lang w:eastAsia="pl-PL"/>
              </w:rPr>
            </w:pPr>
            <w:r w:rsidRPr="007F48A0">
              <w:rPr>
                <w:rFonts w:ascii="Calibri Light" w:eastAsia="Times New Roman" w:hAnsi="Calibri Light" w:cs="Calibri Light"/>
                <w:sz w:val="21"/>
                <w:szCs w:val="21"/>
                <w:lang w:eastAsia="pl-PL"/>
              </w:rPr>
              <w:t>Oświadczam, że:</w:t>
            </w:r>
          </w:p>
          <w:p w14:paraId="46ADCB58" w14:textId="77777777" w:rsidR="007F48A0" w:rsidRPr="007F48A0" w:rsidRDefault="007F48A0" w:rsidP="007F48A0">
            <w:pPr>
              <w:spacing w:after="0" w:line="360" w:lineRule="auto"/>
              <w:rPr>
                <w:rFonts w:ascii="Calibri Light" w:eastAsia="Times New Roman" w:hAnsi="Calibri Light" w:cs="Calibri Light"/>
                <w:sz w:val="21"/>
                <w:szCs w:val="21"/>
                <w:lang w:eastAsia="pl-PL"/>
              </w:rPr>
            </w:pPr>
            <w:r w:rsidRPr="007F48A0">
              <w:rPr>
                <w:rFonts w:ascii="Calibri Light" w:eastAsia="Times New Roman" w:hAnsi="Calibri Light" w:cs="Calibri Light"/>
                <w:sz w:val="21"/>
                <w:szCs w:val="21"/>
                <w:lang w:eastAsia="pl-PL"/>
              </w:rPr>
              <w:t xml:space="preserve">nie podlegam wykluczeniu z postępowania na podstawie art. 109 ust. </w:t>
            </w:r>
            <w:r w:rsidRPr="007F48A0">
              <w:rPr>
                <w:rFonts w:ascii="Calibri Light" w:eastAsia="Times New Roman" w:hAnsi="Calibri Light" w:cs="Calibri Light"/>
                <w:sz w:val="24"/>
                <w:szCs w:val="24"/>
                <w:lang w:eastAsia="pl-PL"/>
              </w:rPr>
              <w:t xml:space="preserve">1 pkt 10) ustawy </w:t>
            </w:r>
            <w:proofErr w:type="spellStart"/>
            <w:r w:rsidRPr="007F48A0">
              <w:rPr>
                <w:rFonts w:ascii="Calibri Light" w:eastAsia="Times New Roman" w:hAnsi="Calibri Light" w:cs="Calibri Light"/>
                <w:sz w:val="24"/>
                <w:szCs w:val="24"/>
                <w:lang w:eastAsia="pl-PL"/>
              </w:rPr>
              <w:t>Pzp</w:t>
            </w:r>
            <w:proofErr w:type="spellEnd"/>
            <w:r w:rsidRPr="007F48A0">
              <w:rPr>
                <w:rFonts w:ascii="Calibri Light" w:eastAsia="Times New Roman" w:hAnsi="Calibri Light" w:cs="Calibri Light"/>
                <w:sz w:val="21"/>
                <w:szCs w:val="21"/>
                <w:lang w:eastAsia="pl-PL"/>
              </w:rPr>
              <w:t>.</w:t>
            </w:r>
          </w:p>
        </w:tc>
        <w:tc>
          <w:tcPr>
            <w:tcW w:w="4281" w:type="dxa"/>
          </w:tcPr>
          <w:p w14:paraId="145ECCDB" w14:textId="77777777" w:rsidR="007F48A0" w:rsidRPr="007F48A0" w:rsidRDefault="007F48A0" w:rsidP="007F48A0">
            <w:pPr>
              <w:spacing w:after="0" w:line="360" w:lineRule="auto"/>
              <w:jc w:val="both"/>
              <w:rPr>
                <w:rFonts w:ascii="Calibri Light" w:eastAsia="Times New Roman" w:hAnsi="Calibri Light" w:cs="Calibri Light"/>
                <w:sz w:val="21"/>
                <w:szCs w:val="21"/>
                <w:lang w:eastAsia="pl-PL"/>
              </w:rPr>
            </w:pPr>
            <w:r w:rsidRPr="007F48A0">
              <w:rPr>
                <w:rFonts w:ascii="Calibri Light" w:eastAsia="Times New Roman" w:hAnsi="Calibri Light" w:cs="Calibri Light"/>
                <w:sz w:val="21"/>
                <w:szCs w:val="21"/>
                <w:lang w:eastAsia="en-GB"/>
              </w:rPr>
              <w:t>[   ] Tak, podlegam [   ] Nie podlegam</w:t>
            </w:r>
          </w:p>
        </w:tc>
      </w:tr>
      <w:tr w:rsidR="007F48A0" w:rsidRPr="007F48A0" w14:paraId="25DDBD55" w14:textId="77777777" w:rsidTr="00A73975">
        <w:tc>
          <w:tcPr>
            <w:tcW w:w="5245" w:type="dxa"/>
          </w:tcPr>
          <w:p w14:paraId="6ECC607F" w14:textId="77777777" w:rsidR="007F48A0" w:rsidRPr="007F48A0" w:rsidRDefault="007F48A0" w:rsidP="007F48A0">
            <w:pPr>
              <w:spacing w:after="0" w:line="360" w:lineRule="auto"/>
              <w:rPr>
                <w:rFonts w:ascii="Calibri Light" w:eastAsia="Times New Roman" w:hAnsi="Calibri Light" w:cs="Calibri Light"/>
                <w:sz w:val="21"/>
                <w:szCs w:val="21"/>
                <w:lang w:eastAsia="pl-PL"/>
              </w:rPr>
            </w:pPr>
            <w:r w:rsidRPr="007F48A0">
              <w:rPr>
                <w:rFonts w:ascii="Calibri Light" w:eastAsia="Times New Roman" w:hAnsi="Calibri Light" w:cs="Calibri Light"/>
                <w:sz w:val="21"/>
                <w:szCs w:val="21"/>
                <w:lang w:eastAsia="pl-PL"/>
              </w:rPr>
              <w:t>Oświadczam, że:</w:t>
            </w:r>
          </w:p>
          <w:p w14:paraId="319ECA98" w14:textId="77777777" w:rsidR="007F48A0" w:rsidRPr="007F48A0" w:rsidRDefault="007F48A0" w:rsidP="007F48A0">
            <w:pPr>
              <w:spacing w:after="0" w:line="360" w:lineRule="auto"/>
              <w:rPr>
                <w:rFonts w:ascii="Calibri Light" w:eastAsia="Times New Roman" w:hAnsi="Calibri Light" w:cs="Calibri Light"/>
                <w:sz w:val="21"/>
                <w:szCs w:val="21"/>
                <w:lang w:eastAsia="pl-PL"/>
              </w:rPr>
            </w:pPr>
            <w:r w:rsidRPr="007F48A0">
              <w:rPr>
                <w:rFonts w:ascii="Calibri Light" w:eastAsia="Times New Roman" w:hAnsi="Calibri Light" w:cs="Calibri Light"/>
                <w:sz w:val="21"/>
                <w:szCs w:val="21"/>
                <w:lang w:eastAsia="pl-PL"/>
              </w:rPr>
              <w:t>nie podlegam wykluczeniu z postępowania na podstawie art. 7 ust. 1 ustawy o szczególnych rozwiązaniach w zakresie przeciwdziałania wspieraniu agresji na Ukrainę oraz służących ochronie bezpieczeństwa narodowego</w:t>
            </w:r>
          </w:p>
        </w:tc>
        <w:tc>
          <w:tcPr>
            <w:tcW w:w="4281" w:type="dxa"/>
          </w:tcPr>
          <w:p w14:paraId="33CEF6C5" w14:textId="77777777" w:rsidR="007F48A0" w:rsidRPr="007F48A0" w:rsidRDefault="007F48A0" w:rsidP="007F48A0">
            <w:pPr>
              <w:spacing w:after="0" w:line="360" w:lineRule="auto"/>
              <w:jc w:val="both"/>
              <w:rPr>
                <w:rFonts w:ascii="Calibri Light" w:eastAsia="Times New Roman" w:hAnsi="Calibri Light" w:cs="Calibri Light"/>
                <w:sz w:val="21"/>
                <w:szCs w:val="21"/>
                <w:lang w:eastAsia="pl-PL"/>
              </w:rPr>
            </w:pPr>
            <w:r w:rsidRPr="007F48A0">
              <w:rPr>
                <w:rFonts w:ascii="Calibri Light" w:eastAsia="Times New Roman" w:hAnsi="Calibri Light" w:cs="Calibri Light"/>
                <w:sz w:val="21"/>
                <w:szCs w:val="21"/>
                <w:lang w:eastAsia="en-GB"/>
              </w:rPr>
              <w:t>[   ] Tak, podlegam [   ] Nie podlegam</w:t>
            </w:r>
          </w:p>
        </w:tc>
      </w:tr>
      <w:tr w:rsidR="007F48A0" w:rsidRPr="007F48A0" w14:paraId="73842203" w14:textId="77777777" w:rsidTr="00A73975">
        <w:tc>
          <w:tcPr>
            <w:tcW w:w="5245" w:type="dxa"/>
          </w:tcPr>
          <w:p w14:paraId="46B53095" w14:textId="77777777" w:rsidR="007F48A0" w:rsidRPr="007F48A0" w:rsidRDefault="007F48A0" w:rsidP="007F48A0">
            <w:pPr>
              <w:spacing w:after="0" w:line="360" w:lineRule="auto"/>
              <w:jc w:val="both"/>
              <w:rPr>
                <w:rFonts w:ascii="Calibri Light" w:eastAsia="Times New Roman" w:hAnsi="Calibri Light" w:cs="Calibri Light"/>
                <w:sz w:val="21"/>
                <w:szCs w:val="21"/>
                <w:lang w:eastAsia="pl-PL"/>
              </w:rPr>
            </w:pPr>
            <w:r w:rsidRPr="007F48A0">
              <w:rPr>
                <w:rFonts w:ascii="Calibri Light" w:eastAsia="Times New Roman" w:hAnsi="Calibri Light" w:cs="Calibri Light"/>
                <w:sz w:val="21"/>
                <w:szCs w:val="21"/>
                <w:lang w:eastAsia="pl-PL"/>
              </w:rPr>
              <w:t>Oświadczam, że zachodzą w stosunku do mnie podstawy wykluczenia z postępowania</w:t>
            </w:r>
          </w:p>
        </w:tc>
        <w:tc>
          <w:tcPr>
            <w:tcW w:w="4281" w:type="dxa"/>
          </w:tcPr>
          <w:p w14:paraId="3015A1A4" w14:textId="77777777" w:rsidR="007F48A0" w:rsidRPr="007F48A0" w:rsidRDefault="007F48A0" w:rsidP="007F48A0">
            <w:pPr>
              <w:spacing w:before="120" w:after="120" w:line="240" w:lineRule="auto"/>
              <w:jc w:val="both"/>
              <w:rPr>
                <w:rFonts w:ascii="Calibri Light" w:eastAsia="Times New Roman" w:hAnsi="Calibri Light" w:cs="Calibri Light"/>
                <w:sz w:val="21"/>
                <w:szCs w:val="21"/>
                <w:lang w:eastAsia="en-GB"/>
              </w:rPr>
            </w:pPr>
            <w:r w:rsidRPr="007F48A0">
              <w:rPr>
                <w:rFonts w:ascii="Calibri Light" w:eastAsia="Times New Roman" w:hAnsi="Calibri Light" w:cs="Calibri Light"/>
                <w:sz w:val="21"/>
                <w:szCs w:val="21"/>
                <w:lang w:eastAsia="en-GB"/>
              </w:rPr>
              <w:t>[  ] Tak [  ] Nie</w:t>
            </w:r>
          </w:p>
          <w:p w14:paraId="48E6DE6E" w14:textId="77777777" w:rsidR="007F48A0" w:rsidRPr="007F48A0" w:rsidRDefault="007F48A0" w:rsidP="007F48A0">
            <w:pPr>
              <w:spacing w:before="120" w:after="120" w:line="240" w:lineRule="auto"/>
              <w:jc w:val="both"/>
              <w:rPr>
                <w:rFonts w:ascii="Calibri Light" w:eastAsia="Times New Roman" w:hAnsi="Calibri Light" w:cs="Calibri Light"/>
                <w:b/>
                <w:sz w:val="21"/>
                <w:szCs w:val="21"/>
                <w:lang w:eastAsia="pl-PL"/>
              </w:rPr>
            </w:pPr>
            <w:r w:rsidRPr="007F48A0">
              <w:rPr>
                <w:rFonts w:ascii="Calibri Light" w:eastAsia="Times New Roman" w:hAnsi="Calibri Light" w:cs="Calibri Light"/>
                <w:b/>
                <w:sz w:val="21"/>
                <w:szCs w:val="21"/>
                <w:lang w:eastAsia="pl-PL"/>
              </w:rPr>
              <w:t xml:space="preserve">Jeżeli tak, proszę podać mającą zastosowanie podstawę wykluczenia spośród wymienionych w art. 109 ust. 1 pkt 4), 5), 6), 8), 9) 10) ustawy </w:t>
            </w:r>
            <w:proofErr w:type="spellStart"/>
            <w:r w:rsidRPr="007F48A0">
              <w:rPr>
                <w:rFonts w:ascii="Calibri Light" w:eastAsia="Times New Roman" w:hAnsi="Calibri Light" w:cs="Calibri Light"/>
                <w:b/>
                <w:sz w:val="21"/>
                <w:szCs w:val="21"/>
                <w:lang w:eastAsia="pl-PL"/>
              </w:rPr>
              <w:t>Pzp</w:t>
            </w:r>
            <w:proofErr w:type="spellEnd"/>
            <w:r w:rsidRPr="007F48A0">
              <w:rPr>
                <w:rFonts w:ascii="Calibri Light" w:eastAsia="Times New Roman" w:hAnsi="Calibri Light" w:cs="Calibri Light"/>
                <w:b/>
                <w:sz w:val="21"/>
                <w:szCs w:val="21"/>
                <w:lang w:eastAsia="pl-PL"/>
              </w:rPr>
              <w:t xml:space="preserve"> oraz art. 7 ust. 1 ustawy o szczególnych rozwiązaniach w zakresie przeciwdziałania wspieraniu agresji na Ukrainę oraz służących ochronie bezpieczeństwa narodowego:</w:t>
            </w:r>
          </w:p>
          <w:p w14:paraId="5BEFF13C" w14:textId="77777777" w:rsidR="007F48A0" w:rsidRPr="007F48A0" w:rsidRDefault="007F48A0" w:rsidP="007F48A0">
            <w:pPr>
              <w:spacing w:before="120" w:after="120" w:line="240" w:lineRule="auto"/>
              <w:jc w:val="both"/>
              <w:rPr>
                <w:rFonts w:ascii="Calibri Light" w:eastAsia="Times New Roman" w:hAnsi="Calibri Light" w:cs="Calibri Light"/>
                <w:sz w:val="21"/>
                <w:szCs w:val="21"/>
                <w:lang w:eastAsia="pl-PL"/>
              </w:rPr>
            </w:pPr>
            <w:r w:rsidRPr="007F48A0">
              <w:rPr>
                <w:rFonts w:ascii="Calibri Light" w:eastAsia="Times New Roman" w:hAnsi="Calibri Light" w:cs="Calibri Light"/>
                <w:sz w:val="21"/>
                <w:szCs w:val="21"/>
                <w:lang w:eastAsia="pl-PL"/>
              </w:rPr>
              <w:t>[…………………………………..]</w:t>
            </w:r>
          </w:p>
          <w:p w14:paraId="1F066B62" w14:textId="77777777" w:rsidR="007F48A0" w:rsidRPr="007F48A0" w:rsidRDefault="007F48A0" w:rsidP="007F48A0">
            <w:pPr>
              <w:spacing w:before="120" w:after="120" w:line="240" w:lineRule="auto"/>
              <w:jc w:val="both"/>
              <w:rPr>
                <w:rFonts w:ascii="Calibri Light" w:eastAsia="Times New Roman" w:hAnsi="Calibri Light" w:cs="Calibri Light"/>
                <w:sz w:val="21"/>
                <w:szCs w:val="21"/>
                <w:lang w:eastAsia="pl-PL"/>
              </w:rPr>
            </w:pPr>
            <w:r w:rsidRPr="007F48A0">
              <w:rPr>
                <w:rFonts w:ascii="Calibri Light" w:eastAsia="Times New Roman" w:hAnsi="Calibri Light" w:cs="Calibri Light"/>
                <w:sz w:val="21"/>
                <w:szCs w:val="21"/>
                <w:lang w:eastAsia="pl-PL"/>
              </w:rPr>
              <w:t xml:space="preserve">Jednocześnie oświadczam, że w związku z ww.  okolicznością, na podstawie art. 110 ust. 2 ustawy </w:t>
            </w:r>
            <w:proofErr w:type="spellStart"/>
            <w:r w:rsidRPr="007F48A0">
              <w:rPr>
                <w:rFonts w:ascii="Calibri Light" w:eastAsia="Times New Roman" w:hAnsi="Calibri Light" w:cs="Calibri Light"/>
                <w:sz w:val="21"/>
                <w:szCs w:val="21"/>
                <w:lang w:eastAsia="pl-PL"/>
              </w:rPr>
              <w:t>Pzp</w:t>
            </w:r>
            <w:proofErr w:type="spellEnd"/>
            <w:r w:rsidRPr="007F48A0">
              <w:rPr>
                <w:rFonts w:ascii="Calibri Light" w:eastAsia="Times New Roman" w:hAnsi="Calibri Light" w:cs="Calibri Light"/>
                <w:sz w:val="21"/>
                <w:szCs w:val="21"/>
                <w:lang w:eastAsia="pl-PL"/>
              </w:rPr>
              <w:t xml:space="preserve"> podjąłem następujące środki naprawcze i tym samym spełniłem łącznie przesłanki w nim określone:</w:t>
            </w:r>
          </w:p>
          <w:p w14:paraId="5452473F" w14:textId="77777777" w:rsidR="007F48A0" w:rsidRPr="007F48A0" w:rsidRDefault="007F48A0" w:rsidP="007F48A0">
            <w:pPr>
              <w:spacing w:before="120" w:after="120" w:line="240" w:lineRule="auto"/>
              <w:jc w:val="both"/>
              <w:rPr>
                <w:rFonts w:ascii="Calibri Light" w:eastAsia="Times New Roman" w:hAnsi="Calibri Light" w:cs="Calibri Light"/>
                <w:sz w:val="21"/>
                <w:szCs w:val="21"/>
                <w:lang w:eastAsia="pl-PL"/>
              </w:rPr>
            </w:pPr>
            <w:r w:rsidRPr="007F48A0">
              <w:rPr>
                <w:rFonts w:ascii="Calibri Light" w:eastAsia="Times New Roman" w:hAnsi="Calibri Light" w:cs="Calibri Light"/>
                <w:sz w:val="21"/>
                <w:szCs w:val="21"/>
                <w:lang w:eastAsia="pl-PL"/>
              </w:rPr>
              <w:t>[………………………………………………………..]</w:t>
            </w:r>
          </w:p>
        </w:tc>
      </w:tr>
    </w:tbl>
    <w:p w14:paraId="2F19BD09" w14:textId="77777777" w:rsidR="007F48A0" w:rsidRPr="007F48A0" w:rsidRDefault="007F48A0" w:rsidP="007F48A0">
      <w:pPr>
        <w:spacing w:after="0" w:line="360" w:lineRule="auto"/>
        <w:jc w:val="both"/>
        <w:rPr>
          <w:rFonts w:ascii="Calibri Light" w:eastAsia="Times New Roman" w:hAnsi="Calibri Light" w:cs="Calibri Light"/>
          <w:i/>
          <w:sz w:val="24"/>
          <w:szCs w:val="24"/>
          <w:lang w:eastAsia="pl-PL"/>
        </w:rPr>
      </w:pPr>
    </w:p>
    <w:p w14:paraId="0975C423" w14:textId="77777777" w:rsidR="007F48A0" w:rsidRPr="007F48A0" w:rsidRDefault="007F48A0" w:rsidP="007F48A0">
      <w:pPr>
        <w:shd w:val="clear" w:color="auto" w:fill="BFBFBF"/>
        <w:spacing w:after="0" w:line="360" w:lineRule="auto"/>
        <w:jc w:val="both"/>
        <w:rPr>
          <w:rFonts w:ascii="Calibri Light" w:eastAsia="Times New Roman" w:hAnsi="Calibri Light" w:cs="Calibri Light"/>
          <w:b/>
          <w:sz w:val="21"/>
          <w:szCs w:val="21"/>
          <w:lang w:eastAsia="pl-PL"/>
        </w:rPr>
      </w:pPr>
      <w:r w:rsidRPr="007F48A0">
        <w:rPr>
          <w:rFonts w:ascii="Calibri Light" w:eastAsia="Times New Roman" w:hAnsi="Calibri Light" w:cs="Calibri Light"/>
          <w:b/>
          <w:sz w:val="21"/>
          <w:szCs w:val="21"/>
          <w:lang w:eastAsia="pl-PL"/>
        </w:rPr>
        <w:t>OŚWIADCZENIE DOTYCZĄCE PODANYCH INFORMACJI:</w:t>
      </w:r>
    </w:p>
    <w:p w14:paraId="05F2193B" w14:textId="77777777" w:rsidR="007F48A0" w:rsidRPr="007F48A0" w:rsidRDefault="007F48A0" w:rsidP="007F48A0">
      <w:pPr>
        <w:spacing w:after="0" w:line="360" w:lineRule="auto"/>
        <w:jc w:val="both"/>
        <w:rPr>
          <w:rFonts w:ascii="Calibri Light" w:eastAsia="Times New Roman" w:hAnsi="Calibri Light" w:cs="Calibri Light"/>
          <w:b/>
          <w:sz w:val="24"/>
          <w:szCs w:val="24"/>
          <w:lang w:eastAsia="pl-PL"/>
        </w:rPr>
      </w:pPr>
    </w:p>
    <w:p w14:paraId="33BEADD9" w14:textId="77777777" w:rsidR="007F48A0" w:rsidRPr="007F48A0" w:rsidRDefault="007F48A0" w:rsidP="007F48A0">
      <w:pPr>
        <w:spacing w:after="0" w:line="360" w:lineRule="auto"/>
        <w:jc w:val="both"/>
        <w:rPr>
          <w:rFonts w:ascii="Calibri Light" w:eastAsia="Times New Roman" w:hAnsi="Calibri Light" w:cs="Calibri Light"/>
          <w:sz w:val="21"/>
          <w:szCs w:val="21"/>
          <w:lang w:eastAsia="pl-PL"/>
        </w:rPr>
      </w:pPr>
      <w:r w:rsidRPr="007F48A0">
        <w:rPr>
          <w:rFonts w:ascii="Calibri Light" w:eastAsia="Times New Roman" w:hAnsi="Calibri Light" w:cs="Calibri Light"/>
          <w:sz w:val="21"/>
          <w:szCs w:val="21"/>
          <w:lang w:eastAsia="pl-PL"/>
        </w:rPr>
        <w:t xml:space="preserve">Oświadczam, że wszystkie informacje podane w powyższych oświadczeniach są aktualne </w:t>
      </w:r>
      <w:r w:rsidRPr="007F48A0">
        <w:rPr>
          <w:rFonts w:ascii="Calibri Light" w:eastAsia="Times New Roman" w:hAnsi="Calibri Light" w:cs="Calibri Light"/>
          <w:sz w:val="21"/>
          <w:szCs w:val="21"/>
          <w:lang w:eastAsia="pl-PL"/>
        </w:rPr>
        <w:br/>
        <w:t>i zgodne z prawdą oraz zostały przedstawione z pełną świadomością konsekwencji wprowadzenia zamawiającego w błąd przy przedstawianiu informacji.</w:t>
      </w:r>
    </w:p>
    <w:p w14:paraId="35202743" w14:textId="77777777" w:rsidR="007F48A0" w:rsidRPr="007F48A0" w:rsidRDefault="007F48A0" w:rsidP="007F48A0">
      <w:pPr>
        <w:spacing w:after="0" w:line="360" w:lineRule="auto"/>
        <w:jc w:val="both"/>
        <w:rPr>
          <w:rFonts w:ascii="Calibri Light" w:eastAsia="Times New Roman" w:hAnsi="Calibri Light" w:cs="Calibri Light"/>
          <w:b/>
          <w:sz w:val="24"/>
          <w:szCs w:val="24"/>
          <w:lang w:eastAsia="pl-PL"/>
        </w:rPr>
      </w:pPr>
    </w:p>
    <w:p w14:paraId="2D8F0F7B" w14:textId="77777777" w:rsidR="007F48A0" w:rsidRPr="007F48A0" w:rsidRDefault="007F48A0" w:rsidP="007F48A0">
      <w:pPr>
        <w:spacing w:after="0" w:line="360" w:lineRule="auto"/>
        <w:jc w:val="right"/>
        <w:rPr>
          <w:rFonts w:ascii="Calibri Light" w:eastAsia="Times New Roman" w:hAnsi="Calibri Light" w:cs="Calibri Light"/>
          <w:b/>
          <w:color w:val="0070C0"/>
          <w:sz w:val="24"/>
          <w:szCs w:val="24"/>
          <w:lang w:eastAsia="pl-PL"/>
        </w:rPr>
      </w:pPr>
    </w:p>
    <w:p w14:paraId="6451A8DD" w14:textId="77777777" w:rsidR="007F48A0" w:rsidRPr="007F48A0" w:rsidRDefault="007F48A0" w:rsidP="007F48A0">
      <w:pPr>
        <w:spacing w:after="0" w:line="360" w:lineRule="auto"/>
        <w:jc w:val="right"/>
        <w:rPr>
          <w:rFonts w:ascii="Calibri Light" w:eastAsia="Times New Roman" w:hAnsi="Calibri Light" w:cs="Calibri Light"/>
          <w:b/>
          <w:color w:val="0070C0"/>
          <w:sz w:val="24"/>
          <w:szCs w:val="24"/>
          <w:lang w:eastAsia="pl-PL"/>
        </w:rPr>
      </w:pPr>
    </w:p>
    <w:p w14:paraId="2BC8158E" w14:textId="77777777" w:rsidR="007F48A0" w:rsidRPr="007F48A0" w:rsidRDefault="007F48A0" w:rsidP="007F48A0">
      <w:pPr>
        <w:spacing w:after="0" w:line="360" w:lineRule="auto"/>
        <w:jc w:val="right"/>
        <w:rPr>
          <w:rFonts w:ascii="Calibri Light" w:eastAsia="Times New Roman" w:hAnsi="Calibri Light" w:cs="Calibri Light"/>
          <w:b/>
          <w:color w:val="0070C0"/>
          <w:sz w:val="24"/>
          <w:szCs w:val="24"/>
          <w:lang w:eastAsia="pl-PL"/>
        </w:rPr>
      </w:pPr>
    </w:p>
    <w:p w14:paraId="35EFB850" w14:textId="77777777" w:rsidR="007F48A0" w:rsidRPr="007F48A0" w:rsidRDefault="007F48A0" w:rsidP="007F48A0">
      <w:pPr>
        <w:spacing w:after="0" w:line="360" w:lineRule="auto"/>
        <w:jc w:val="right"/>
        <w:rPr>
          <w:rFonts w:ascii="Calibri Light" w:eastAsia="Times New Roman" w:hAnsi="Calibri Light" w:cs="Calibri Light"/>
          <w:b/>
          <w:color w:val="0070C0"/>
          <w:sz w:val="24"/>
          <w:szCs w:val="24"/>
          <w:lang w:eastAsia="pl-PL"/>
        </w:rPr>
      </w:pPr>
      <w:r w:rsidRPr="007F48A0">
        <w:rPr>
          <w:rFonts w:ascii="Calibri Light" w:eastAsia="Times New Roman" w:hAnsi="Calibri Light" w:cs="Calibri Light"/>
          <w:b/>
          <w:color w:val="0070C0"/>
          <w:sz w:val="24"/>
          <w:szCs w:val="24"/>
          <w:lang w:eastAsia="pl-PL"/>
        </w:rPr>
        <w:lastRenderedPageBreak/>
        <w:t>Załącznik nr 5 do SWZ</w:t>
      </w:r>
    </w:p>
    <w:p w14:paraId="487E92BA" w14:textId="77777777" w:rsidR="007F48A0" w:rsidRPr="007F48A0" w:rsidRDefault="007F48A0" w:rsidP="007F48A0">
      <w:pPr>
        <w:spacing w:after="0" w:line="360" w:lineRule="auto"/>
        <w:jc w:val="right"/>
        <w:rPr>
          <w:rFonts w:ascii="Calibri Light" w:eastAsia="Times New Roman" w:hAnsi="Calibri Light" w:cs="Calibri Light"/>
          <w:b/>
          <w:color w:val="0070C0"/>
          <w:sz w:val="24"/>
          <w:szCs w:val="24"/>
          <w:lang w:eastAsia="pl-PL"/>
        </w:rPr>
      </w:pPr>
    </w:p>
    <w:tbl>
      <w:tblPr>
        <w:tblW w:w="9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ayout w:type="fixed"/>
        <w:tblCellMar>
          <w:left w:w="0" w:type="dxa"/>
          <w:right w:w="0" w:type="dxa"/>
        </w:tblCellMar>
        <w:tblLook w:val="0000" w:firstRow="0" w:lastRow="0" w:firstColumn="0" w:lastColumn="0" w:noHBand="0" w:noVBand="0"/>
      </w:tblPr>
      <w:tblGrid>
        <w:gridCol w:w="3421"/>
        <w:gridCol w:w="5654"/>
      </w:tblGrid>
      <w:tr w:rsidR="007F48A0" w:rsidRPr="007F48A0" w14:paraId="682727B7" w14:textId="77777777" w:rsidTr="00A73975">
        <w:trPr>
          <w:jc w:val="center"/>
        </w:trPr>
        <w:tc>
          <w:tcPr>
            <w:tcW w:w="3421" w:type="dxa"/>
            <w:shd w:val="clear" w:color="auto" w:fill="auto"/>
            <w:vAlign w:val="center"/>
          </w:tcPr>
          <w:p w14:paraId="3ACFD638" w14:textId="77777777" w:rsidR="007F48A0" w:rsidRPr="007F48A0" w:rsidRDefault="007F48A0" w:rsidP="007F48A0">
            <w:pPr>
              <w:spacing w:before="120" w:after="120" w:line="240" w:lineRule="auto"/>
              <w:jc w:val="both"/>
              <w:rPr>
                <w:rFonts w:ascii="Calibri Light" w:eastAsia="Times New Roman" w:hAnsi="Calibri Light" w:cs="Calibri Light"/>
                <w:sz w:val="21"/>
                <w:szCs w:val="21"/>
                <w:lang w:eastAsia="pl-PL"/>
              </w:rPr>
            </w:pPr>
          </w:p>
          <w:p w14:paraId="5259E45B" w14:textId="77777777" w:rsidR="007F48A0" w:rsidRPr="007F48A0" w:rsidRDefault="007F48A0" w:rsidP="007F48A0">
            <w:pPr>
              <w:spacing w:before="120" w:after="120" w:line="240" w:lineRule="auto"/>
              <w:jc w:val="center"/>
              <w:rPr>
                <w:rFonts w:ascii="Calibri Light" w:eastAsia="Times New Roman" w:hAnsi="Calibri Light" w:cs="Calibri Light"/>
                <w:b/>
                <w:sz w:val="21"/>
                <w:szCs w:val="21"/>
                <w:lang w:eastAsia="pl-PL"/>
              </w:rPr>
            </w:pPr>
            <w:r w:rsidRPr="007F48A0">
              <w:rPr>
                <w:rFonts w:ascii="Calibri Light" w:eastAsia="Times New Roman" w:hAnsi="Calibri Light" w:cs="Calibri Light"/>
                <w:sz w:val="21"/>
                <w:szCs w:val="21"/>
                <w:lang w:eastAsia="pl-PL"/>
              </w:rPr>
              <w:t>(nazwa Wykonawcy)</w:t>
            </w:r>
          </w:p>
        </w:tc>
        <w:tc>
          <w:tcPr>
            <w:tcW w:w="5654" w:type="dxa"/>
            <w:shd w:val="clear" w:color="auto" w:fill="auto"/>
            <w:vAlign w:val="center"/>
          </w:tcPr>
          <w:p w14:paraId="5D9A51DF" w14:textId="77777777" w:rsidR="007F48A0" w:rsidRPr="007F48A0" w:rsidRDefault="007F48A0" w:rsidP="007F48A0">
            <w:pPr>
              <w:spacing w:after="0" w:line="240" w:lineRule="auto"/>
              <w:jc w:val="center"/>
              <w:rPr>
                <w:rFonts w:ascii="Calibri Light" w:eastAsia="Times New Roman" w:hAnsi="Calibri Light" w:cs="Calibri Light"/>
                <w:b/>
                <w:sz w:val="21"/>
                <w:szCs w:val="21"/>
                <w:lang w:eastAsia="pl-PL"/>
              </w:rPr>
            </w:pPr>
          </w:p>
          <w:p w14:paraId="0443B78D" w14:textId="77777777" w:rsidR="007F48A0" w:rsidRPr="007F48A0" w:rsidRDefault="007F48A0" w:rsidP="007F48A0">
            <w:pPr>
              <w:spacing w:after="0" w:line="240" w:lineRule="auto"/>
              <w:jc w:val="center"/>
              <w:rPr>
                <w:rFonts w:ascii="Calibri Light" w:eastAsia="Times New Roman" w:hAnsi="Calibri Light" w:cs="Calibri Light"/>
                <w:b/>
                <w:sz w:val="21"/>
                <w:szCs w:val="21"/>
                <w:lang w:eastAsia="pl-PL"/>
              </w:rPr>
            </w:pPr>
            <w:r w:rsidRPr="007F48A0">
              <w:rPr>
                <w:rFonts w:ascii="Calibri Light" w:eastAsia="Times New Roman" w:hAnsi="Calibri Light" w:cs="Calibri Light"/>
                <w:b/>
                <w:sz w:val="21"/>
                <w:szCs w:val="21"/>
                <w:lang w:eastAsia="pl-PL"/>
              </w:rPr>
              <w:t xml:space="preserve">OŚWIADCZENIE </w:t>
            </w:r>
          </w:p>
          <w:p w14:paraId="34E5400A" w14:textId="77777777" w:rsidR="007F48A0" w:rsidRPr="007F48A0" w:rsidRDefault="007F48A0" w:rsidP="007F48A0">
            <w:pPr>
              <w:spacing w:after="0" w:line="240" w:lineRule="auto"/>
              <w:jc w:val="center"/>
              <w:rPr>
                <w:rFonts w:ascii="Calibri Light" w:eastAsia="Times New Roman" w:hAnsi="Calibri Light" w:cs="Calibri Light"/>
                <w:b/>
                <w:sz w:val="21"/>
                <w:szCs w:val="21"/>
                <w:lang w:eastAsia="pl-PL"/>
              </w:rPr>
            </w:pPr>
            <w:r w:rsidRPr="007F48A0">
              <w:rPr>
                <w:rFonts w:ascii="Calibri Light" w:eastAsia="Times New Roman" w:hAnsi="Calibri Light" w:cs="Calibri Light"/>
                <w:b/>
                <w:sz w:val="21"/>
                <w:szCs w:val="21"/>
                <w:lang w:eastAsia="pl-PL"/>
              </w:rPr>
              <w:t>dot. potwierdzenia aktualności informacji</w:t>
            </w:r>
          </w:p>
          <w:p w14:paraId="59D692BA" w14:textId="77777777" w:rsidR="007F48A0" w:rsidRPr="007F48A0" w:rsidRDefault="007F48A0" w:rsidP="007F48A0">
            <w:pPr>
              <w:spacing w:after="0" w:line="240" w:lineRule="auto"/>
              <w:jc w:val="center"/>
              <w:rPr>
                <w:rFonts w:ascii="Calibri Light" w:eastAsia="Times New Roman" w:hAnsi="Calibri Light" w:cs="Calibri Light"/>
                <w:b/>
                <w:color w:val="FF0000"/>
                <w:sz w:val="21"/>
                <w:szCs w:val="21"/>
                <w:u w:val="single"/>
                <w:lang w:eastAsia="pl-PL"/>
              </w:rPr>
            </w:pPr>
            <w:r w:rsidRPr="007F48A0">
              <w:rPr>
                <w:rFonts w:ascii="Calibri Light" w:eastAsia="Times New Roman" w:hAnsi="Calibri Light" w:cs="Calibri Light"/>
                <w:b/>
                <w:color w:val="FF0000"/>
                <w:sz w:val="21"/>
                <w:szCs w:val="21"/>
                <w:u w:val="single"/>
                <w:lang w:eastAsia="pl-PL"/>
              </w:rPr>
              <w:t>składane na wezwanie Zamawiającego</w:t>
            </w:r>
          </w:p>
          <w:p w14:paraId="17C7D445" w14:textId="77777777" w:rsidR="007F48A0" w:rsidRPr="007F48A0" w:rsidRDefault="007F48A0" w:rsidP="007F48A0">
            <w:pPr>
              <w:spacing w:after="0" w:line="240" w:lineRule="auto"/>
              <w:jc w:val="center"/>
              <w:rPr>
                <w:rFonts w:ascii="Calibri Light" w:eastAsia="Times New Roman" w:hAnsi="Calibri Light" w:cs="Calibri Light"/>
                <w:b/>
                <w:sz w:val="21"/>
                <w:szCs w:val="21"/>
                <w:lang w:eastAsia="pl-PL"/>
              </w:rPr>
            </w:pPr>
          </w:p>
        </w:tc>
      </w:tr>
    </w:tbl>
    <w:p w14:paraId="412B90B7" w14:textId="77777777" w:rsidR="007F48A0" w:rsidRPr="007F48A0" w:rsidRDefault="007F48A0" w:rsidP="007F48A0">
      <w:pPr>
        <w:spacing w:after="0" w:line="240" w:lineRule="auto"/>
        <w:jc w:val="both"/>
        <w:rPr>
          <w:rFonts w:ascii="Calibri Light" w:eastAsia="Times New Roman" w:hAnsi="Calibri Light" w:cs="Calibri Light"/>
          <w:sz w:val="21"/>
          <w:szCs w:val="21"/>
          <w:lang w:eastAsia="pl-PL"/>
        </w:rPr>
      </w:pPr>
    </w:p>
    <w:p w14:paraId="3F5B9246" w14:textId="77777777" w:rsidR="007F48A0" w:rsidRPr="007F48A0" w:rsidRDefault="007F48A0" w:rsidP="007F48A0">
      <w:pPr>
        <w:spacing w:after="60" w:line="288" w:lineRule="auto"/>
        <w:ind w:left="709"/>
        <w:jc w:val="center"/>
        <w:rPr>
          <w:rFonts w:ascii="Calibri Light" w:eastAsia="Times New Roman" w:hAnsi="Calibri Light" w:cs="Calibri Light"/>
          <w:sz w:val="21"/>
          <w:szCs w:val="21"/>
          <w:lang w:eastAsia="pl-PL"/>
        </w:rPr>
      </w:pPr>
      <w:r w:rsidRPr="007F48A0">
        <w:rPr>
          <w:rFonts w:ascii="Calibri Light" w:eastAsia="Times New Roman" w:hAnsi="Calibri Light" w:cs="Calibri Light"/>
          <w:sz w:val="21"/>
          <w:szCs w:val="21"/>
          <w:lang w:eastAsia="pl-PL"/>
        </w:rPr>
        <w:t>Dotyczy postępowania prowadzonego w trybie podstawowym, którego przedmiotem jest:</w:t>
      </w:r>
    </w:p>
    <w:p w14:paraId="37076072" w14:textId="77777777" w:rsidR="007F48A0" w:rsidRPr="007F48A0" w:rsidRDefault="007F48A0" w:rsidP="007F48A0">
      <w:pPr>
        <w:spacing w:after="0" w:line="359" w:lineRule="auto"/>
        <w:ind w:right="4"/>
        <w:jc w:val="center"/>
        <w:rPr>
          <w:rFonts w:ascii="Calibri Light" w:eastAsia="Verdana" w:hAnsi="Calibri Light" w:cs="Calibri Light"/>
          <w:b/>
          <w:color w:val="0070C0"/>
          <w:sz w:val="21"/>
          <w:szCs w:val="21"/>
          <w:lang w:eastAsia="pl-PL"/>
        </w:rPr>
      </w:pPr>
      <w:r w:rsidRPr="007F48A0">
        <w:rPr>
          <w:rFonts w:ascii="Calibri Light" w:eastAsia="Verdana" w:hAnsi="Calibri Light" w:cs="Calibri Light"/>
          <w:b/>
          <w:color w:val="0070C0"/>
          <w:sz w:val="21"/>
          <w:szCs w:val="21"/>
          <w:lang w:eastAsia="pl-PL"/>
        </w:rPr>
        <w:t xml:space="preserve">„Usługi rekrutacyjne realizowane w celu pozyskania uczestników intensywnego kursu języka angielskiego dla obcokrajowców prowadzonego przez Studium Języków Obcych PW””, </w:t>
      </w:r>
    </w:p>
    <w:p w14:paraId="310BC729" w14:textId="77777777" w:rsidR="007F48A0" w:rsidRPr="007F48A0" w:rsidRDefault="007F48A0" w:rsidP="007F48A0">
      <w:pPr>
        <w:spacing w:after="0" w:line="359" w:lineRule="auto"/>
        <w:ind w:right="4"/>
        <w:jc w:val="center"/>
        <w:rPr>
          <w:rFonts w:ascii="Calibri Light" w:eastAsia="Verdana" w:hAnsi="Calibri Light" w:cs="Calibri Light"/>
          <w:b/>
          <w:color w:val="0070C0"/>
          <w:sz w:val="21"/>
          <w:szCs w:val="21"/>
          <w:lang w:eastAsia="pl-PL"/>
        </w:rPr>
      </w:pPr>
      <w:r w:rsidRPr="007F48A0">
        <w:rPr>
          <w:rFonts w:ascii="Calibri Light" w:eastAsia="Verdana" w:hAnsi="Calibri Light" w:cs="Calibri Light"/>
          <w:b/>
          <w:color w:val="0070C0"/>
          <w:sz w:val="21"/>
          <w:szCs w:val="21"/>
          <w:lang w:eastAsia="pl-PL"/>
        </w:rPr>
        <w:t>sygnatura: SJO/ZP/08/2024/TP</w:t>
      </w:r>
    </w:p>
    <w:p w14:paraId="2BE45041" w14:textId="77777777" w:rsidR="007F48A0" w:rsidRPr="007F48A0" w:rsidRDefault="007F48A0" w:rsidP="007F48A0">
      <w:pPr>
        <w:spacing w:after="120" w:line="240" w:lineRule="auto"/>
        <w:jc w:val="center"/>
        <w:rPr>
          <w:rFonts w:ascii="Calibri Light" w:eastAsia="Times New Roman" w:hAnsi="Calibri Light" w:cs="Calibri Light"/>
          <w:b/>
          <w:color w:val="FF0000"/>
          <w:sz w:val="16"/>
          <w:szCs w:val="24"/>
          <w:u w:val="single"/>
          <w:lang w:eastAsia="pl-PL"/>
        </w:rPr>
      </w:pPr>
    </w:p>
    <w:p w14:paraId="70E797B7" w14:textId="77777777" w:rsidR="007F48A0" w:rsidRPr="007F48A0" w:rsidRDefault="007F48A0" w:rsidP="007F48A0">
      <w:pPr>
        <w:spacing w:after="0" w:line="0" w:lineRule="atLeast"/>
        <w:ind w:left="3402"/>
        <w:jc w:val="right"/>
        <w:rPr>
          <w:rFonts w:ascii="Calibri Light" w:eastAsia="Verdana" w:hAnsi="Calibri Light" w:cs="Calibri Light"/>
          <w:b/>
          <w:color w:val="0070C0"/>
          <w:sz w:val="24"/>
          <w:szCs w:val="24"/>
          <w:lang w:eastAsia="pl-PL"/>
        </w:rPr>
      </w:pPr>
    </w:p>
    <w:p w14:paraId="7FB439F8" w14:textId="77777777" w:rsidR="007F48A0" w:rsidRPr="007F48A0" w:rsidRDefault="007F48A0" w:rsidP="007F48A0">
      <w:pPr>
        <w:spacing w:after="0" w:line="276" w:lineRule="auto"/>
        <w:ind w:firstLine="709"/>
        <w:contextualSpacing/>
        <w:jc w:val="both"/>
        <w:rPr>
          <w:rFonts w:ascii="Calibri Light" w:eastAsia="Times New Roman" w:hAnsi="Calibri Light" w:cs="Calibri Light"/>
          <w:lang w:eastAsia="pl-PL"/>
        </w:rPr>
      </w:pPr>
      <w:r w:rsidRPr="007F48A0">
        <w:rPr>
          <w:rFonts w:ascii="Calibri Light" w:eastAsia="Times New Roman" w:hAnsi="Calibri Light" w:cs="Calibri Light"/>
          <w:lang w:eastAsia="pl-PL"/>
        </w:rPr>
        <w:t xml:space="preserve">W odpowiedzi na wezwanie Zamawiającego, oświadczam, że wszystkie informacje podane w oświadczeniu (wstępnym) z dnia ………………., złożonym na podstawie art. 125 ust. 1 ustawy </w:t>
      </w:r>
      <w:proofErr w:type="spellStart"/>
      <w:r w:rsidRPr="007F48A0">
        <w:rPr>
          <w:rFonts w:ascii="Calibri Light" w:eastAsia="Times New Roman" w:hAnsi="Calibri Light" w:cs="Calibri Light"/>
          <w:lang w:eastAsia="pl-PL"/>
        </w:rPr>
        <w:t>Pzp</w:t>
      </w:r>
      <w:proofErr w:type="spellEnd"/>
      <w:r w:rsidRPr="007F48A0">
        <w:rPr>
          <w:rFonts w:ascii="Calibri Light" w:eastAsia="Times New Roman" w:hAnsi="Calibri Light" w:cs="Calibri Light"/>
          <w:lang w:eastAsia="pl-PL"/>
        </w:rPr>
        <w:t xml:space="preserve"> (na potwierdzenie spełniania warunków udziału w postępowaniu oraz braku podstaw wykluczenia określonych w niniejszym postępowaniu) są aktualne i zgodne z prawdą oraz zostały przedstawione z pełną świadomością konsekwencji wprowadzenia Zamawiającego w błąd przy przedstawianiu informacji.</w:t>
      </w:r>
    </w:p>
    <w:p w14:paraId="4020CDEA" w14:textId="77777777" w:rsidR="007F48A0" w:rsidRPr="007F48A0" w:rsidRDefault="007F48A0" w:rsidP="007F48A0">
      <w:pPr>
        <w:spacing w:after="0" w:line="0" w:lineRule="atLeast"/>
        <w:ind w:left="3402"/>
        <w:jc w:val="right"/>
        <w:rPr>
          <w:rFonts w:ascii="Calibri Light" w:eastAsia="Verdana" w:hAnsi="Calibri Light" w:cs="Calibri Light"/>
          <w:b/>
          <w:color w:val="0070C0"/>
          <w:sz w:val="24"/>
          <w:szCs w:val="24"/>
          <w:lang w:eastAsia="pl-PL"/>
        </w:rPr>
      </w:pPr>
    </w:p>
    <w:p w14:paraId="4588565C" w14:textId="77777777" w:rsidR="007F48A0" w:rsidRPr="007F48A0" w:rsidRDefault="007F48A0" w:rsidP="007F48A0">
      <w:pPr>
        <w:spacing w:after="0" w:line="360" w:lineRule="auto"/>
        <w:jc w:val="right"/>
        <w:rPr>
          <w:rFonts w:ascii="Calibri Light" w:eastAsia="Times New Roman" w:hAnsi="Calibri Light" w:cs="Calibri Light"/>
          <w:b/>
          <w:color w:val="0070C0"/>
          <w:sz w:val="24"/>
          <w:szCs w:val="24"/>
          <w:lang w:eastAsia="pl-PL"/>
        </w:rPr>
      </w:pPr>
    </w:p>
    <w:p w14:paraId="1A65E4C9" w14:textId="77777777" w:rsidR="007F48A0" w:rsidRPr="007F48A0" w:rsidRDefault="007F48A0" w:rsidP="007F48A0">
      <w:pPr>
        <w:spacing w:after="0" w:line="360" w:lineRule="auto"/>
        <w:jc w:val="right"/>
        <w:rPr>
          <w:rFonts w:ascii="Calibri Light" w:eastAsia="Times New Roman" w:hAnsi="Calibri Light" w:cs="Calibri Light"/>
          <w:b/>
          <w:color w:val="0070C0"/>
          <w:sz w:val="24"/>
          <w:szCs w:val="24"/>
          <w:lang w:eastAsia="pl-PL"/>
        </w:rPr>
      </w:pPr>
    </w:p>
    <w:p w14:paraId="5206B2EF" w14:textId="77777777" w:rsidR="007F48A0" w:rsidRPr="007F48A0" w:rsidRDefault="007F48A0" w:rsidP="007F48A0">
      <w:pPr>
        <w:spacing w:after="0" w:line="360" w:lineRule="auto"/>
        <w:jc w:val="right"/>
        <w:rPr>
          <w:rFonts w:ascii="Calibri Light" w:eastAsia="Times New Roman" w:hAnsi="Calibri Light" w:cs="Calibri Light"/>
          <w:b/>
          <w:color w:val="0070C0"/>
          <w:sz w:val="24"/>
          <w:szCs w:val="24"/>
          <w:lang w:eastAsia="pl-PL"/>
        </w:rPr>
      </w:pPr>
    </w:p>
    <w:p w14:paraId="660B5257" w14:textId="77777777" w:rsidR="007F48A0" w:rsidRPr="007F48A0" w:rsidRDefault="007F48A0" w:rsidP="007F48A0">
      <w:pPr>
        <w:spacing w:after="0" w:line="360" w:lineRule="auto"/>
        <w:jc w:val="right"/>
        <w:rPr>
          <w:rFonts w:ascii="Calibri Light" w:eastAsia="Times New Roman" w:hAnsi="Calibri Light" w:cs="Calibri Light"/>
          <w:b/>
          <w:color w:val="0070C0"/>
          <w:sz w:val="24"/>
          <w:szCs w:val="24"/>
          <w:lang w:eastAsia="pl-PL"/>
        </w:rPr>
      </w:pPr>
    </w:p>
    <w:p w14:paraId="5B62B370" w14:textId="77777777" w:rsidR="007F48A0" w:rsidRPr="007F48A0" w:rsidRDefault="007F48A0" w:rsidP="007F48A0">
      <w:pPr>
        <w:spacing w:after="0" w:line="360" w:lineRule="auto"/>
        <w:jc w:val="right"/>
        <w:rPr>
          <w:rFonts w:ascii="Calibri Light" w:eastAsia="Times New Roman" w:hAnsi="Calibri Light" w:cs="Calibri Light"/>
          <w:b/>
          <w:color w:val="0070C0"/>
          <w:sz w:val="24"/>
          <w:szCs w:val="24"/>
          <w:lang w:eastAsia="pl-PL"/>
        </w:rPr>
      </w:pPr>
    </w:p>
    <w:p w14:paraId="748AB5BD" w14:textId="77777777" w:rsidR="007F48A0" w:rsidRPr="007F48A0" w:rsidRDefault="007F48A0" w:rsidP="007F48A0">
      <w:pPr>
        <w:spacing w:after="0" w:line="360" w:lineRule="auto"/>
        <w:jc w:val="right"/>
        <w:rPr>
          <w:rFonts w:ascii="Calibri Light" w:eastAsia="Times New Roman" w:hAnsi="Calibri Light" w:cs="Calibri Light"/>
          <w:b/>
          <w:color w:val="0070C0"/>
          <w:sz w:val="24"/>
          <w:szCs w:val="24"/>
          <w:lang w:eastAsia="pl-PL"/>
        </w:rPr>
      </w:pPr>
    </w:p>
    <w:p w14:paraId="086AFCA3" w14:textId="77777777" w:rsidR="007F48A0" w:rsidRPr="007F48A0" w:rsidRDefault="007F48A0" w:rsidP="007F48A0">
      <w:pPr>
        <w:spacing w:after="0" w:line="360" w:lineRule="auto"/>
        <w:jc w:val="right"/>
        <w:rPr>
          <w:rFonts w:ascii="Calibri Light" w:eastAsia="Times New Roman" w:hAnsi="Calibri Light" w:cs="Calibri Light"/>
          <w:b/>
          <w:color w:val="0070C0"/>
          <w:sz w:val="24"/>
          <w:szCs w:val="24"/>
          <w:lang w:eastAsia="pl-PL"/>
        </w:rPr>
      </w:pPr>
    </w:p>
    <w:p w14:paraId="0B6ABF20" w14:textId="77777777" w:rsidR="007F48A0" w:rsidRPr="007F48A0" w:rsidRDefault="007F48A0" w:rsidP="007F48A0">
      <w:pPr>
        <w:spacing w:after="0" w:line="360" w:lineRule="auto"/>
        <w:jc w:val="right"/>
        <w:rPr>
          <w:rFonts w:ascii="Calibri Light" w:eastAsia="Times New Roman" w:hAnsi="Calibri Light" w:cs="Calibri Light"/>
          <w:b/>
          <w:color w:val="0070C0"/>
          <w:sz w:val="24"/>
          <w:szCs w:val="24"/>
          <w:lang w:eastAsia="pl-PL"/>
        </w:rPr>
      </w:pPr>
    </w:p>
    <w:p w14:paraId="1932F429" w14:textId="77777777" w:rsidR="007F48A0" w:rsidRPr="007F48A0" w:rsidRDefault="007F48A0" w:rsidP="007F48A0">
      <w:pPr>
        <w:spacing w:after="0" w:line="360" w:lineRule="auto"/>
        <w:jc w:val="right"/>
        <w:rPr>
          <w:rFonts w:ascii="Calibri Light" w:eastAsia="Times New Roman" w:hAnsi="Calibri Light" w:cs="Calibri Light"/>
          <w:b/>
          <w:color w:val="0070C0"/>
          <w:sz w:val="24"/>
          <w:szCs w:val="24"/>
          <w:lang w:eastAsia="pl-PL"/>
        </w:rPr>
      </w:pPr>
    </w:p>
    <w:p w14:paraId="52CD91F3" w14:textId="77777777" w:rsidR="007F48A0" w:rsidRPr="007F48A0" w:rsidRDefault="007F48A0" w:rsidP="007F48A0">
      <w:pPr>
        <w:spacing w:after="0" w:line="360" w:lineRule="auto"/>
        <w:jc w:val="right"/>
        <w:rPr>
          <w:rFonts w:ascii="Calibri Light" w:eastAsia="Times New Roman" w:hAnsi="Calibri Light" w:cs="Calibri Light"/>
          <w:b/>
          <w:color w:val="0070C0"/>
          <w:sz w:val="24"/>
          <w:szCs w:val="24"/>
          <w:lang w:eastAsia="pl-PL"/>
        </w:rPr>
      </w:pPr>
    </w:p>
    <w:p w14:paraId="3364F4F0" w14:textId="77777777" w:rsidR="007F48A0" w:rsidRPr="007F48A0" w:rsidRDefault="007F48A0" w:rsidP="007F48A0">
      <w:pPr>
        <w:spacing w:after="0" w:line="360" w:lineRule="auto"/>
        <w:jc w:val="right"/>
        <w:rPr>
          <w:rFonts w:ascii="Calibri Light" w:eastAsia="Times New Roman" w:hAnsi="Calibri Light" w:cs="Calibri Light"/>
          <w:b/>
          <w:color w:val="0070C0"/>
          <w:sz w:val="24"/>
          <w:szCs w:val="24"/>
          <w:lang w:eastAsia="pl-PL"/>
        </w:rPr>
      </w:pPr>
    </w:p>
    <w:p w14:paraId="431576FA" w14:textId="77777777" w:rsidR="007F48A0" w:rsidRPr="007F48A0" w:rsidRDefault="007F48A0" w:rsidP="007F48A0">
      <w:pPr>
        <w:spacing w:after="0" w:line="360" w:lineRule="auto"/>
        <w:jc w:val="right"/>
        <w:rPr>
          <w:rFonts w:ascii="Calibri Light" w:eastAsia="Times New Roman" w:hAnsi="Calibri Light" w:cs="Calibri Light"/>
          <w:b/>
          <w:color w:val="0070C0"/>
          <w:sz w:val="24"/>
          <w:szCs w:val="24"/>
          <w:lang w:eastAsia="pl-PL"/>
        </w:rPr>
      </w:pPr>
    </w:p>
    <w:p w14:paraId="29821BDB" w14:textId="77777777" w:rsidR="007F48A0" w:rsidRPr="007F48A0" w:rsidRDefault="007F48A0" w:rsidP="007F48A0">
      <w:pPr>
        <w:spacing w:after="0" w:line="360" w:lineRule="auto"/>
        <w:jc w:val="right"/>
        <w:rPr>
          <w:rFonts w:ascii="Calibri Light" w:eastAsia="Times New Roman" w:hAnsi="Calibri Light" w:cs="Calibri Light"/>
          <w:b/>
          <w:color w:val="0070C0"/>
          <w:sz w:val="24"/>
          <w:szCs w:val="24"/>
          <w:lang w:eastAsia="pl-PL"/>
        </w:rPr>
      </w:pPr>
    </w:p>
    <w:p w14:paraId="7F735B86" w14:textId="77777777" w:rsidR="007F48A0" w:rsidRPr="007F48A0" w:rsidRDefault="007F48A0" w:rsidP="007F48A0">
      <w:pPr>
        <w:spacing w:after="0" w:line="360" w:lineRule="auto"/>
        <w:jc w:val="right"/>
        <w:rPr>
          <w:rFonts w:ascii="Calibri Light" w:eastAsia="Times New Roman" w:hAnsi="Calibri Light" w:cs="Calibri Light"/>
          <w:b/>
          <w:color w:val="0070C0"/>
          <w:sz w:val="24"/>
          <w:szCs w:val="24"/>
          <w:lang w:eastAsia="pl-PL"/>
        </w:rPr>
      </w:pPr>
    </w:p>
    <w:p w14:paraId="078B2203" w14:textId="77777777" w:rsidR="007F48A0" w:rsidRPr="007F48A0" w:rsidRDefault="007F48A0" w:rsidP="007F48A0">
      <w:pPr>
        <w:spacing w:after="0" w:line="360" w:lineRule="auto"/>
        <w:rPr>
          <w:rFonts w:ascii="Calibri Light" w:eastAsia="Times New Roman" w:hAnsi="Calibri Light" w:cs="Calibri Light"/>
          <w:b/>
          <w:color w:val="0070C0"/>
          <w:sz w:val="24"/>
          <w:szCs w:val="24"/>
          <w:lang w:eastAsia="pl-PL"/>
        </w:rPr>
      </w:pPr>
    </w:p>
    <w:p w14:paraId="7FA48A27" w14:textId="77777777" w:rsidR="007F48A0" w:rsidRPr="007F48A0" w:rsidRDefault="007F48A0" w:rsidP="007F48A0">
      <w:pPr>
        <w:spacing w:after="0" w:line="360" w:lineRule="auto"/>
        <w:rPr>
          <w:rFonts w:ascii="Calibri Light" w:eastAsia="Times New Roman" w:hAnsi="Calibri Light" w:cs="Calibri Light"/>
          <w:b/>
          <w:color w:val="0070C0"/>
          <w:sz w:val="24"/>
          <w:szCs w:val="24"/>
          <w:lang w:eastAsia="pl-PL"/>
        </w:rPr>
      </w:pPr>
    </w:p>
    <w:p w14:paraId="6654FBCB" w14:textId="77777777" w:rsidR="007F48A0" w:rsidRPr="007F48A0" w:rsidRDefault="007F48A0" w:rsidP="007F48A0">
      <w:pPr>
        <w:spacing w:after="0" w:line="360" w:lineRule="auto"/>
        <w:jc w:val="right"/>
        <w:rPr>
          <w:rFonts w:ascii="Calibri Light" w:eastAsia="Times New Roman" w:hAnsi="Calibri Light" w:cs="Calibri Light"/>
          <w:b/>
          <w:color w:val="0070C0"/>
          <w:sz w:val="24"/>
          <w:szCs w:val="24"/>
          <w:lang w:eastAsia="pl-PL"/>
        </w:rPr>
      </w:pPr>
      <w:r w:rsidRPr="007F48A0">
        <w:rPr>
          <w:rFonts w:ascii="Calibri Light" w:eastAsia="Times New Roman" w:hAnsi="Calibri Light" w:cs="Calibri Light"/>
          <w:b/>
          <w:color w:val="0070C0"/>
          <w:sz w:val="24"/>
          <w:szCs w:val="24"/>
          <w:lang w:eastAsia="pl-PL"/>
        </w:rPr>
        <w:lastRenderedPageBreak/>
        <w:t>Załącznik nr 6 do SWZ</w:t>
      </w:r>
    </w:p>
    <w:p w14:paraId="654C7DE0" w14:textId="77777777" w:rsidR="007F48A0" w:rsidRPr="007F48A0" w:rsidRDefault="007F48A0" w:rsidP="007F48A0">
      <w:pPr>
        <w:spacing w:after="0" w:line="360" w:lineRule="auto"/>
        <w:jc w:val="right"/>
        <w:rPr>
          <w:rFonts w:ascii="Calibri Light" w:eastAsia="Times New Roman" w:hAnsi="Calibri Light" w:cs="Calibri Light"/>
          <w:b/>
          <w:color w:val="0070C0"/>
          <w:sz w:val="24"/>
          <w:szCs w:val="24"/>
          <w:lang w:eastAsia="pl-PL"/>
        </w:rPr>
      </w:pPr>
    </w:p>
    <w:tbl>
      <w:tblPr>
        <w:tblW w:w="9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ayout w:type="fixed"/>
        <w:tblCellMar>
          <w:left w:w="0" w:type="dxa"/>
          <w:right w:w="0" w:type="dxa"/>
        </w:tblCellMar>
        <w:tblLook w:val="0000" w:firstRow="0" w:lastRow="0" w:firstColumn="0" w:lastColumn="0" w:noHBand="0" w:noVBand="0"/>
      </w:tblPr>
      <w:tblGrid>
        <w:gridCol w:w="3421"/>
        <w:gridCol w:w="5654"/>
      </w:tblGrid>
      <w:tr w:rsidR="007F48A0" w:rsidRPr="007F48A0" w14:paraId="6DC7CA2C" w14:textId="77777777" w:rsidTr="00A73975">
        <w:trPr>
          <w:jc w:val="center"/>
        </w:trPr>
        <w:tc>
          <w:tcPr>
            <w:tcW w:w="3421" w:type="dxa"/>
            <w:shd w:val="clear" w:color="auto" w:fill="auto"/>
            <w:vAlign w:val="center"/>
          </w:tcPr>
          <w:p w14:paraId="4285E021" w14:textId="77777777" w:rsidR="007F48A0" w:rsidRPr="007F48A0" w:rsidRDefault="007F48A0" w:rsidP="007F48A0">
            <w:pPr>
              <w:spacing w:before="120" w:after="120" w:line="240" w:lineRule="auto"/>
              <w:jc w:val="both"/>
              <w:rPr>
                <w:rFonts w:ascii="Calibri Light" w:eastAsia="Times New Roman" w:hAnsi="Calibri Light" w:cs="Calibri Light"/>
                <w:sz w:val="21"/>
                <w:szCs w:val="21"/>
                <w:lang w:eastAsia="pl-PL"/>
              </w:rPr>
            </w:pPr>
          </w:p>
          <w:p w14:paraId="24F41F17" w14:textId="77777777" w:rsidR="007F48A0" w:rsidRPr="007F48A0" w:rsidRDefault="007F48A0" w:rsidP="007F48A0">
            <w:pPr>
              <w:spacing w:before="120" w:after="120" w:line="240" w:lineRule="auto"/>
              <w:jc w:val="center"/>
              <w:rPr>
                <w:rFonts w:ascii="Calibri Light" w:eastAsia="Times New Roman" w:hAnsi="Calibri Light" w:cs="Calibri Light"/>
                <w:b/>
                <w:sz w:val="21"/>
                <w:szCs w:val="21"/>
                <w:lang w:eastAsia="pl-PL"/>
              </w:rPr>
            </w:pPr>
            <w:r w:rsidRPr="007F48A0">
              <w:rPr>
                <w:rFonts w:ascii="Calibri Light" w:eastAsia="Times New Roman" w:hAnsi="Calibri Light" w:cs="Calibri Light"/>
                <w:sz w:val="21"/>
                <w:szCs w:val="21"/>
                <w:lang w:eastAsia="pl-PL"/>
              </w:rPr>
              <w:t>(nazwa Wykonawcy)</w:t>
            </w:r>
          </w:p>
        </w:tc>
        <w:tc>
          <w:tcPr>
            <w:tcW w:w="5654" w:type="dxa"/>
            <w:shd w:val="clear" w:color="auto" w:fill="auto"/>
            <w:vAlign w:val="center"/>
          </w:tcPr>
          <w:p w14:paraId="44598BAC" w14:textId="77777777" w:rsidR="007F48A0" w:rsidRPr="007F48A0" w:rsidRDefault="007F48A0" w:rsidP="007F48A0">
            <w:pPr>
              <w:spacing w:after="0" w:line="240" w:lineRule="auto"/>
              <w:jc w:val="center"/>
              <w:rPr>
                <w:rFonts w:ascii="Calibri Light" w:eastAsia="Times New Roman" w:hAnsi="Calibri Light" w:cs="Calibri Light"/>
                <w:b/>
                <w:sz w:val="21"/>
                <w:szCs w:val="21"/>
                <w:lang w:eastAsia="pl-PL"/>
              </w:rPr>
            </w:pPr>
          </w:p>
          <w:p w14:paraId="3A5028EA" w14:textId="77777777" w:rsidR="007F48A0" w:rsidRPr="007F48A0" w:rsidRDefault="007F48A0" w:rsidP="007F48A0">
            <w:pPr>
              <w:spacing w:after="0" w:line="240" w:lineRule="auto"/>
              <w:jc w:val="center"/>
              <w:rPr>
                <w:rFonts w:ascii="Calibri Light" w:eastAsia="Times New Roman" w:hAnsi="Calibri Light" w:cs="Calibri Light"/>
                <w:b/>
                <w:sz w:val="21"/>
                <w:szCs w:val="21"/>
                <w:lang w:eastAsia="pl-PL"/>
              </w:rPr>
            </w:pPr>
            <w:r w:rsidRPr="007F48A0">
              <w:rPr>
                <w:rFonts w:ascii="Calibri Light" w:eastAsia="Times New Roman" w:hAnsi="Calibri Light" w:cs="Calibri Light"/>
                <w:b/>
                <w:sz w:val="21"/>
                <w:szCs w:val="21"/>
                <w:lang w:eastAsia="pl-PL"/>
              </w:rPr>
              <w:t>WYKAZ USŁUG</w:t>
            </w:r>
          </w:p>
          <w:p w14:paraId="303E7446" w14:textId="77777777" w:rsidR="007F48A0" w:rsidRPr="007F48A0" w:rsidRDefault="007F48A0" w:rsidP="007F48A0">
            <w:pPr>
              <w:spacing w:after="0" w:line="240" w:lineRule="auto"/>
              <w:jc w:val="center"/>
              <w:rPr>
                <w:rFonts w:ascii="Calibri Light" w:eastAsia="Times New Roman" w:hAnsi="Calibri Light" w:cs="Calibri Light"/>
                <w:b/>
                <w:color w:val="FF0000"/>
                <w:sz w:val="21"/>
                <w:szCs w:val="21"/>
                <w:u w:val="single"/>
                <w:lang w:eastAsia="pl-PL"/>
              </w:rPr>
            </w:pPr>
            <w:r w:rsidRPr="007F48A0">
              <w:rPr>
                <w:rFonts w:ascii="Calibri Light" w:eastAsia="Times New Roman" w:hAnsi="Calibri Light" w:cs="Calibri Light"/>
                <w:b/>
                <w:color w:val="FF0000"/>
                <w:sz w:val="21"/>
                <w:szCs w:val="21"/>
                <w:u w:val="single"/>
                <w:lang w:eastAsia="pl-PL"/>
              </w:rPr>
              <w:t>składany wraz z ofertą</w:t>
            </w:r>
          </w:p>
          <w:p w14:paraId="66FF5E0B" w14:textId="77777777" w:rsidR="007F48A0" w:rsidRPr="007F48A0" w:rsidRDefault="007F48A0" w:rsidP="007F48A0">
            <w:pPr>
              <w:spacing w:after="0" w:line="240" w:lineRule="auto"/>
              <w:jc w:val="center"/>
              <w:rPr>
                <w:rFonts w:ascii="Calibri Light" w:eastAsia="Times New Roman" w:hAnsi="Calibri Light" w:cs="Calibri Light"/>
                <w:b/>
                <w:sz w:val="21"/>
                <w:szCs w:val="21"/>
                <w:lang w:eastAsia="pl-PL"/>
              </w:rPr>
            </w:pPr>
          </w:p>
        </w:tc>
      </w:tr>
    </w:tbl>
    <w:p w14:paraId="24A3F5B1" w14:textId="77777777" w:rsidR="007F48A0" w:rsidRPr="007F48A0" w:rsidRDefault="007F48A0" w:rsidP="007F48A0">
      <w:pPr>
        <w:spacing w:after="0" w:line="240" w:lineRule="auto"/>
        <w:jc w:val="both"/>
        <w:rPr>
          <w:rFonts w:ascii="Calibri Light" w:eastAsia="Times New Roman" w:hAnsi="Calibri Light" w:cs="Calibri Light"/>
          <w:sz w:val="21"/>
          <w:szCs w:val="21"/>
          <w:lang w:eastAsia="pl-PL"/>
        </w:rPr>
      </w:pPr>
    </w:p>
    <w:p w14:paraId="41155CF2" w14:textId="77777777" w:rsidR="007F48A0" w:rsidRPr="007F48A0" w:rsidRDefault="007F48A0" w:rsidP="007F48A0">
      <w:pPr>
        <w:spacing w:after="60" w:line="288" w:lineRule="auto"/>
        <w:ind w:left="709"/>
        <w:jc w:val="center"/>
        <w:rPr>
          <w:rFonts w:ascii="Calibri Light" w:eastAsia="Times New Roman" w:hAnsi="Calibri Light" w:cs="Calibri Light"/>
          <w:sz w:val="21"/>
          <w:szCs w:val="21"/>
          <w:lang w:eastAsia="pl-PL"/>
        </w:rPr>
      </w:pPr>
      <w:r w:rsidRPr="007F48A0">
        <w:rPr>
          <w:rFonts w:ascii="Calibri Light" w:eastAsia="Times New Roman" w:hAnsi="Calibri Light" w:cs="Calibri Light"/>
          <w:sz w:val="21"/>
          <w:szCs w:val="21"/>
          <w:lang w:eastAsia="pl-PL"/>
        </w:rPr>
        <w:t>Dotyczy postępowania prowadzonego w trybie podstawowym, którego przedmiotem jest:</w:t>
      </w:r>
    </w:p>
    <w:p w14:paraId="6B9B7AFD" w14:textId="77777777" w:rsidR="007F48A0" w:rsidRPr="007F48A0" w:rsidRDefault="007F48A0" w:rsidP="007F48A0">
      <w:pPr>
        <w:spacing w:after="0" w:line="359" w:lineRule="auto"/>
        <w:ind w:right="4"/>
        <w:jc w:val="center"/>
        <w:rPr>
          <w:rFonts w:ascii="Calibri Light" w:eastAsia="Verdana" w:hAnsi="Calibri Light" w:cs="Calibri Light"/>
          <w:b/>
          <w:color w:val="0070C0"/>
          <w:sz w:val="21"/>
          <w:szCs w:val="21"/>
          <w:lang w:eastAsia="pl-PL"/>
        </w:rPr>
      </w:pPr>
      <w:r w:rsidRPr="007F48A0">
        <w:rPr>
          <w:rFonts w:ascii="Calibri Light" w:eastAsia="Verdana" w:hAnsi="Calibri Light" w:cs="Calibri Light"/>
          <w:b/>
          <w:color w:val="0070C0"/>
          <w:sz w:val="21"/>
          <w:szCs w:val="21"/>
          <w:lang w:eastAsia="pl-PL"/>
        </w:rPr>
        <w:t xml:space="preserve">„Usługi rekrutacyjne realizowane w celu pozyskania uczestników intensywnego kursu języka angielskiego dla obcokrajowców prowadzonego przez Studium Języków Obcych PW””, </w:t>
      </w:r>
    </w:p>
    <w:p w14:paraId="46CA3C43" w14:textId="77777777" w:rsidR="007F48A0" w:rsidRPr="007F48A0" w:rsidRDefault="007F48A0" w:rsidP="007F48A0">
      <w:pPr>
        <w:spacing w:after="0" w:line="359" w:lineRule="auto"/>
        <w:ind w:right="4"/>
        <w:jc w:val="center"/>
        <w:rPr>
          <w:rFonts w:ascii="Calibri Light" w:eastAsia="Verdana" w:hAnsi="Calibri Light" w:cs="Calibri Light"/>
          <w:b/>
          <w:color w:val="0070C0"/>
          <w:sz w:val="21"/>
          <w:szCs w:val="21"/>
          <w:lang w:eastAsia="pl-PL"/>
        </w:rPr>
      </w:pPr>
      <w:r w:rsidRPr="007F48A0">
        <w:rPr>
          <w:rFonts w:ascii="Calibri Light" w:eastAsia="Verdana" w:hAnsi="Calibri Light" w:cs="Calibri Light"/>
          <w:b/>
          <w:color w:val="0070C0"/>
          <w:sz w:val="21"/>
          <w:szCs w:val="21"/>
          <w:lang w:eastAsia="pl-PL"/>
        </w:rPr>
        <w:t>sygnatura: SJO/ZP/08/2024/TP</w:t>
      </w:r>
    </w:p>
    <w:p w14:paraId="5776B606" w14:textId="77777777" w:rsidR="007F48A0" w:rsidRPr="007F48A0" w:rsidRDefault="007F48A0" w:rsidP="007F48A0">
      <w:pPr>
        <w:spacing w:after="120" w:line="240" w:lineRule="auto"/>
        <w:jc w:val="center"/>
        <w:rPr>
          <w:rFonts w:ascii="Calibri Light" w:eastAsia="Times New Roman" w:hAnsi="Calibri Light" w:cs="Calibri Light"/>
          <w:b/>
          <w:color w:val="FF0000"/>
          <w:sz w:val="16"/>
          <w:szCs w:val="24"/>
          <w:u w:val="single"/>
          <w:lang w:eastAsia="pl-PL"/>
        </w:rPr>
      </w:pPr>
    </w:p>
    <w:p w14:paraId="0031DC4D" w14:textId="77777777" w:rsidR="007F48A0" w:rsidRPr="007F48A0" w:rsidRDefault="007F48A0" w:rsidP="007F48A0">
      <w:pPr>
        <w:autoSpaceDE w:val="0"/>
        <w:autoSpaceDN w:val="0"/>
        <w:adjustRightInd w:val="0"/>
        <w:spacing w:after="0" w:line="240" w:lineRule="auto"/>
        <w:rPr>
          <w:rFonts w:ascii="Arial" w:eastAsia="Calibri" w:hAnsi="Arial" w:cs="Arial"/>
          <w:color w:val="000000"/>
          <w:lang w:eastAsia="pl-PL"/>
        </w:rPr>
      </w:pPr>
    </w:p>
    <w:tbl>
      <w:tblPr>
        <w:tblStyle w:val="Tabela-Siatka"/>
        <w:tblW w:w="8642" w:type="dxa"/>
        <w:tblLook w:val="04A0" w:firstRow="1" w:lastRow="0" w:firstColumn="1" w:lastColumn="0" w:noHBand="0" w:noVBand="1"/>
      </w:tblPr>
      <w:tblGrid>
        <w:gridCol w:w="704"/>
        <w:gridCol w:w="2977"/>
        <w:gridCol w:w="2551"/>
        <w:gridCol w:w="2410"/>
      </w:tblGrid>
      <w:tr w:rsidR="007F48A0" w:rsidRPr="007F48A0" w14:paraId="2A6ECAB8" w14:textId="77777777" w:rsidTr="007F48A0">
        <w:tc>
          <w:tcPr>
            <w:tcW w:w="704" w:type="dxa"/>
            <w:shd w:val="clear" w:color="auto" w:fill="F2F2F2"/>
            <w:vAlign w:val="center"/>
          </w:tcPr>
          <w:p w14:paraId="13DD1A77" w14:textId="77777777" w:rsidR="007F48A0" w:rsidRPr="007F48A0" w:rsidRDefault="007F48A0" w:rsidP="007F48A0">
            <w:pPr>
              <w:autoSpaceDE w:val="0"/>
              <w:autoSpaceDN w:val="0"/>
              <w:adjustRightInd w:val="0"/>
              <w:jc w:val="center"/>
              <w:rPr>
                <w:rFonts w:ascii="Arial" w:eastAsia="Calibri" w:hAnsi="Arial" w:cs="Arial"/>
                <w:b/>
                <w:bCs/>
                <w:color w:val="000000"/>
              </w:rPr>
            </w:pPr>
            <w:r w:rsidRPr="007F48A0">
              <w:rPr>
                <w:rFonts w:ascii="Arial" w:eastAsia="Calibri" w:hAnsi="Arial" w:cs="Arial"/>
                <w:b/>
                <w:bCs/>
                <w:color w:val="000000"/>
              </w:rPr>
              <w:t>Lp.</w:t>
            </w:r>
          </w:p>
        </w:tc>
        <w:tc>
          <w:tcPr>
            <w:tcW w:w="2977" w:type="dxa"/>
            <w:shd w:val="clear" w:color="auto" w:fill="F2F2F2"/>
            <w:vAlign w:val="center"/>
          </w:tcPr>
          <w:p w14:paraId="244D0C51" w14:textId="77777777" w:rsidR="007F48A0" w:rsidRPr="007F48A0" w:rsidRDefault="007F48A0" w:rsidP="007F48A0">
            <w:pPr>
              <w:autoSpaceDE w:val="0"/>
              <w:autoSpaceDN w:val="0"/>
              <w:adjustRightInd w:val="0"/>
              <w:jc w:val="center"/>
              <w:rPr>
                <w:rFonts w:ascii="Arial" w:eastAsia="Calibri" w:hAnsi="Arial" w:cs="Arial"/>
                <w:color w:val="000000"/>
              </w:rPr>
            </w:pPr>
            <w:r w:rsidRPr="007F48A0">
              <w:rPr>
                <w:rFonts w:ascii="Arial" w:eastAsia="Calibri" w:hAnsi="Arial" w:cs="Arial"/>
                <w:b/>
                <w:bCs/>
                <w:color w:val="000000"/>
              </w:rPr>
              <w:t>Przedmiot wykonanej usługi (opis potwierdzający spełnianie  wymagań)</w:t>
            </w:r>
          </w:p>
        </w:tc>
        <w:tc>
          <w:tcPr>
            <w:tcW w:w="2551" w:type="dxa"/>
            <w:shd w:val="clear" w:color="auto" w:fill="F2F2F2"/>
            <w:vAlign w:val="center"/>
          </w:tcPr>
          <w:p w14:paraId="3ADE5367" w14:textId="77777777" w:rsidR="007F48A0" w:rsidRPr="007F48A0" w:rsidRDefault="007F48A0" w:rsidP="007F48A0">
            <w:pPr>
              <w:autoSpaceDE w:val="0"/>
              <w:autoSpaceDN w:val="0"/>
              <w:adjustRightInd w:val="0"/>
              <w:jc w:val="center"/>
              <w:rPr>
                <w:rFonts w:ascii="Arial" w:eastAsia="Calibri" w:hAnsi="Arial" w:cs="Arial"/>
                <w:color w:val="000000"/>
              </w:rPr>
            </w:pPr>
            <w:r w:rsidRPr="007F48A0">
              <w:rPr>
                <w:rFonts w:ascii="Arial" w:eastAsia="Calibri" w:hAnsi="Arial" w:cs="Arial"/>
                <w:b/>
                <w:bCs/>
                <w:color w:val="000000"/>
              </w:rPr>
              <w:t>Podmiot, na rzecz którego usługi zostały wykonane (nazwa i dane teleadresowe podmiotu)</w:t>
            </w:r>
          </w:p>
        </w:tc>
        <w:tc>
          <w:tcPr>
            <w:tcW w:w="2410" w:type="dxa"/>
            <w:shd w:val="clear" w:color="auto" w:fill="F2F2F2"/>
            <w:vAlign w:val="center"/>
          </w:tcPr>
          <w:p w14:paraId="7E326983" w14:textId="77777777" w:rsidR="007F48A0" w:rsidRPr="007F48A0" w:rsidRDefault="007F48A0" w:rsidP="007F48A0">
            <w:pPr>
              <w:autoSpaceDE w:val="0"/>
              <w:autoSpaceDN w:val="0"/>
              <w:adjustRightInd w:val="0"/>
              <w:jc w:val="center"/>
              <w:rPr>
                <w:rFonts w:ascii="Arial" w:eastAsia="Calibri" w:hAnsi="Arial" w:cs="Arial"/>
                <w:b/>
                <w:bCs/>
                <w:color w:val="000000"/>
              </w:rPr>
            </w:pPr>
            <w:r w:rsidRPr="007F48A0">
              <w:rPr>
                <w:rFonts w:ascii="Arial" w:eastAsia="Calibri" w:hAnsi="Arial" w:cs="Arial"/>
                <w:b/>
                <w:bCs/>
                <w:color w:val="000000"/>
              </w:rPr>
              <w:t>Daty wykonania</w:t>
            </w:r>
          </w:p>
          <w:p w14:paraId="6F06B149" w14:textId="77777777" w:rsidR="007F48A0" w:rsidRPr="007F48A0" w:rsidRDefault="007F48A0" w:rsidP="007F48A0">
            <w:pPr>
              <w:autoSpaceDE w:val="0"/>
              <w:autoSpaceDN w:val="0"/>
              <w:adjustRightInd w:val="0"/>
              <w:jc w:val="center"/>
              <w:rPr>
                <w:rFonts w:ascii="Arial" w:eastAsia="Calibri" w:hAnsi="Arial" w:cs="Arial"/>
                <w:b/>
                <w:bCs/>
                <w:color w:val="000000"/>
              </w:rPr>
            </w:pPr>
            <w:r w:rsidRPr="007F48A0">
              <w:rPr>
                <w:rFonts w:ascii="Arial" w:eastAsia="Calibri" w:hAnsi="Arial" w:cs="Arial"/>
                <w:b/>
                <w:bCs/>
                <w:color w:val="000000"/>
              </w:rPr>
              <w:t xml:space="preserve"> (od DD-MM-RRR </w:t>
            </w:r>
          </w:p>
          <w:p w14:paraId="6ECC3088" w14:textId="77777777" w:rsidR="007F48A0" w:rsidRPr="007F48A0" w:rsidRDefault="007F48A0" w:rsidP="007F48A0">
            <w:pPr>
              <w:autoSpaceDE w:val="0"/>
              <w:autoSpaceDN w:val="0"/>
              <w:adjustRightInd w:val="0"/>
              <w:jc w:val="center"/>
              <w:rPr>
                <w:rFonts w:ascii="Arial" w:eastAsia="Calibri" w:hAnsi="Arial" w:cs="Arial"/>
                <w:color w:val="000000"/>
              </w:rPr>
            </w:pPr>
            <w:r w:rsidRPr="007F48A0">
              <w:rPr>
                <w:rFonts w:ascii="Arial" w:eastAsia="Calibri" w:hAnsi="Arial" w:cs="Arial"/>
                <w:b/>
                <w:bCs/>
                <w:color w:val="000000"/>
              </w:rPr>
              <w:t>do DD-MM-RRR)</w:t>
            </w:r>
          </w:p>
        </w:tc>
      </w:tr>
      <w:tr w:rsidR="007F48A0" w:rsidRPr="007F48A0" w14:paraId="248A1595" w14:textId="77777777" w:rsidTr="00A73975">
        <w:tc>
          <w:tcPr>
            <w:tcW w:w="704" w:type="dxa"/>
          </w:tcPr>
          <w:p w14:paraId="7763AB50" w14:textId="77777777" w:rsidR="007F48A0" w:rsidRPr="007F48A0" w:rsidRDefault="007F48A0" w:rsidP="007F48A0">
            <w:pPr>
              <w:autoSpaceDE w:val="0"/>
              <w:autoSpaceDN w:val="0"/>
              <w:adjustRightInd w:val="0"/>
              <w:rPr>
                <w:rFonts w:ascii="Arial" w:eastAsia="Calibri" w:hAnsi="Arial" w:cs="Arial"/>
                <w:color w:val="000000"/>
                <w:sz w:val="23"/>
                <w:szCs w:val="23"/>
              </w:rPr>
            </w:pPr>
          </w:p>
        </w:tc>
        <w:tc>
          <w:tcPr>
            <w:tcW w:w="2977" w:type="dxa"/>
          </w:tcPr>
          <w:p w14:paraId="45B01E4A" w14:textId="77777777" w:rsidR="007F48A0" w:rsidRPr="007F48A0" w:rsidRDefault="007F48A0" w:rsidP="007F48A0">
            <w:pPr>
              <w:autoSpaceDE w:val="0"/>
              <w:autoSpaceDN w:val="0"/>
              <w:adjustRightInd w:val="0"/>
              <w:rPr>
                <w:rFonts w:ascii="Arial" w:eastAsia="Calibri" w:hAnsi="Arial" w:cs="Arial"/>
                <w:color w:val="000000"/>
                <w:sz w:val="23"/>
                <w:szCs w:val="23"/>
              </w:rPr>
            </w:pPr>
          </w:p>
          <w:p w14:paraId="1086CB09" w14:textId="77777777" w:rsidR="007F48A0" w:rsidRPr="007F48A0" w:rsidRDefault="007F48A0" w:rsidP="007F48A0">
            <w:pPr>
              <w:autoSpaceDE w:val="0"/>
              <w:autoSpaceDN w:val="0"/>
              <w:adjustRightInd w:val="0"/>
              <w:rPr>
                <w:rFonts w:ascii="Arial" w:eastAsia="Calibri" w:hAnsi="Arial" w:cs="Arial"/>
                <w:color w:val="000000"/>
                <w:sz w:val="23"/>
                <w:szCs w:val="23"/>
              </w:rPr>
            </w:pPr>
          </w:p>
        </w:tc>
        <w:tc>
          <w:tcPr>
            <w:tcW w:w="2551" w:type="dxa"/>
          </w:tcPr>
          <w:p w14:paraId="1E27DD0E" w14:textId="77777777" w:rsidR="007F48A0" w:rsidRPr="007F48A0" w:rsidRDefault="007F48A0" w:rsidP="007F48A0">
            <w:pPr>
              <w:autoSpaceDE w:val="0"/>
              <w:autoSpaceDN w:val="0"/>
              <w:adjustRightInd w:val="0"/>
              <w:rPr>
                <w:rFonts w:ascii="Arial" w:eastAsia="Calibri" w:hAnsi="Arial" w:cs="Arial"/>
                <w:color w:val="000000"/>
                <w:sz w:val="23"/>
                <w:szCs w:val="23"/>
              </w:rPr>
            </w:pPr>
          </w:p>
        </w:tc>
        <w:tc>
          <w:tcPr>
            <w:tcW w:w="2410" w:type="dxa"/>
          </w:tcPr>
          <w:p w14:paraId="7A58322E" w14:textId="77777777" w:rsidR="007F48A0" w:rsidRPr="007F48A0" w:rsidRDefault="007F48A0" w:rsidP="007F48A0">
            <w:pPr>
              <w:autoSpaceDE w:val="0"/>
              <w:autoSpaceDN w:val="0"/>
              <w:adjustRightInd w:val="0"/>
              <w:rPr>
                <w:rFonts w:ascii="Arial" w:eastAsia="Calibri" w:hAnsi="Arial" w:cs="Arial"/>
                <w:color w:val="000000"/>
                <w:sz w:val="23"/>
                <w:szCs w:val="23"/>
              </w:rPr>
            </w:pPr>
          </w:p>
        </w:tc>
      </w:tr>
      <w:tr w:rsidR="007F48A0" w:rsidRPr="007F48A0" w14:paraId="597BD4BC" w14:textId="77777777" w:rsidTr="00A73975">
        <w:tc>
          <w:tcPr>
            <w:tcW w:w="704" w:type="dxa"/>
          </w:tcPr>
          <w:p w14:paraId="606ACD2B" w14:textId="77777777" w:rsidR="007F48A0" w:rsidRPr="007F48A0" w:rsidRDefault="007F48A0" w:rsidP="007F48A0">
            <w:pPr>
              <w:autoSpaceDE w:val="0"/>
              <w:autoSpaceDN w:val="0"/>
              <w:adjustRightInd w:val="0"/>
              <w:rPr>
                <w:rFonts w:ascii="Arial" w:eastAsia="Calibri" w:hAnsi="Arial" w:cs="Arial"/>
                <w:color w:val="000000"/>
                <w:sz w:val="23"/>
                <w:szCs w:val="23"/>
              </w:rPr>
            </w:pPr>
          </w:p>
        </w:tc>
        <w:tc>
          <w:tcPr>
            <w:tcW w:w="2977" w:type="dxa"/>
          </w:tcPr>
          <w:p w14:paraId="7C4DD4DE" w14:textId="77777777" w:rsidR="007F48A0" w:rsidRPr="007F48A0" w:rsidRDefault="007F48A0" w:rsidP="007F48A0">
            <w:pPr>
              <w:autoSpaceDE w:val="0"/>
              <w:autoSpaceDN w:val="0"/>
              <w:adjustRightInd w:val="0"/>
              <w:rPr>
                <w:rFonts w:ascii="Arial" w:eastAsia="Calibri" w:hAnsi="Arial" w:cs="Arial"/>
                <w:color w:val="000000"/>
                <w:sz w:val="23"/>
                <w:szCs w:val="23"/>
              </w:rPr>
            </w:pPr>
          </w:p>
          <w:p w14:paraId="50EC3837" w14:textId="77777777" w:rsidR="007F48A0" w:rsidRPr="007F48A0" w:rsidRDefault="007F48A0" w:rsidP="007F48A0">
            <w:pPr>
              <w:autoSpaceDE w:val="0"/>
              <w:autoSpaceDN w:val="0"/>
              <w:adjustRightInd w:val="0"/>
              <w:rPr>
                <w:rFonts w:ascii="Arial" w:eastAsia="Calibri" w:hAnsi="Arial" w:cs="Arial"/>
                <w:color w:val="000000"/>
                <w:sz w:val="23"/>
                <w:szCs w:val="23"/>
              </w:rPr>
            </w:pPr>
          </w:p>
        </w:tc>
        <w:tc>
          <w:tcPr>
            <w:tcW w:w="2551" w:type="dxa"/>
          </w:tcPr>
          <w:p w14:paraId="113581A8" w14:textId="77777777" w:rsidR="007F48A0" w:rsidRPr="007F48A0" w:rsidRDefault="007F48A0" w:rsidP="007F48A0">
            <w:pPr>
              <w:autoSpaceDE w:val="0"/>
              <w:autoSpaceDN w:val="0"/>
              <w:adjustRightInd w:val="0"/>
              <w:rPr>
                <w:rFonts w:ascii="Arial" w:eastAsia="Calibri" w:hAnsi="Arial" w:cs="Arial"/>
                <w:color w:val="000000"/>
                <w:sz w:val="23"/>
                <w:szCs w:val="23"/>
              </w:rPr>
            </w:pPr>
          </w:p>
        </w:tc>
        <w:tc>
          <w:tcPr>
            <w:tcW w:w="2410" w:type="dxa"/>
          </w:tcPr>
          <w:p w14:paraId="4CBBBE2E" w14:textId="77777777" w:rsidR="007F48A0" w:rsidRPr="007F48A0" w:rsidRDefault="007F48A0" w:rsidP="007F48A0">
            <w:pPr>
              <w:autoSpaceDE w:val="0"/>
              <w:autoSpaceDN w:val="0"/>
              <w:adjustRightInd w:val="0"/>
              <w:rPr>
                <w:rFonts w:ascii="Arial" w:eastAsia="Calibri" w:hAnsi="Arial" w:cs="Arial"/>
                <w:color w:val="000000"/>
                <w:sz w:val="23"/>
                <w:szCs w:val="23"/>
              </w:rPr>
            </w:pPr>
          </w:p>
        </w:tc>
      </w:tr>
      <w:tr w:rsidR="007F48A0" w:rsidRPr="007F48A0" w14:paraId="4EAB3B94" w14:textId="77777777" w:rsidTr="00A73975">
        <w:tc>
          <w:tcPr>
            <w:tcW w:w="704" w:type="dxa"/>
          </w:tcPr>
          <w:p w14:paraId="7E9D0AF5" w14:textId="77777777" w:rsidR="007F48A0" w:rsidRPr="007F48A0" w:rsidRDefault="007F48A0" w:rsidP="007F48A0">
            <w:pPr>
              <w:autoSpaceDE w:val="0"/>
              <w:autoSpaceDN w:val="0"/>
              <w:adjustRightInd w:val="0"/>
              <w:rPr>
                <w:rFonts w:ascii="Arial" w:eastAsia="Calibri" w:hAnsi="Arial" w:cs="Arial"/>
                <w:color w:val="000000"/>
                <w:sz w:val="23"/>
                <w:szCs w:val="23"/>
              </w:rPr>
            </w:pPr>
          </w:p>
        </w:tc>
        <w:tc>
          <w:tcPr>
            <w:tcW w:w="2977" w:type="dxa"/>
          </w:tcPr>
          <w:p w14:paraId="69BA50F6" w14:textId="77777777" w:rsidR="007F48A0" w:rsidRPr="007F48A0" w:rsidRDefault="007F48A0" w:rsidP="007F48A0">
            <w:pPr>
              <w:autoSpaceDE w:val="0"/>
              <w:autoSpaceDN w:val="0"/>
              <w:adjustRightInd w:val="0"/>
              <w:rPr>
                <w:rFonts w:ascii="Arial" w:eastAsia="Calibri" w:hAnsi="Arial" w:cs="Arial"/>
                <w:color w:val="000000"/>
                <w:sz w:val="23"/>
                <w:szCs w:val="23"/>
              </w:rPr>
            </w:pPr>
          </w:p>
          <w:p w14:paraId="2BC0E63A" w14:textId="77777777" w:rsidR="007F48A0" w:rsidRPr="007F48A0" w:rsidRDefault="007F48A0" w:rsidP="007F48A0">
            <w:pPr>
              <w:autoSpaceDE w:val="0"/>
              <w:autoSpaceDN w:val="0"/>
              <w:adjustRightInd w:val="0"/>
              <w:rPr>
                <w:rFonts w:ascii="Arial" w:eastAsia="Calibri" w:hAnsi="Arial" w:cs="Arial"/>
                <w:color w:val="000000"/>
                <w:sz w:val="23"/>
                <w:szCs w:val="23"/>
              </w:rPr>
            </w:pPr>
          </w:p>
        </w:tc>
        <w:tc>
          <w:tcPr>
            <w:tcW w:w="2551" w:type="dxa"/>
          </w:tcPr>
          <w:p w14:paraId="224D1863" w14:textId="77777777" w:rsidR="007F48A0" w:rsidRPr="007F48A0" w:rsidRDefault="007F48A0" w:rsidP="007F48A0">
            <w:pPr>
              <w:autoSpaceDE w:val="0"/>
              <w:autoSpaceDN w:val="0"/>
              <w:adjustRightInd w:val="0"/>
              <w:rPr>
                <w:rFonts w:ascii="Arial" w:eastAsia="Calibri" w:hAnsi="Arial" w:cs="Arial"/>
                <w:color w:val="000000"/>
                <w:sz w:val="23"/>
                <w:szCs w:val="23"/>
              </w:rPr>
            </w:pPr>
          </w:p>
        </w:tc>
        <w:tc>
          <w:tcPr>
            <w:tcW w:w="2410" w:type="dxa"/>
          </w:tcPr>
          <w:p w14:paraId="02AD553A" w14:textId="77777777" w:rsidR="007F48A0" w:rsidRPr="007F48A0" w:rsidRDefault="007F48A0" w:rsidP="007F48A0">
            <w:pPr>
              <w:autoSpaceDE w:val="0"/>
              <w:autoSpaceDN w:val="0"/>
              <w:adjustRightInd w:val="0"/>
              <w:rPr>
                <w:rFonts w:ascii="Arial" w:eastAsia="Calibri" w:hAnsi="Arial" w:cs="Arial"/>
                <w:color w:val="000000"/>
                <w:sz w:val="23"/>
                <w:szCs w:val="23"/>
              </w:rPr>
            </w:pPr>
          </w:p>
        </w:tc>
      </w:tr>
      <w:tr w:rsidR="007F48A0" w:rsidRPr="007F48A0" w14:paraId="35E504A8" w14:textId="77777777" w:rsidTr="00A73975">
        <w:tc>
          <w:tcPr>
            <w:tcW w:w="704" w:type="dxa"/>
          </w:tcPr>
          <w:p w14:paraId="1A198EBD" w14:textId="77777777" w:rsidR="007F48A0" w:rsidRPr="007F48A0" w:rsidRDefault="007F48A0" w:rsidP="007F48A0">
            <w:pPr>
              <w:autoSpaceDE w:val="0"/>
              <w:autoSpaceDN w:val="0"/>
              <w:adjustRightInd w:val="0"/>
              <w:rPr>
                <w:rFonts w:ascii="Arial" w:eastAsia="Calibri" w:hAnsi="Arial" w:cs="Arial"/>
                <w:color w:val="000000"/>
                <w:sz w:val="23"/>
                <w:szCs w:val="23"/>
              </w:rPr>
            </w:pPr>
          </w:p>
        </w:tc>
        <w:tc>
          <w:tcPr>
            <w:tcW w:w="2977" w:type="dxa"/>
          </w:tcPr>
          <w:p w14:paraId="61859757" w14:textId="77777777" w:rsidR="007F48A0" w:rsidRPr="007F48A0" w:rsidRDefault="007F48A0" w:rsidP="007F48A0">
            <w:pPr>
              <w:autoSpaceDE w:val="0"/>
              <w:autoSpaceDN w:val="0"/>
              <w:adjustRightInd w:val="0"/>
              <w:rPr>
                <w:rFonts w:ascii="Arial" w:eastAsia="Calibri" w:hAnsi="Arial" w:cs="Arial"/>
                <w:color w:val="000000"/>
                <w:sz w:val="23"/>
                <w:szCs w:val="23"/>
              </w:rPr>
            </w:pPr>
          </w:p>
          <w:p w14:paraId="5D0BC4A9" w14:textId="77777777" w:rsidR="007F48A0" w:rsidRPr="007F48A0" w:rsidRDefault="007F48A0" w:rsidP="007F48A0">
            <w:pPr>
              <w:autoSpaceDE w:val="0"/>
              <w:autoSpaceDN w:val="0"/>
              <w:adjustRightInd w:val="0"/>
              <w:rPr>
                <w:rFonts w:ascii="Arial" w:eastAsia="Calibri" w:hAnsi="Arial" w:cs="Arial"/>
                <w:color w:val="000000"/>
                <w:sz w:val="23"/>
                <w:szCs w:val="23"/>
              </w:rPr>
            </w:pPr>
          </w:p>
        </w:tc>
        <w:tc>
          <w:tcPr>
            <w:tcW w:w="2551" w:type="dxa"/>
          </w:tcPr>
          <w:p w14:paraId="2784825B" w14:textId="77777777" w:rsidR="007F48A0" w:rsidRPr="007F48A0" w:rsidRDefault="007F48A0" w:rsidP="007F48A0">
            <w:pPr>
              <w:autoSpaceDE w:val="0"/>
              <w:autoSpaceDN w:val="0"/>
              <w:adjustRightInd w:val="0"/>
              <w:rPr>
                <w:rFonts w:ascii="Arial" w:eastAsia="Calibri" w:hAnsi="Arial" w:cs="Arial"/>
                <w:color w:val="000000"/>
                <w:sz w:val="23"/>
                <w:szCs w:val="23"/>
              </w:rPr>
            </w:pPr>
          </w:p>
        </w:tc>
        <w:tc>
          <w:tcPr>
            <w:tcW w:w="2410" w:type="dxa"/>
          </w:tcPr>
          <w:p w14:paraId="2189934F" w14:textId="77777777" w:rsidR="007F48A0" w:rsidRPr="007F48A0" w:rsidRDefault="007F48A0" w:rsidP="007F48A0">
            <w:pPr>
              <w:autoSpaceDE w:val="0"/>
              <w:autoSpaceDN w:val="0"/>
              <w:adjustRightInd w:val="0"/>
              <w:rPr>
                <w:rFonts w:ascii="Arial" w:eastAsia="Calibri" w:hAnsi="Arial" w:cs="Arial"/>
                <w:color w:val="000000"/>
                <w:sz w:val="23"/>
                <w:szCs w:val="23"/>
              </w:rPr>
            </w:pPr>
          </w:p>
        </w:tc>
      </w:tr>
      <w:tr w:rsidR="007F48A0" w:rsidRPr="007F48A0" w14:paraId="1C9A2DBF" w14:textId="77777777" w:rsidTr="00A73975">
        <w:tc>
          <w:tcPr>
            <w:tcW w:w="704" w:type="dxa"/>
          </w:tcPr>
          <w:p w14:paraId="2DF07B65" w14:textId="77777777" w:rsidR="007F48A0" w:rsidRPr="007F48A0" w:rsidRDefault="007F48A0" w:rsidP="007F48A0">
            <w:pPr>
              <w:autoSpaceDE w:val="0"/>
              <w:autoSpaceDN w:val="0"/>
              <w:adjustRightInd w:val="0"/>
              <w:rPr>
                <w:rFonts w:ascii="Arial" w:eastAsia="Calibri" w:hAnsi="Arial" w:cs="Arial"/>
                <w:color w:val="000000"/>
                <w:sz w:val="23"/>
                <w:szCs w:val="23"/>
              </w:rPr>
            </w:pPr>
          </w:p>
        </w:tc>
        <w:tc>
          <w:tcPr>
            <w:tcW w:w="2977" w:type="dxa"/>
          </w:tcPr>
          <w:p w14:paraId="7DBAADC6" w14:textId="77777777" w:rsidR="007F48A0" w:rsidRPr="007F48A0" w:rsidRDefault="007F48A0" w:rsidP="007F48A0">
            <w:pPr>
              <w:autoSpaceDE w:val="0"/>
              <w:autoSpaceDN w:val="0"/>
              <w:adjustRightInd w:val="0"/>
              <w:rPr>
                <w:rFonts w:ascii="Arial" w:eastAsia="Calibri" w:hAnsi="Arial" w:cs="Arial"/>
                <w:color w:val="000000"/>
                <w:sz w:val="23"/>
                <w:szCs w:val="23"/>
              </w:rPr>
            </w:pPr>
          </w:p>
          <w:p w14:paraId="7DA98E32" w14:textId="77777777" w:rsidR="007F48A0" w:rsidRPr="007F48A0" w:rsidRDefault="007F48A0" w:rsidP="007F48A0">
            <w:pPr>
              <w:autoSpaceDE w:val="0"/>
              <w:autoSpaceDN w:val="0"/>
              <w:adjustRightInd w:val="0"/>
              <w:rPr>
                <w:rFonts w:ascii="Arial" w:eastAsia="Calibri" w:hAnsi="Arial" w:cs="Arial"/>
                <w:color w:val="000000"/>
                <w:sz w:val="23"/>
                <w:szCs w:val="23"/>
              </w:rPr>
            </w:pPr>
          </w:p>
        </w:tc>
        <w:tc>
          <w:tcPr>
            <w:tcW w:w="2551" w:type="dxa"/>
          </w:tcPr>
          <w:p w14:paraId="6CC10B5F" w14:textId="77777777" w:rsidR="007F48A0" w:rsidRPr="007F48A0" w:rsidRDefault="007F48A0" w:rsidP="007F48A0">
            <w:pPr>
              <w:autoSpaceDE w:val="0"/>
              <w:autoSpaceDN w:val="0"/>
              <w:adjustRightInd w:val="0"/>
              <w:rPr>
                <w:rFonts w:ascii="Arial" w:eastAsia="Calibri" w:hAnsi="Arial" w:cs="Arial"/>
                <w:color w:val="000000"/>
                <w:sz w:val="23"/>
                <w:szCs w:val="23"/>
              </w:rPr>
            </w:pPr>
          </w:p>
        </w:tc>
        <w:tc>
          <w:tcPr>
            <w:tcW w:w="2410" w:type="dxa"/>
          </w:tcPr>
          <w:p w14:paraId="44DE3B6A" w14:textId="77777777" w:rsidR="007F48A0" w:rsidRPr="007F48A0" w:rsidRDefault="007F48A0" w:rsidP="007F48A0">
            <w:pPr>
              <w:autoSpaceDE w:val="0"/>
              <w:autoSpaceDN w:val="0"/>
              <w:adjustRightInd w:val="0"/>
              <w:rPr>
                <w:rFonts w:ascii="Arial" w:eastAsia="Calibri" w:hAnsi="Arial" w:cs="Arial"/>
                <w:color w:val="000000"/>
                <w:sz w:val="23"/>
                <w:szCs w:val="23"/>
              </w:rPr>
            </w:pPr>
          </w:p>
        </w:tc>
      </w:tr>
    </w:tbl>
    <w:p w14:paraId="61D9C2DD" w14:textId="77777777" w:rsidR="007F48A0" w:rsidRPr="007F48A0" w:rsidRDefault="007F48A0" w:rsidP="007F48A0">
      <w:pPr>
        <w:autoSpaceDE w:val="0"/>
        <w:autoSpaceDN w:val="0"/>
        <w:adjustRightInd w:val="0"/>
        <w:spacing w:after="0" w:line="240" w:lineRule="auto"/>
        <w:rPr>
          <w:rFonts w:ascii="Arial" w:eastAsia="Calibri" w:hAnsi="Arial" w:cs="Arial"/>
          <w:color w:val="000000"/>
          <w:sz w:val="23"/>
          <w:szCs w:val="23"/>
          <w:lang w:eastAsia="pl-PL"/>
        </w:rPr>
      </w:pPr>
    </w:p>
    <w:p w14:paraId="7A158740" w14:textId="77777777" w:rsidR="007F48A0" w:rsidRPr="007F48A0" w:rsidRDefault="007F48A0" w:rsidP="007F48A0">
      <w:pPr>
        <w:spacing w:after="0" w:line="240" w:lineRule="auto"/>
        <w:ind w:left="284" w:right="281"/>
        <w:jc w:val="both"/>
        <w:rPr>
          <w:rFonts w:ascii="Calibri Light" w:eastAsia="Times New Roman" w:hAnsi="Calibri Light" w:cs="Calibri Light"/>
          <w:b/>
          <w:i/>
          <w:lang w:eastAsia="pl-PL"/>
        </w:rPr>
      </w:pPr>
      <w:r w:rsidRPr="007F48A0">
        <w:rPr>
          <w:rFonts w:ascii="Calibri Light" w:eastAsia="Times New Roman" w:hAnsi="Calibri Light" w:cs="Calibri Light"/>
          <w:b/>
          <w:i/>
          <w:color w:val="FF0000"/>
          <w:lang w:eastAsia="pl-PL"/>
        </w:rPr>
        <w:t xml:space="preserve">Na potwierdzenie zrealizowania wykazanych powyżej usług Wykonawca załączy dowody potwierdzające, że wykazane usługi zostały wykonane należycie. Dowodami, o których mowa powyżej są: referencje bądź inne dokumenty sporządzone przez podmiot, na rzecz którego usługi zostały wykonane, a w przypadku świadczeń powtarzających się lub ciągłych są wykonywane, a jeżeli wykonawca z przyczyn niezależnych od niego nie jest w stanie uzyskać tych dokumentów - oświadczenie Wykonawcy. </w:t>
      </w:r>
      <w:r w:rsidRPr="007F48A0">
        <w:rPr>
          <w:rFonts w:ascii="Calibri Light" w:eastAsia="Times New Roman" w:hAnsi="Calibri Light" w:cs="Calibri Light"/>
          <w:b/>
          <w:i/>
          <w:lang w:eastAsia="pl-PL"/>
        </w:rPr>
        <w:t>W przypadku świadczeń powtarzających się lub ciągłych nadal wykonywanych referencje bądź inne dokumenty potwierdzające ich należyte wykonywanie powinny być wystawione w okresie ostatnich 3 miesięcy.</w:t>
      </w:r>
    </w:p>
    <w:p w14:paraId="26F2A2D4" w14:textId="77777777" w:rsidR="007F48A0" w:rsidRPr="007F48A0" w:rsidRDefault="007F48A0" w:rsidP="007F48A0">
      <w:pPr>
        <w:spacing w:after="0" w:line="276" w:lineRule="auto"/>
        <w:ind w:left="284" w:right="281"/>
        <w:jc w:val="both"/>
        <w:rPr>
          <w:rFonts w:ascii="Calibri Light" w:eastAsia="Times New Roman" w:hAnsi="Calibri Light" w:cs="Calibri Light"/>
          <w:b/>
          <w:u w:val="single"/>
          <w:lang w:eastAsia="pl-PL"/>
        </w:rPr>
      </w:pPr>
    </w:p>
    <w:p w14:paraId="455D6D2A" w14:textId="77777777" w:rsidR="007F48A0" w:rsidRPr="007F48A0" w:rsidRDefault="007F48A0" w:rsidP="007F48A0">
      <w:pPr>
        <w:spacing w:after="0" w:line="276" w:lineRule="auto"/>
        <w:ind w:left="284" w:right="281"/>
        <w:jc w:val="both"/>
        <w:rPr>
          <w:rFonts w:ascii="Calibri Light" w:eastAsia="Times New Roman" w:hAnsi="Calibri Light" w:cs="Calibri Light"/>
          <w:color w:val="000000"/>
          <w:lang w:eastAsia="pl-PL"/>
        </w:rPr>
      </w:pPr>
    </w:p>
    <w:p w14:paraId="2C31CF68" w14:textId="77777777" w:rsidR="007F48A0" w:rsidRPr="007F48A0" w:rsidRDefault="007F48A0" w:rsidP="007F48A0">
      <w:pPr>
        <w:spacing w:after="0" w:line="276" w:lineRule="auto"/>
        <w:ind w:left="284" w:right="281"/>
        <w:jc w:val="both"/>
        <w:rPr>
          <w:rFonts w:ascii="Calibri Light" w:eastAsia="Times New Roman" w:hAnsi="Calibri Light" w:cs="Calibri Light"/>
          <w:color w:val="000000"/>
          <w:lang w:eastAsia="pl-PL"/>
        </w:rPr>
      </w:pPr>
      <w:r w:rsidRPr="007F48A0">
        <w:rPr>
          <w:rFonts w:ascii="Calibri Light" w:eastAsia="Times New Roman" w:hAnsi="Calibri Light" w:cs="Calibri Light"/>
          <w:color w:val="000000"/>
          <w:lang w:eastAsia="pl-PL"/>
        </w:rPr>
        <w:t>Oświadczam, że wszystkie informacje podane w powyższych oświadczeniach są aktualne i zgodne z prawdą oraz zostały przedstawione z pełną świadomością konsekwencji wprowadzenia zamawiającego w błąd przy przedstawianiu informacji.</w:t>
      </w:r>
    </w:p>
    <w:p w14:paraId="0DEE98E2" w14:textId="77777777" w:rsidR="007F48A0" w:rsidRPr="007F48A0" w:rsidRDefault="007F48A0" w:rsidP="007F48A0">
      <w:pPr>
        <w:spacing w:after="0" w:line="360" w:lineRule="auto"/>
        <w:jc w:val="right"/>
        <w:rPr>
          <w:rFonts w:ascii="Calibri Light" w:eastAsia="Times New Roman" w:hAnsi="Calibri Light" w:cs="Calibri Light"/>
          <w:b/>
          <w:color w:val="0070C0"/>
          <w:sz w:val="24"/>
          <w:szCs w:val="24"/>
          <w:lang w:eastAsia="pl-PL"/>
        </w:rPr>
      </w:pPr>
    </w:p>
    <w:p w14:paraId="156BD040" w14:textId="77777777" w:rsidR="007F48A0" w:rsidRPr="007F48A0" w:rsidRDefault="007F48A0" w:rsidP="007F48A0">
      <w:pPr>
        <w:spacing w:after="0" w:line="360" w:lineRule="auto"/>
        <w:jc w:val="right"/>
        <w:rPr>
          <w:rFonts w:ascii="Calibri Light" w:eastAsia="Times New Roman" w:hAnsi="Calibri Light" w:cs="Calibri Light"/>
          <w:b/>
          <w:color w:val="0070C0"/>
          <w:sz w:val="24"/>
          <w:szCs w:val="24"/>
          <w:lang w:eastAsia="pl-PL"/>
        </w:rPr>
      </w:pPr>
    </w:p>
    <w:p w14:paraId="6420D8ED" w14:textId="77777777" w:rsidR="007F48A0" w:rsidRPr="007F48A0" w:rsidRDefault="007F48A0" w:rsidP="007F48A0">
      <w:pPr>
        <w:spacing w:after="0" w:line="360" w:lineRule="auto"/>
        <w:jc w:val="right"/>
        <w:rPr>
          <w:rFonts w:ascii="Calibri Light" w:eastAsia="Times New Roman" w:hAnsi="Calibri Light" w:cs="Calibri Light"/>
          <w:b/>
          <w:color w:val="0070C0"/>
          <w:sz w:val="24"/>
          <w:szCs w:val="24"/>
          <w:lang w:eastAsia="pl-PL"/>
        </w:rPr>
      </w:pPr>
    </w:p>
    <w:p w14:paraId="5B2EE658" w14:textId="77777777" w:rsidR="007F48A0" w:rsidRPr="007F48A0" w:rsidRDefault="007F48A0" w:rsidP="007F48A0">
      <w:pPr>
        <w:spacing w:after="0" w:line="360" w:lineRule="auto"/>
        <w:jc w:val="right"/>
        <w:rPr>
          <w:rFonts w:ascii="Calibri Light" w:eastAsia="Times New Roman" w:hAnsi="Calibri Light" w:cs="Calibri Light"/>
          <w:b/>
          <w:color w:val="0070C0"/>
          <w:sz w:val="24"/>
          <w:szCs w:val="24"/>
          <w:lang w:eastAsia="pl-PL"/>
        </w:rPr>
      </w:pPr>
    </w:p>
    <w:p w14:paraId="3147AD8A" w14:textId="77777777" w:rsidR="007F48A0" w:rsidRPr="007F48A0" w:rsidRDefault="007F48A0" w:rsidP="007F48A0">
      <w:pPr>
        <w:spacing w:after="0" w:line="360" w:lineRule="auto"/>
        <w:jc w:val="right"/>
        <w:rPr>
          <w:rFonts w:ascii="Calibri Light" w:eastAsia="Times New Roman" w:hAnsi="Calibri Light" w:cs="Calibri Light"/>
          <w:b/>
          <w:color w:val="0070C0"/>
          <w:sz w:val="24"/>
          <w:szCs w:val="24"/>
          <w:lang w:eastAsia="pl-PL"/>
        </w:rPr>
      </w:pPr>
    </w:p>
    <w:p w14:paraId="25D94C5E" w14:textId="77777777" w:rsidR="007F48A0" w:rsidRPr="007F48A0" w:rsidRDefault="007F48A0" w:rsidP="007F48A0">
      <w:pPr>
        <w:spacing w:after="0" w:line="360" w:lineRule="auto"/>
        <w:jc w:val="right"/>
        <w:rPr>
          <w:rFonts w:ascii="Calibri Light" w:eastAsia="Times New Roman" w:hAnsi="Calibri Light" w:cs="Calibri Light"/>
          <w:b/>
          <w:color w:val="0070C0"/>
          <w:sz w:val="24"/>
          <w:szCs w:val="24"/>
          <w:lang w:eastAsia="pl-PL"/>
        </w:rPr>
      </w:pPr>
      <w:r w:rsidRPr="007F48A0">
        <w:rPr>
          <w:rFonts w:ascii="Calibri Light" w:eastAsia="Times New Roman" w:hAnsi="Calibri Light" w:cs="Calibri Light"/>
          <w:b/>
          <w:color w:val="0070C0"/>
          <w:sz w:val="24"/>
          <w:szCs w:val="24"/>
          <w:lang w:eastAsia="pl-PL"/>
        </w:rPr>
        <w:lastRenderedPageBreak/>
        <w:t>Załącznik nr 7 do SWZ</w:t>
      </w:r>
    </w:p>
    <w:p w14:paraId="1C5385B2" w14:textId="77777777" w:rsidR="007F48A0" w:rsidRPr="007F48A0" w:rsidRDefault="007F48A0" w:rsidP="007F48A0">
      <w:pPr>
        <w:spacing w:after="0" w:line="360" w:lineRule="auto"/>
        <w:jc w:val="right"/>
        <w:rPr>
          <w:rFonts w:ascii="Calibri Light" w:eastAsia="Times New Roman" w:hAnsi="Calibri Light" w:cs="Calibri Light"/>
          <w:b/>
          <w:color w:val="0070C0"/>
          <w:sz w:val="21"/>
          <w:szCs w:val="21"/>
          <w:lang w:eastAsia="pl-PL"/>
        </w:rPr>
      </w:pPr>
    </w:p>
    <w:p w14:paraId="4B3CC572" w14:textId="77777777" w:rsidR="007F48A0" w:rsidRPr="007F48A0" w:rsidRDefault="007F48A0" w:rsidP="007F48A0">
      <w:pPr>
        <w:spacing w:after="0" w:line="240" w:lineRule="auto"/>
        <w:contextualSpacing/>
        <w:jc w:val="both"/>
        <w:rPr>
          <w:rFonts w:ascii="Calibri Light" w:eastAsia="Times" w:hAnsi="Calibri Light" w:cs="Calibri Light"/>
          <w:b/>
          <w:sz w:val="21"/>
          <w:szCs w:val="21"/>
          <w:lang w:eastAsia="pl-PL"/>
        </w:rPr>
      </w:pPr>
      <w:bookmarkStart w:id="16" w:name="_Hlk29737640"/>
    </w:p>
    <w:bookmarkEnd w:id="16"/>
    <w:tbl>
      <w:tblPr>
        <w:tblW w:w="90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CellMar>
          <w:left w:w="70" w:type="dxa"/>
          <w:right w:w="70" w:type="dxa"/>
        </w:tblCellMar>
        <w:tblLook w:val="0000" w:firstRow="0" w:lastRow="0" w:firstColumn="0" w:lastColumn="0" w:noHBand="0" w:noVBand="0"/>
      </w:tblPr>
      <w:tblGrid>
        <w:gridCol w:w="9094"/>
      </w:tblGrid>
      <w:tr w:rsidR="007F48A0" w:rsidRPr="007F48A0" w14:paraId="12EA6617" w14:textId="77777777" w:rsidTr="00A73975">
        <w:trPr>
          <w:trHeight w:val="870"/>
          <w:jc w:val="center"/>
        </w:trPr>
        <w:tc>
          <w:tcPr>
            <w:tcW w:w="9094" w:type="dxa"/>
            <w:shd w:val="clear" w:color="auto" w:fill="BDD6EE"/>
            <w:vAlign w:val="bottom"/>
          </w:tcPr>
          <w:p w14:paraId="756F80B3" w14:textId="77777777" w:rsidR="007F48A0" w:rsidRPr="007F48A0" w:rsidRDefault="007F48A0" w:rsidP="007F48A0">
            <w:pPr>
              <w:spacing w:after="0" w:line="240" w:lineRule="auto"/>
              <w:jc w:val="center"/>
              <w:rPr>
                <w:rFonts w:ascii="Calibri Light" w:eastAsia="Times New Roman" w:hAnsi="Calibri Light" w:cs="Calibri Light"/>
                <w:sz w:val="21"/>
                <w:szCs w:val="21"/>
                <w:lang w:eastAsia="pl-PL"/>
              </w:rPr>
            </w:pPr>
            <w:r w:rsidRPr="007F48A0">
              <w:rPr>
                <w:rFonts w:ascii="Calibri Light" w:eastAsia="Times New Roman" w:hAnsi="Calibri Light" w:cs="Calibri Light"/>
                <w:sz w:val="21"/>
                <w:szCs w:val="21"/>
                <w:lang w:eastAsia="pl-PL"/>
              </w:rPr>
              <w:br w:type="page"/>
            </w:r>
          </w:p>
          <w:p w14:paraId="51A94E82" w14:textId="77777777" w:rsidR="007F48A0" w:rsidRPr="007F48A0" w:rsidRDefault="007F48A0" w:rsidP="007F48A0">
            <w:pPr>
              <w:spacing w:after="0" w:line="240" w:lineRule="auto"/>
              <w:jc w:val="center"/>
              <w:rPr>
                <w:rFonts w:ascii="Calibri Light" w:eastAsia="Times New Roman" w:hAnsi="Calibri Light" w:cs="Calibri Light"/>
                <w:b/>
                <w:bCs/>
                <w:sz w:val="21"/>
                <w:szCs w:val="21"/>
                <w:lang w:eastAsia="pl-PL"/>
              </w:rPr>
            </w:pPr>
            <w:r w:rsidRPr="007F48A0">
              <w:rPr>
                <w:rFonts w:ascii="Calibri Light" w:eastAsia="Times New Roman" w:hAnsi="Calibri Light" w:cs="Calibri Light"/>
                <w:b/>
                <w:bCs/>
                <w:sz w:val="21"/>
                <w:szCs w:val="21"/>
                <w:lang w:eastAsia="pl-PL"/>
              </w:rPr>
              <w:t xml:space="preserve">OŚWIADCZENIE WYKONAWCÓW WSPÓLNIE UBIEGAJĄCYCH SIĘ O UDZIELENIE ZAMÓWIENIA, Z KTÓREGO WYNIKA, KTÓRE ROBOTY BUDOWLANE, DOSTAWY LUB USŁUGI WYKONAJĄ POSZCZEGÓLNI WYKONAWCY </w:t>
            </w:r>
          </w:p>
          <w:p w14:paraId="6735B840" w14:textId="77777777" w:rsidR="007F48A0" w:rsidRPr="007F48A0" w:rsidRDefault="007F48A0" w:rsidP="007F48A0">
            <w:pPr>
              <w:spacing w:after="0" w:line="240" w:lineRule="auto"/>
              <w:contextualSpacing/>
              <w:jc w:val="both"/>
              <w:rPr>
                <w:rFonts w:ascii="Calibri Light" w:eastAsia="Times New Roman" w:hAnsi="Calibri Light" w:cs="Calibri Light"/>
                <w:b/>
                <w:sz w:val="21"/>
                <w:szCs w:val="21"/>
              </w:rPr>
            </w:pPr>
          </w:p>
        </w:tc>
      </w:tr>
    </w:tbl>
    <w:p w14:paraId="455B36FA" w14:textId="77777777" w:rsidR="007F48A0" w:rsidRPr="007F48A0" w:rsidRDefault="007F48A0" w:rsidP="007F48A0">
      <w:pPr>
        <w:widowControl w:val="0"/>
        <w:spacing w:after="0" w:line="360" w:lineRule="auto"/>
        <w:contextualSpacing/>
        <w:jc w:val="center"/>
        <w:rPr>
          <w:rFonts w:ascii="Calibri" w:eastAsia="Times New Roman" w:hAnsi="Calibri" w:cs="Calibri"/>
          <w:sz w:val="21"/>
          <w:szCs w:val="21"/>
          <w:lang w:eastAsia="pl-PL"/>
        </w:rPr>
      </w:pPr>
    </w:p>
    <w:p w14:paraId="5758FE9E" w14:textId="77777777" w:rsidR="007F48A0" w:rsidRPr="007F48A0" w:rsidRDefault="007F48A0" w:rsidP="007F48A0">
      <w:pPr>
        <w:widowControl w:val="0"/>
        <w:spacing w:after="0" w:line="360" w:lineRule="auto"/>
        <w:contextualSpacing/>
        <w:jc w:val="center"/>
        <w:rPr>
          <w:rFonts w:ascii="Calibri" w:eastAsia="Times New Roman" w:hAnsi="Calibri" w:cs="Calibri"/>
          <w:sz w:val="21"/>
          <w:szCs w:val="21"/>
          <w:lang w:eastAsia="pl-PL"/>
        </w:rPr>
      </w:pPr>
      <w:r w:rsidRPr="007F48A0">
        <w:rPr>
          <w:rFonts w:ascii="Calibri" w:eastAsia="Times New Roman" w:hAnsi="Calibri" w:cs="Calibri"/>
          <w:sz w:val="21"/>
          <w:szCs w:val="21"/>
          <w:lang w:eastAsia="pl-PL"/>
        </w:rPr>
        <w:t>dotyczy zamówienia pod nazwą:</w:t>
      </w:r>
    </w:p>
    <w:p w14:paraId="0C2CDF86" w14:textId="77777777" w:rsidR="007F48A0" w:rsidRPr="007F48A0" w:rsidRDefault="007F48A0" w:rsidP="007F48A0">
      <w:pPr>
        <w:suppressAutoHyphens/>
        <w:autoSpaceDE w:val="0"/>
        <w:autoSpaceDN w:val="0"/>
        <w:adjustRightInd w:val="0"/>
        <w:spacing w:before="120" w:after="0" w:line="240" w:lineRule="auto"/>
        <w:ind w:left="720"/>
        <w:contextualSpacing/>
        <w:jc w:val="center"/>
        <w:rPr>
          <w:rFonts w:ascii="Calibri Light" w:eastAsia="Times" w:hAnsi="Calibri Light" w:cs="Calibri Light"/>
          <w:sz w:val="21"/>
          <w:szCs w:val="21"/>
          <w:lang w:eastAsia="pl-PL"/>
        </w:rPr>
      </w:pPr>
      <w:r w:rsidRPr="007F48A0">
        <w:rPr>
          <w:rFonts w:ascii="Calibri Light" w:eastAsia="Verdana" w:hAnsi="Calibri Light" w:cs="Calibri Light"/>
          <w:b/>
          <w:color w:val="0070C0"/>
          <w:sz w:val="21"/>
          <w:szCs w:val="21"/>
          <w:lang w:eastAsia="pl-PL"/>
        </w:rPr>
        <w:t>„Usługi rekrutacyjne realizowane w celu pozyskania uczestników intensywnego kursu języka angielskiego dla obcokrajowców prowadzonego przez Studium Języków Obcych PW””, sygnatura: SJO/ZP/08/2024/TP</w:t>
      </w:r>
    </w:p>
    <w:p w14:paraId="3087CF47" w14:textId="77777777" w:rsidR="007F48A0" w:rsidRPr="007F48A0" w:rsidRDefault="007F48A0" w:rsidP="007F48A0">
      <w:pPr>
        <w:spacing w:after="0" w:line="240" w:lineRule="auto"/>
        <w:jc w:val="both"/>
        <w:rPr>
          <w:rFonts w:ascii="Calibri Light" w:eastAsia="Times New Roman" w:hAnsi="Calibri Light" w:cs="Calibri Light"/>
          <w:sz w:val="21"/>
          <w:szCs w:val="21"/>
          <w:lang w:eastAsia="pl-PL"/>
        </w:rPr>
      </w:pPr>
      <w:r w:rsidRPr="007F48A0">
        <w:rPr>
          <w:rFonts w:ascii="Calibri Light" w:eastAsia="Times New Roman" w:hAnsi="Calibri Light" w:cs="Calibri Light"/>
          <w:sz w:val="21"/>
          <w:szCs w:val="21"/>
          <w:lang w:eastAsia="pl-PL"/>
        </w:rPr>
        <w:t>Oświadczam w imieniu wykonawców wspólnie ubiegających się o udzielenie zamówienia, że niżej wymienieni poszczególni wykonawcy będą wykonywać roboty budowlane, dostawy lub usługi jak w wykazie poniżej:</w:t>
      </w:r>
    </w:p>
    <w:p w14:paraId="6527A817" w14:textId="77777777" w:rsidR="007F48A0" w:rsidRPr="007F48A0" w:rsidRDefault="007F48A0" w:rsidP="007F48A0">
      <w:pPr>
        <w:spacing w:after="0" w:line="240" w:lineRule="auto"/>
        <w:rPr>
          <w:rFonts w:ascii="Calibri Light" w:eastAsia="Times New Roman" w:hAnsi="Calibri Light" w:cs="Calibri Light"/>
          <w:sz w:val="21"/>
          <w:szCs w:val="21"/>
          <w:lang w:eastAsia="pl-PL"/>
        </w:rPr>
      </w:pPr>
    </w:p>
    <w:p w14:paraId="3D685744" w14:textId="77777777" w:rsidR="007F48A0" w:rsidRPr="007F48A0" w:rsidRDefault="007F48A0" w:rsidP="007F48A0">
      <w:pPr>
        <w:spacing w:after="0" w:line="240" w:lineRule="auto"/>
        <w:rPr>
          <w:rFonts w:ascii="Calibri Light" w:eastAsia="Times New Roman" w:hAnsi="Calibri Light" w:cs="Calibri Light"/>
          <w:sz w:val="21"/>
          <w:szCs w:val="21"/>
          <w:lang w:eastAsia="pl-PL"/>
        </w:rPr>
      </w:pPr>
    </w:p>
    <w:p w14:paraId="66E8AE88" w14:textId="77777777" w:rsidR="007F48A0" w:rsidRPr="007F48A0" w:rsidRDefault="007F48A0" w:rsidP="007F48A0">
      <w:pPr>
        <w:spacing w:after="0" w:line="240" w:lineRule="auto"/>
        <w:rPr>
          <w:rFonts w:ascii="Calibri Light" w:eastAsia="Calibri" w:hAnsi="Calibri Light" w:cs="Calibri Light"/>
          <w:sz w:val="21"/>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5"/>
        <w:gridCol w:w="4084"/>
        <w:gridCol w:w="4503"/>
      </w:tblGrid>
      <w:tr w:rsidR="007F48A0" w:rsidRPr="007F48A0" w14:paraId="59235675" w14:textId="77777777" w:rsidTr="00A73975">
        <w:trPr>
          <w:trHeight w:val="429"/>
          <w:jc w:val="center"/>
        </w:trPr>
        <w:tc>
          <w:tcPr>
            <w:tcW w:w="468" w:type="dxa"/>
            <w:shd w:val="clear" w:color="auto" w:fill="auto"/>
            <w:vAlign w:val="center"/>
          </w:tcPr>
          <w:p w14:paraId="077C87A7" w14:textId="77777777" w:rsidR="007F48A0" w:rsidRPr="007F48A0" w:rsidRDefault="007F48A0" w:rsidP="007F48A0">
            <w:pPr>
              <w:spacing w:after="0" w:line="240" w:lineRule="auto"/>
              <w:jc w:val="center"/>
              <w:rPr>
                <w:rFonts w:ascii="Calibri Light" w:eastAsia="Calibri" w:hAnsi="Calibri Light" w:cs="Calibri Light"/>
                <w:b/>
                <w:bCs/>
                <w:sz w:val="21"/>
                <w:szCs w:val="21"/>
              </w:rPr>
            </w:pPr>
            <w:r w:rsidRPr="007F48A0">
              <w:rPr>
                <w:rFonts w:ascii="Calibri Light" w:eastAsia="Calibri" w:hAnsi="Calibri Light" w:cs="Calibri Light"/>
                <w:b/>
                <w:bCs/>
                <w:sz w:val="21"/>
                <w:szCs w:val="21"/>
              </w:rPr>
              <w:t>l.p.</w:t>
            </w:r>
          </w:p>
        </w:tc>
        <w:tc>
          <w:tcPr>
            <w:tcW w:w="4109" w:type="dxa"/>
            <w:shd w:val="clear" w:color="auto" w:fill="auto"/>
            <w:vAlign w:val="center"/>
          </w:tcPr>
          <w:p w14:paraId="4F6CC8E4" w14:textId="77777777" w:rsidR="007F48A0" w:rsidRPr="007F48A0" w:rsidRDefault="007F48A0" w:rsidP="007F48A0">
            <w:pPr>
              <w:spacing w:after="0" w:line="240" w:lineRule="auto"/>
              <w:jc w:val="center"/>
              <w:rPr>
                <w:rFonts w:ascii="Calibri Light" w:eastAsia="Calibri" w:hAnsi="Calibri Light" w:cs="Calibri Light"/>
                <w:b/>
                <w:bCs/>
                <w:sz w:val="21"/>
                <w:szCs w:val="21"/>
              </w:rPr>
            </w:pPr>
            <w:r w:rsidRPr="007F48A0">
              <w:rPr>
                <w:rFonts w:ascii="Calibri Light" w:eastAsia="Calibri" w:hAnsi="Calibri Light" w:cs="Calibri Light"/>
                <w:b/>
                <w:bCs/>
                <w:sz w:val="21"/>
                <w:szCs w:val="21"/>
              </w:rPr>
              <w:t>Nazwa wykonawcy wspólnie ubiegającego się o udzielenie zamówienia</w:t>
            </w:r>
          </w:p>
        </w:tc>
        <w:tc>
          <w:tcPr>
            <w:tcW w:w="4532" w:type="dxa"/>
            <w:shd w:val="clear" w:color="auto" w:fill="auto"/>
            <w:vAlign w:val="center"/>
          </w:tcPr>
          <w:p w14:paraId="1B63A7A6" w14:textId="77777777" w:rsidR="007F48A0" w:rsidRPr="007F48A0" w:rsidRDefault="007F48A0" w:rsidP="007F48A0">
            <w:pPr>
              <w:spacing w:after="0" w:line="240" w:lineRule="auto"/>
              <w:jc w:val="center"/>
              <w:rPr>
                <w:rFonts w:ascii="Calibri Light" w:eastAsia="Calibri" w:hAnsi="Calibri Light" w:cs="Calibri Light"/>
                <w:b/>
                <w:bCs/>
                <w:sz w:val="21"/>
                <w:szCs w:val="21"/>
              </w:rPr>
            </w:pPr>
            <w:r w:rsidRPr="007F48A0">
              <w:rPr>
                <w:rFonts w:ascii="Calibri Light" w:eastAsia="Calibri" w:hAnsi="Calibri Light" w:cs="Calibri Light"/>
                <w:b/>
                <w:bCs/>
                <w:sz w:val="21"/>
                <w:szCs w:val="21"/>
              </w:rPr>
              <w:t>Wykonywana przez tego wykonawcę część  robót budowlanych, dostaw lub usług</w:t>
            </w:r>
          </w:p>
        </w:tc>
      </w:tr>
      <w:tr w:rsidR="007F48A0" w:rsidRPr="007F48A0" w14:paraId="3FE6E095" w14:textId="77777777" w:rsidTr="00A73975">
        <w:trPr>
          <w:trHeight w:val="637"/>
          <w:jc w:val="center"/>
        </w:trPr>
        <w:tc>
          <w:tcPr>
            <w:tcW w:w="468" w:type="dxa"/>
            <w:shd w:val="clear" w:color="auto" w:fill="auto"/>
            <w:vAlign w:val="center"/>
          </w:tcPr>
          <w:p w14:paraId="3BB8A776" w14:textId="77777777" w:rsidR="007F48A0" w:rsidRPr="007F48A0" w:rsidRDefault="007F48A0" w:rsidP="007F48A0">
            <w:pPr>
              <w:spacing w:after="0" w:line="240" w:lineRule="auto"/>
              <w:rPr>
                <w:rFonts w:ascii="Calibri Light" w:eastAsia="Calibri" w:hAnsi="Calibri Light" w:cs="Calibri Light"/>
                <w:sz w:val="21"/>
                <w:szCs w:val="21"/>
              </w:rPr>
            </w:pPr>
            <w:r w:rsidRPr="007F48A0">
              <w:rPr>
                <w:rFonts w:ascii="Calibri Light" w:eastAsia="Calibri" w:hAnsi="Calibri Light" w:cs="Calibri Light"/>
                <w:sz w:val="21"/>
                <w:szCs w:val="21"/>
              </w:rPr>
              <w:t>1.</w:t>
            </w:r>
          </w:p>
        </w:tc>
        <w:tc>
          <w:tcPr>
            <w:tcW w:w="4109" w:type="dxa"/>
            <w:shd w:val="clear" w:color="auto" w:fill="auto"/>
            <w:vAlign w:val="center"/>
          </w:tcPr>
          <w:p w14:paraId="35FD355B" w14:textId="77777777" w:rsidR="007F48A0" w:rsidRPr="007F48A0" w:rsidRDefault="007F48A0" w:rsidP="007F48A0">
            <w:pPr>
              <w:spacing w:after="0" w:line="240" w:lineRule="auto"/>
              <w:rPr>
                <w:rFonts w:ascii="Calibri Light" w:eastAsia="Calibri" w:hAnsi="Calibri Light" w:cs="Calibri Light"/>
                <w:sz w:val="21"/>
                <w:szCs w:val="21"/>
              </w:rPr>
            </w:pPr>
          </w:p>
        </w:tc>
        <w:tc>
          <w:tcPr>
            <w:tcW w:w="4532" w:type="dxa"/>
            <w:shd w:val="clear" w:color="auto" w:fill="auto"/>
            <w:vAlign w:val="center"/>
          </w:tcPr>
          <w:p w14:paraId="4DF4B594" w14:textId="77777777" w:rsidR="007F48A0" w:rsidRPr="007F48A0" w:rsidRDefault="007F48A0" w:rsidP="007F48A0">
            <w:pPr>
              <w:spacing w:after="0" w:line="240" w:lineRule="auto"/>
              <w:jc w:val="center"/>
              <w:rPr>
                <w:rFonts w:ascii="Calibri Light" w:eastAsia="Calibri" w:hAnsi="Calibri Light" w:cs="Calibri Light"/>
                <w:sz w:val="21"/>
                <w:szCs w:val="21"/>
              </w:rPr>
            </w:pPr>
          </w:p>
        </w:tc>
      </w:tr>
      <w:tr w:rsidR="007F48A0" w:rsidRPr="007F48A0" w14:paraId="35832290" w14:textId="77777777" w:rsidTr="00A73975">
        <w:trPr>
          <w:trHeight w:val="690"/>
          <w:jc w:val="center"/>
        </w:trPr>
        <w:tc>
          <w:tcPr>
            <w:tcW w:w="468" w:type="dxa"/>
            <w:shd w:val="clear" w:color="auto" w:fill="auto"/>
            <w:vAlign w:val="center"/>
          </w:tcPr>
          <w:p w14:paraId="17428A99" w14:textId="77777777" w:rsidR="007F48A0" w:rsidRPr="007F48A0" w:rsidRDefault="007F48A0" w:rsidP="007F48A0">
            <w:pPr>
              <w:spacing w:after="0" w:line="240" w:lineRule="auto"/>
              <w:rPr>
                <w:rFonts w:ascii="Calibri Light" w:eastAsia="Calibri" w:hAnsi="Calibri Light" w:cs="Calibri Light"/>
                <w:sz w:val="21"/>
                <w:szCs w:val="21"/>
              </w:rPr>
            </w:pPr>
            <w:r w:rsidRPr="007F48A0">
              <w:rPr>
                <w:rFonts w:ascii="Calibri Light" w:eastAsia="Calibri" w:hAnsi="Calibri Light" w:cs="Calibri Light"/>
                <w:sz w:val="21"/>
                <w:szCs w:val="21"/>
              </w:rPr>
              <w:t>2.</w:t>
            </w:r>
          </w:p>
          <w:p w14:paraId="6ECBDA95" w14:textId="77777777" w:rsidR="007F48A0" w:rsidRPr="007F48A0" w:rsidRDefault="007F48A0" w:rsidP="007F48A0">
            <w:pPr>
              <w:spacing w:after="0" w:line="240" w:lineRule="auto"/>
              <w:rPr>
                <w:rFonts w:ascii="Calibri Light" w:eastAsia="Calibri" w:hAnsi="Calibri Light" w:cs="Calibri Light"/>
                <w:sz w:val="21"/>
                <w:szCs w:val="21"/>
              </w:rPr>
            </w:pPr>
          </w:p>
        </w:tc>
        <w:tc>
          <w:tcPr>
            <w:tcW w:w="4109" w:type="dxa"/>
            <w:shd w:val="clear" w:color="auto" w:fill="auto"/>
            <w:vAlign w:val="center"/>
          </w:tcPr>
          <w:p w14:paraId="1D8D7F84" w14:textId="77777777" w:rsidR="007F48A0" w:rsidRPr="007F48A0" w:rsidRDefault="007F48A0" w:rsidP="007F48A0">
            <w:pPr>
              <w:spacing w:after="0" w:line="240" w:lineRule="auto"/>
              <w:rPr>
                <w:rFonts w:ascii="Calibri Light" w:eastAsia="Calibri" w:hAnsi="Calibri Light" w:cs="Calibri Light"/>
                <w:sz w:val="21"/>
                <w:szCs w:val="21"/>
              </w:rPr>
            </w:pPr>
          </w:p>
        </w:tc>
        <w:tc>
          <w:tcPr>
            <w:tcW w:w="4532" w:type="dxa"/>
            <w:shd w:val="clear" w:color="auto" w:fill="auto"/>
            <w:vAlign w:val="center"/>
          </w:tcPr>
          <w:p w14:paraId="5861A851" w14:textId="77777777" w:rsidR="007F48A0" w:rsidRPr="007F48A0" w:rsidRDefault="007F48A0" w:rsidP="007F48A0">
            <w:pPr>
              <w:spacing w:after="0" w:line="240" w:lineRule="auto"/>
              <w:jc w:val="center"/>
              <w:rPr>
                <w:rFonts w:ascii="Calibri Light" w:eastAsia="Calibri" w:hAnsi="Calibri Light" w:cs="Calibri Light"/>
                <w:sz w:val="21"/>
                <w:szCs w:val="21"/>
              </w:rPr>
            </w:pPr>
          </w:p>
        </w:tc>
      </w:tr>
      <w:tr w:rsidR="007F48A0" w:rsidRPr="007F48A0" w14:paraId="5192FF7E" w14:textId="77777777" w:rsidTr="00A73975">
        <w:trPr>
          <w:trHeight w:val="690"/>
          <w:jc w:val="center"/>
        </w:trPr>
        <w:tc>
          <w:tcPr>
            <w:tcW w:w="468" w:type="dxa"/>
            <w:shd w:val="clear" w:color="auto" w:fill="auto"/>
            <w:vAlign w:val="center"/>
          </w:tcPr>
          <w:p w14:paraId="02D1C0D0" w14:textId="77777777" w:rsidR="007F48A0" w:rsidRPr="007F48A0" w:rsidRDefault="007F48A0" w:rsidP="007F48A0">
            <w:pPr>
              <w:spacing w:after="0" w:line="240" w:lineRule="auto"/>
              <w:rPr>
                <w:rFonts w:ascii="Calibri Light" w:eastAsia="Calibri" w:hAnsi="Calibri Light" w:cs="Calibri Light"/>
                <w:sz w:val="21"/>
                <w:szCs w:val="21"/>
              </w:rPr>
            </w:pPr>
            <w:r w:rsidRPr="007F48A0">
              <w:rPr>
                <w:rFonts w:ascii="Calibri Light" w:eastAsia="Calibri" w:hAnsi="Calibri Light" w:cs="Calibri Light"/>
                <w:sz w:val="21"/>
                <w:szCs w:val="21"/>
              </w:rPr>
              <w:t xml:space="preserve">3. </w:t>
            </w:r>
          </w:p>
        </w:tc>
        <w:tc>
          <w:tcPr>
            <w:tcW w:w="4109" w:type="dxa"/>
            <w:shd w:val="clear" w:color="auto" w:fill="auto"/>
            <w:vAlign w:val="center"/>
          </w:tcPr>
          <w:p w14:paraId="43DE9E84" w14:textId="77777777" w:rsidR="007F48A0" w:rsidRPr="007F48A0" w:rsidRDefault="007F48A0" w:rsidP="007F48A0">
            <w:pPr>
              <w:spacing w:after="0" w:line="240" w:lineRule="auto"/>
              <w:rPr>
                <w:rFonts w:ascii="Calibri Light" w:eastAsia="Calibri" w:hAnsi="Calibri Light" w:cs="Calibri Light"/>
                <w:sz w:val="21"/>
                <w:szCs w:val="21"/>
              </w:rPr>
            </w:pPr>
          </w:p>
        </w:tc>
        <w:tc>
          <w:tcPr>
            <w:tcW w:w="4532" w:type="dxa"/>
            <w:shd w:val="clear" w:color="auto" w:fill="auto"/>
            <w:vAlign w:val="center"/>
          </w:tcPr>
          <w:p w14:paraId="4E73F536" w14:textId="77777777" w:rsidR="007F48A0" w:rsidRPr="007F48A0" w:rsidRDefault="007F48A0" w:rsidP="007F48A0">
            <w:pPr>
              <w:spacing w:after="0" w:line="240" w:lineRule="auto"/>
              <w:jc w:val="center"/>
              <w:rPr>
                <w:rFonts w:ascii="Calibri Light" w:eastAsia="Calibri" w:hAnsi="Calibri Light" w:cs="Calibri Light"/>
                <w:sz w:val="21"/>
                <w:szCs w:val="21"/>
              </w:rPr>
            </w:pPr>
          </w:p>
        </w:tc>
      </w:tr>
    </w:tbl>
    <w:p w14:paraId="0F606DAD" w14:textId="77777777" w:rsidR="007F48A0" w:rsidRPr="007F48A0" w:rsidRDefault="007F48A0" w:rsidP="007F48A0">
      <w:pPr>
        <w:spacing w:after="0" w:line="240" w:lineRule="auto"/>
        <w:rPr>
          <w:rFonts w:ascii="Calibri Light" w:eastAsia="Calibri" w:hAnsi="Calibri Light" w:cs="Calibri Light"/>
          <w:b/>
          <w:bCs/>
          <w:sz w:val="21"/>
          <w:szCs w:val="21"/>
        </w:rPr>
      </w:pPr>
    </w:p>
    <w:p w14:paraId="015C44B7" w14:textId="77777777" w:rsidR="007F48A0" w:rsidRPr="007F48A0" w:rsidRDefault="007F48A0" w:rsidP="007F48A0">
      <w:pPr>
        <w:spacing w:after="0" w:line="0" w:lineRule="atLeast"/>
        <w:ind w:left="3402"/>
        <w:jc w:val="right"/>
        <w:rPr>
          <w:rFonts w:ascii="Calibri Light" w:eastAsia="Verdana" w:hAnsi="Calibri Light" w:cs="Calibri Light"/>
          <w:b/>
          <w:color w:val="0070C0"/>
          <w:sz w:val="24"/>
          <w:szCs w:val="24"/>
          <w:lang w:eastAsia="pl-PL"/>
        </w:rPr>
      </w:pPr>
    </w:p>
    <w:p w14:paraId="4BC4E32B" w14:textId="77777777" w:rsidR="007F48A0" w:rsidRPr="007F48A0" w:rsidRDefault="007F48A0" w:rsidP="007F48A0">
      <w:pPr>
        <w:spacing w:after="0" w:line="0" w:lineRule="atLeast"/>
        <w:ind w:left="3402"/>
        <w:jc w:val="right"/>
        <w:rPr>
          <w:rFonts w:ascii="Calibri Light" w:eastAsia="Verdana" w:hAnsi="Calibri Light" w:cs="Calibri Light"/>
          <w:b/>
          <w:color w:val="0070C0"/>
          <w:sz w:val="24"/>
          <w:szCs w:val="24"/>
          <w:lang w:eastAsia="pl-PL"/>
        </w:rPr>
      </w:pPr>
    </w:p>
    <w:p w14:paraId="5B4BB56C" w14:textId="77777777" w:rsidR="007F48A0" w:rsidRPr="007F48A0" w:rsidRDefault="007F48A0" w:rsidP="007F48A0">
      <w:pPr>
        <w:spacing w:after="0" w:line="0" w:lineRule="atLeast"/>
        <w:ind w:left="3402"/>
        <w:jc w:val="right"/>
        <w:rPr>
          <w:rFonts w:ascii="Calibri Light" w:eastAsia="Verdana" w:hAnsi="Calibri Light" w:cs="Calibri Light"/>
          <w:b/>
          <w:color w:val="0070C0"/>
          <w:sz w:val="24"/>
          <w:szCs w:val="24"/>
          <w:lang w:eastAsia="pl-PL"/>
        </w:rPr>
      </w:pPr>
    </w:p>
    <w:p w14:paraId="027BDC83" w14:textId="77777777" w:rsidR="007F48A0" w:rsidRPr="007F48A0" w:rsidRDefault="007F48A0" w:rsidP="007F48A0">
      <w:pPr>
        <w:spacing w:after="0" w:line="0" w:lineRule="atLeast"/>
        <w:ind w:left="3402"/>
        <w:jc w:val="right"/>
        <w:rPr>
          <w:rFonts w:ascii="Calibri Light" w:eastAsia="Verdana" w:hAnsi="Calibri Light" w:cs="Calibri Light"/>
          <w:b/>
          <w:color w:val="0070C0"/>
          <w:sz w:val="24"/>
          <w:szCs w:val="24"/>
          <w:lang w:eastAsia="pl-PL"/>
        </w:rPr>
      </w:pPr>
    </w:p>
    <w:p w14:paraId="64C72CC2" w14:textId="77777777" w:rsidR="007F48A0" w:rsidRPr="007F48A0" w:rsidRDefault="007F48A0" w:rsidP="007F48A0">
      <w:pPr>
        <w:spacing w:after="0" w:line="0" w:lineRule="atLeast"/>
        <w:ind w:left="3402"/>
        <w:jc w:val="right"/>
        <w:rPr>
          <w:rFonts w:ascii="Calibri Light" w:eastAsia="Verdana" w:hAnsi="Calibri Light" w:cs="Calibri Light"/>
          <w:b/>
          <w:color w:val="0070C0"/>
          <w:sz w:val="24"/>
          <w:szCs w:val="24"/>
          <w:lang w:eastAsia="pl-PL"/>
        </w:rPr>
      </w:pPr>
    </w:p>
    <w:p w14:paraId="480CFDE6" w14:textId="77777777" w:rsidR="007F48A0" w:rsidRPr="007F48A0" w:rsidRDefault="007F48A0" w:rsidP="007F48A0">
      <w:pPr>
        <w:spacing w:after="0" w:line="0" w:lineRule="atLeast"/>
        <w:ind w:left="3402"/>
        <w:jc w:val="right"/>
        <w:rPr>
          <w:rFonts w:ascii="Calibri Light" w:eastAsia="Verdana" w:hAnsi="Calibri Light" w:cs="Calibri Light"/>
          <w:b/>
          <w:color w:val="0070C0"/>
          <w:sz w:val="24"/>
          <w:szCs w:val="24"/>
          <w:lang w:eastAsia="pl-PL"/>
        </w:rPr>
      </w:pPr>
    </w:p>
    <w:p w14:paraId="35752EDB" w14:textId="77777777" w:rsidR="007F48A0" w:rsidRPr="007F48A0" w:rsidRDefault="007F48A0" w:rsidP="007F48A0">
      <w:pPr>
        <w:spacing w:after="0" w:line="0" w:lineRule="atLeast"/>
        <w:ind w:left="3402"/>
        <w:jc w:val="right"/>
        <w:rPr>
          <w:rFonts w:ascii="Calibri Light" w:eastAsia="Verdana" w:hAnsi="Calibri Light" w:cs="Calibri Light"/>
          <w:b/>
          <w:color w:val="0070C0"/>
          <w:sz w:val="24"/>
          <w:szCs w:val="24"/>
          <w:lang w:eastAsia="pl-PL"/>
        </w:rPr>
      </w:pPr>
    </w:p>
    <w:p w14:paraId="6B935A47" w14:textId="77777777" w:rsidR="007F48A0" w:rsidRPr="007F48A0" w:rsidRDefault="007F48A0" w:rsidP="007F48A0">
      <w:pPr>
        <w:spacing w:after="0" w:line="0" w:lineRule="atLeast"/>
        <w:ind w:left="3402"/>
        <w:jc w:val="right"/>
        <w:rPr>
          <w:rFonts w:ascii="Calibri Light" w:eastAsia="Verdana" w:hAnsi="Calibri Light" w:cs="Calibri Light"/>
          <w:b/>
          <w:color w:val="0070C0"/>
          <w:sz w:val="24"/>
          <w:szCs w:val="24"/>
          <w:lang w:eastAsia="pl-PL"/>
        </w:rPr>
      </w:pPr>
    </w:p>
    <w:p w14:paraId="0EFB4404" w14:textId="77777777" w:rsidR="007F48A0" w:rsidRPr="007F48A0" w:rsidRDefault="007F48A0" w:rsidP="007F48A0">
      <w:pPr>
        <w:spacing w:after="0" w:line="0" w:lineRule="atLeast"/>
        <w:ind w:left="3402"/>
        <w:jc w:val="right"/>
        <w:rPr>
          <w:rFonts w:ascii="Calibri Light" w:eastAsia="Verdana" w:hAnsi="Calibri Light" w:cs="Calibri Light"/>
          <w:b/>
          <w:color w:val="0070C0"/>
          <w:sz w:val="24"/>
          <w:szCs w:val="24"/>
          <w:lang w:eastAsia="pl-PL"/>
        </w:rPr>
      </w:pPr>
    </w:p>
    <w:p w14:paraId="586D086C" w14:textId="77777777" w:rsidR="007F48A0" w:rsidRPr="007F48A0" w:rsidRDefault="007F48A0" w:rsidP="007F48A0">
      <w:pPr>
        <w:spacing w:after="0" w:line="0" w:lineRule="atLeast"/>
        <w:ind w:left="3402"/>
        <w:jc w:val="right"/>
        <w:rPr>
          <w:rFonts w:ascii="Calibri Light" w:eastAsia="Verdana" w:hAnsi="Calibri Light" w:cs="Calibri Light"/>
          <w:b/>
          <w:color w:val="0070C0"/>
          <w:sz w:val="24"/>
          <w:szCs w:val="24"/>
          <w:lang w:eastAsia="pl-PL"/>
        </w:rPr>
      </w:pPr>
    </w:p>
    <w:p w14:paraId="69E8EF33" w14:textId="77777777" w:rsidR="007F48A0" w:rsidRPr="007F48A0" w:rsidRDefault="007F48A0" w:rsidP="007F48A0">
      <w:pPr>
        <w:spacing w:after="0" w:line="0" w:lineRule="atLeast"/>
        <w:ind w:left="3402"/>
        <w:jc w:val="right"/>
        <w:rPr>
          <w:rFonts w:ascii="Calibri Light" w:eastAsia="Verdana" w:hAnsi="Calibri Light" w:cs="Calibri Light"/>
          <w:b/>
          <w:color w:val="0070C0"/>
          <w:sz w:val="24"/>
          <w:szCs w:val="24"/>
          <w:lang w:eastAsia="pl-PL"/>
        </w:rPr>
      </w:pPr>
    </w:p>
    <w:p w14:paraId="282D5ACF" w14:textId="77777777" w:rsidR="007F48A0" w:rsidRPr="007F48A0" w:rsidRDefault="007F48A0" w:rsidP="007F48A0">
      <w:pPr>
        <w:spacing w:after="0" w:line="0" w:lineRule="atLeast"/>
        <w:ind w:left="3402"/>
        <w:jc w:val="right"/>
        <w:rPr>
          <w:rFonts w:ascii="Calibri Light" w:eastAsia="Verdana" w:hAnsi="Calibri Light" w:cs="Calibri Light"/>
          <w:b/>
          <w:color w:val="0070C0"/>
          <w:sz w:val="24"/>
          <w:szCs w:val="24"/>
          <w:lang w:eastAsia="pl-PL"/>
        </w:rPr>
      </w:pPr>
    </w:p>
    <w:p w14:paraId="6F018486" w14:textId="77777777" w:rsidR="007F48A0" w:rsidRPr="007F48A0" w:rsidRDefault="007F48A0" w:rsidP="007F48A0">
      <w:pPr>
        <w:spacing w:after="0" w:line="0" w:lineRule="atLeast"/>
        <w:ind w:left="3402"/>
        <w:jc w:val="right"/>
        <w:rPr>
          <w:rFonts w:ascii="Calibri Light" w:eastAsia="Verdana" w:hAnsi="Calibri Light" w:cs="Calibri Light"/>
          <w:b/>
          <w:color w:val="0070C0"/>
          <w:sz w:val="24"/>
          <w:szCs w:val="24"/>
          <w:lang w:eastAsia="pl-PL"/>
        </w:rPr>
      </w:pPr>
    </w:p>
    <w:p w14:paraId="2845F3E7" w14:textId="77777777" w:rsidR="007F48A0" w:rsidRPr="007F48A0" w:rsidRDefault="007F48A0" w:rsidP="007F48A0">
      <w:pPr>
        <w:spacing w:after="0" w:line="0" w:lineRule="atLeast"/>
        <w:ind w:left="3402"/>
        <w:jc w:val="right"/>
        <w:rPr>
          <w:rFonts w:ascii="Calibri Light" w:eastAsia="Verdana" w:hAnsi="Calibri Light" w:cs="Calibri Light"/>
          <w:b/>
          <w:color w:val="0070C0"/>
          <w:sz w:val="24"/>
          <w:szCs w:val="24"/>
          <w:lang w:eastAsia="pl-PL"/>
        </w:rPr>
      </w:pPr>
    </w:p>
    <w:p w14:paraId="1EAABC10" w14:textId="77777777" w:rsidR="007F48A0" w:rsidRPr="007F48A0" w:rsidRDefault="007F48A0" w:rsidP="007F48A0">
      <w:pPr>
        <w:spacing w:after="0" w:line="0" w:lineRule="atLeast"/>
        <w:ind w:left="3402"/>
        <w:jc w:val="right"/>
        <w:rPr>
          <w:rFonts w:ascii="Calibri Light" w:eastAsia="Verdana" w:hAnsi="Calibri Light" w:cs="Calibri Light"/>
          <w:b/>
          <w:color w:val="0070C0"/>
          <w:sz w:val="24"/>
          <w:szCs w:val="24"/>
          <w:lang w:eastAsia="pl-PL"/>
        </w:rPr>
      </w:pPr>
    </w:p>
    <w:p w14:paraId="16FD6ECF" w14:textId="77777777" w:rsidR="007F48A0" w:rsidRPr="007F48A0" w:rsidRDefault="007F48A0" w:rsidP="007F48A0">
      <w:pPr>
        <w:spacing w:after="0" w:line="0" w:lineRule="atLeast"/>
        <w:ind w:left="3402"/>
        <w:jc w:val="right"/>
        <w:rPr>
          <w:rFonts w:ascii="Calibri Light" w:eastAsia="Verdana" w:hAnsi="Calibri Light" w:cs="Calibri Light"/>
          <w:b/>
          <w:color w:val="0070C0"/>
          <w:sz w:val="24"/>
          <w:szCs w:val="24"/>
          <w:lang w:eastAsia="pl-PL"/>
        </w:rPr>
      </w:pPr>
    </w:p>
    <w:p w14:paraId="1390A922" w14:textId="77777777" w:rsidR="007F48A0" w:rsidRPr="007F48A0" w:rsidRDefault="007F48A0" w:rsidP="007F48A0">
      <w:pPr>
        <w:spacing w:after="0" w:line="0" w:lineRule="atLeast"/>
        <w:ind w:left="3402"/>
        <w:jc w:val="right"/>
        <w:rPr>
          <w:rFonts w:ascii="Calibri Light" w:eastAsia="Verdana" w:hAnsi="Calibri Light" w:cs="Calibri Light"/>
          <w:b/>
          <w:color w:val="0070C0"/>
          <w:sz w:val="24"/>
          <w:szCs w:val="24"/>
          <w:lang w:eastAsia="pl-PL"/>
        </w:rPr>
      </w:pPr>
    </w:p>
    <w:p w14:paraId="2FB53E17" w14:textId="77777777" w:rsidR="007F48A0" w:rsidRPr="007F48A0" w:rsidRDefault="007F48A0" w:rsidP="007F48A0">
      <w:pPr>
        <w:spacing w:after="0" w:line="0" w:lineRule="atLeast"/>
        <w:ind w:left="3402"/>
        <w:jc w:val="right"/>
        <w:rPr>
          <w:rFonts w:ascii="Calibri Light" w:eastAsia="Verdana" w:hAnsi="Calibri Light" w:cs="Calibri Light"/>
          <w:b/>
          <w:color w:val="0070C0"/>
          <w:sz w:val="24"/>
          <w:szCs w:val="24"/>
          <w:lang w:eastAsia="pl-PL"/>
        </w:rPr>
      </w:pPr>
    </w:p>
    <w:p w14:paraId="571BCFCC" w14:textId="77777777" w:rsidR="007F48A0" w:rsidRPr="007F48A0" w:rsidRDefault="007F48A0" w:rsidP="007F48A0">
      <w:pPr>
        <w:spacing w:after="0" w:line="0" w:lineRule="atLeast"/>
        <w:ind w:left="3402"/>
        <w:jc w:val="right"/>
        <w:rPr>
          <w:rFonts w:ascii="Calibri Light" w:eastAsia="Verdana" w:hAnsi="Calibri Light" w:cs="Calibri Light"/>
          <w:b/>
          <w:color w:val="0070C0"/>
          <w:sz w:val="24"/>
          <w:szCs w:val="24"/>
          <w:lang w:eastAsia="pl-PL"/>
        </w:rPr>
      </w:pPr>
    </w:p>
    <w:p w14:paraId="60FF9DF9" w14:textId="77777777" w:rsidR="007F48A0" w:rsidRPr="007F48A0" w:rsidRDefault="007F48A0" w:rsidP="007F48A0">
      <w:pPr>
        <w:spacing w:after="0" w:line="0" w:lineRule="atLeast"/>
        <w:ind w:left="3402"/>
        <w:jc w:val="right"/>
        <w:rPr>
          <w:rFonts w:ascii="Calibri Light" w:eastAsia="Verdana" w:hAnsi="Calibri Light" w:cs="Calibri Light"/>
          <w:b/>
          <w:color w:val="0070C0"/>
          <w:sz w:val="24"/>
          <w:szCs w:val="24"/>
          <w:lang w:eastAsia="pl-PL"/>
        </w:rPr>
      </w:pPr>
    </w:p>
    <w:p w14:paraId="495C43A1" w14:textId="77777777" w:rsidR="007F48A0" w:rsidRPr="007F48A0" w:rsidRDefault="007F48A0" w:rsidP="007F48A0">
      <w:pPr>
        <w:spacing w:after="0" w:line="0" w:lineRule="atLeast"/>
        <w:rPr>
          <w:rFonts w:ascii="Calibri Light" w:eastAsia="Verdana" w:hAnsi="Calibri Light" w:cs="Calibri Light"/>
          <w:b/>
          <w:color w:val="0070C0"/>
          <w:sz w:val="24"/>
          <w:szCs w:val="24"/>
          <w:lang w:eastAsia="pl-PL"/>
        </w:rPr>
      </w:pPr>
    </w:p>
    <w:p w14:paraId="739B6016" w14:textId="77777777" w:rsidR="007F48A0" w:rsidRPr="007F48A0" w:rsidRDefault="007F48A0" w:rsidP="007F48A0">
      <w:pPr>
        <w:spacing w:after="0" w:line="0" w:lineRule="atLeast"/>
        <w:ind w:left="3402"/>
        <w:jc w:val="right"/>
        <w:rPr>
          <w:rFonts w:ascii="Calibri Light" w:eastAsia="Verdana" w:hAnsi="Calibri Light" w:cs="Calibri Light"/>
          <w:b/>
          <w:color w:val="0070C0"/>
          <w:sz w:val="24"/>
          <w:szCs w:val="24"/>
          <w:lang w:eastAsia="pl-PL"/>
        </w:rPr>
      </w:pPr>
      <w:r w:rsidRPr="007F48A0">
        <w:rPr>
          <w:rFonts w:ascii="Calibri Light" w:eastAsia="Verdana" w:hAnsi="Calibri Light" w:cs="Calibri Light"/>
          <w:b/>
          <w:color w:val="0070C0"/>
          <w:sz w:val="24"/>
          <w:szCs w:val="24"/>
          <w:lang w:eastAsia="pl-PL"/>
        </w:rPr>
        <w:lastRenderedPageBreak/>
        <w:t>Załącznik Nr 8 do SWZ</w:t>
      </w:r>
    </w:p>
    <w:p w14:paraId="2AC21BB6" w14:textId="77777777" w:rsidR="007F48A0" w:rsidRPr="007F48A0" w:rsidRDefault="007F48A0" w:rsidP="007F48A0">
      <w:pPr>
        <w:spacing w:after="0" w:line="0" w:lineRule="atLeast"/>
        <w:ind w:left="3402"/>
        <w:jc w:val="center"/>
        <w:rPr>
          <w:rFonts w:ascii="Calibri Light" w:eastAsia="Verdana" w:hAnsi="Calibri Light" w:cs="Calibri Light"/>
          <w:b/>
          <w:color w:val="0070C0"/>
          <w:sz w:val="24"/>
          <w:szCs w:val="24"/>
          <w:lang w:eastAsia="pl-PL"/>
        </w:rPr>
      </w:pPr>
    </w:p>
    <w:p w14:paraId="73ADE85C" w14:textId="77777777" w:rsidR="007F48A0" w:rsidRPr="007F48A0" w:rsidRDefault="007F48A0" w:rsidP="007F48A0">
      <w:pPr>
        <w:spacing w:after="0" w:line="240" w:lineRule="auto"/>
        <w:jc w:val="both"/>
        <w:rPr>
          <w:rFonts w:ascii="Calibri Light" w:eastAsia="Times New Roman" w:hAnsi="Calibri Light" w:cs="Calibri Light"/>
          <w:sz w:val="21"/>
          <w:szCs w:val="21"/>
          <w:lang w:eastAsia="pl-PL"/>
        </w:rPr>
      </w:pPr>
    </w:p>
    <w:p w14:paraId="71B80A0E" w14:textId="77777777" w:rsidR="007F48A0" w:rsidRPr="007F48A0" w:rsidRDefault="007F48A0" w:rsidP="007F48A0">
      <w:pPr>
        <w:spacing w:after="0" w:line="0" w:lineRule="atLeast"/>
        <w:ind w:left="3402"/>
        <w:jc w:val="right"/>
        <w:rPr>
          <w:rFonts w:ascii="Calibri Light" w:eastAsia="Verdana" w:hAnsi="Calibri Light" w:cs="Calibri Light"/>
          <w:b/>
          <w:color w:val="0070C0"/>
          <w:sz w:val="24"/>
          <w:szCs w:val="24"/>
          <w:lang w:eastAsia="pl-PL"/>
        </w:rPr>
      </w:pPr>
    </w:p>
    <w:tbl>
      <w:tblPr>
        <w:tblW w:w="975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CellMar>
          <w:left w:w="70" w:type="dxa"/>
          <w:right w:w="70" w:type="dxa"/>
        </w:tblCellMar>
        <w:tblLook w:val="0000" w:firstRow="0" w:lastRow="0" w:firstColumn="0" w:lastColumn="0" w:noHBand="0" w:noVBand="0"/>
      </w:tblPr>
      <w:tblGrid>
        <w:gridCol w:w="9754"/>
      </w:tblGrid>
      <w:tr w:rsidR="007F48A0" w:rsidRPr="007F48A0" w14:paraId="72DEA2E5" w14:textId="77777777" w:rsidTr="00A73975">
        <w:trPr>
          <w:trHeight w:val="464"/>
        </w:trPr>
        <w:tc>
          <w:tcPr>
            <w:tcW w:w="9754" w:type="dxa"/>
            <w:shd w:val="clear" w:color="auto" w:fill="BDD6EE"/>
            <w:vAlign w:val="bottom"/>
          </w:tcPr>
          <w:p w14:paraId="3C66A602" w14:textId="77777777" w:rsidR="007F48A0" w:rsidRPr="007F48A0" w:rsidRDefault="007F48A0" w:rsidP="007F48A0">
            <w:pPr>
              <w:spacing w:after="0" w:line="240" w:lineRule="auto"/>
              <w:ind w:left="851"/>
              <w:jc w:val="center"/>
              <w:rPr>
                <w:rFonts w:ascii="Calibri Light" w:eastAsia="Times New Roman" w:hAnsi="Calibri Light" w:cs="Calibri Light"/>
                <w:b/>
                <w:bCs/>
                <w:sz w:val="24"/>
                <w:szCs w:val="24"/>
                <w:lang w:eastAsia="pl-PL"/>
              </w:rPr>
            </w:pPr>
            <w:r w:rsidRPr="007F48A0">
              <w:rPr>
                <w:rFonts w:ascii="Calibri Light" w:eastAsia="Times New Roman" w:hAnsi="Calibri Light" w:cs="Calibri Light"/>
                <w:sz w:val="24"/>
                <w:szCs w:val="24"/>
                <w:lang w:eastAsia="pl-PL"/>
              </w:rPr>
              <w:br w:type="page"/>
            </w:r>
            <w:r w:rsidRPr="007F48A0">
              <w:rPr>
                <w:rFonts w:ascii="Calibri Light" w:eastAsia="Times New Roman" w:hAnsi="Calibri Light" w:cs="Calibri Light"/>
                <w:b/>
                <w:bCs/>
                <w:sz w:val="24"/>
                <w:szCs w:val="24"/>
                <w:lang w:eastAsia="pl-PL"/>
              </w:rPr>
              <w:t>ZOBOWIĄZANIE DO UDOSTĘPNIENIA ZASOBÓW</w:t>
            </w:r>
          </w:p>
          <w:p w14:paraId="48FB7C5C" w14:textId="77777777" w:rsidR="007F48A0" w:rsidRPr="007F48A0" w:rsidRDefault="007F48A0" w:rsidP="007F48A0">
            <w:pPr>
              <w:spacing w:after="0" w:line="240" w:lineRule="auto"/>
              <w:contextualSpacing/>
              <w:jc w:val="both"/>
              <w:rPr>
                <w:rFonts w:ascii="Calibri Light" w:eastAsia="Times New Roman" w:hAnsi="Calibri Light" w:cs="Calibri Light"/>
                <w:b/>
                <w:sz w:val="24"/>
                <w:szCs w:val="24"/>
              </w:rPr>
            </w:pPr>
          </w:p>
        </w:tc>
      </w:tr>
    </w:tbl>
    <w:p w14:paraId="621C2459" w14:textId="77777777" w:rsidR="007F48A0" w:rsidRPr="007F48A0" w:rsidRDefault="007F48A0" w:rsidP="007F48A0">
      <w:pPr>
        <w:spacing w:after="60" w:line="288" w:lineRule="auto"/>
        <w:ind w:left="709"/>
        <w:jc w:val="center"/>
        <w:rPr>
          <w:rFonts w:ascii="Calibri Light" w:eastAsia="Times New Roman" w:hAnsi="Calibri Light" w:cs="Calibri Light"/>
          <w:sz w:val="21"/>
          <w:szCs w:val="21"/>
          <w:lang w:eastAsia="pl-PL"/>
        </w:rPr>
      </w:pPr>
    </w:p>
    <w:p w14:paraId="6CAB5F98" w14:textId="77777777" w:rsidR="007F48A0" w:rsidRPr="007F48A0" w:rsidRDefault="007F48A0" w:rsidP="007F48A0">
      <w:pPr>
        <w:suppressAutoHyphens/>
        <w:autoSpaceDE w:val="0"/>
        <w:autoSpaceDN w:val="0"/>
        <w:adjustRightInd w:val="0"/>
        <w:spacing w:before="120" w:after="0" w:line="240" w:lineRule="auto"/>
        <w:ind w:left="720"/>
        <w:contextualSpacing/>
        <w:jc w:val="both"/>
        <w:rPr>
          <w:rFonts w:ascii="Calibri" w:eastAsia="Times" w:hAnsi="Calibri" w:cs="Calibri"/>
          <w:sz w:val="24"/>
          <w:szCs w:val="24"/>
          <w:lang w:eastAsia="pl-PL"/>
        </w:rPr>
      </w:pPr>
    </w:p>
    <w:p w14:paraId="057F2E54" w14:textId="77777777" w:rsidR="007F48A0" w:rsidRPr="007F48A0" w:rsidRDefault="007F48A0" w:rsidP="007F48A0">
      <w:pPr>
        <w:widowControl w:val="0"/>
        <w:spacing w:after="0" w:line="360" w:lineRule="auto"/>
        <w:contextualSpacing/>
        <w:rPr>
          <w:rFonts w:ascii="Calibri Light" w:eastAsia="Times New Roman" w:hAnsi="Calibri Light" w:cs="Calibri Light"/>
          <w:sz w:val="21"/>
          <w:szCs w:val="21"/>
          <w:lang w:eastAsia="pl-PL"/>
        </w:rPr>
      </w:pPr>
      <w:r w:rsidRPr="007F48A0">
        <w:rPr>
          <w:rFonts w:ascii="Calibri Light" w:eastAsia="Times New Roman" w:hAnsi="Calibri Light" w:cs="Calibri Light"/>
          <w:sz w:val="21"/>
          <w:szCs w:val="21"/>
          <w:lang w:eastAsia="pl-PL"/>
        </w:rPr>
        <w:t>Ja: ………………………….……… (imię i nazwisko osoby upoważnionej do reprezentowania podmiotu udostępniającego zasoby), działając w imieniu i na rzecz: …………………………………………………………………………………………………………………</w:t>
      </w:r>
    </w:p>
    <w:p w14:paraId="7B20F366" w14:textId="77777777" w:rsidR="007F48A0" w:rsidRPr="007F48A0" w:rsidRDefault="007F48A0" w:rsidP="007F48A0">
      <w:pPr>
        <w:widowControl w:val="0"/>
        <w:spacing w:after="0" w:line="360" w:lineRule="auto"/>
        <w:ind w:left="2832" w:firstLine="708"/>
        <w:contextualSpacing/>
        <w:rPr>
          <w:rFonts w:ascii="Calibri Light" w:eastAsia="Times New Roman" w:hAnsi="Calibri Light" w:cs="Calibri Light"/>
          <w:sz w:val="21"/>
          <w:szCs w:val="21"/>
          <w:lang w:eastAsia="pl-PL"/>
        </w:rPr>
      </w:pPr>
      <w:r w:rsidRPr="007F48A0">
        <w:rPr>
          <w:rFonts w:ascii="Calibri Light" w:eastAsia="Times New Roman" w:hAnsi="Calibri Light" w:cs="Calibri Light"/>
          <w:sz w:val="21"/>
          <w:szCs w:val="21"/>
          <w:lang w:eastAsia="pl-PL"/>
        </w:rPr>
        <w:t xml:space="preserve">(nazwa podmiotu) </w:t>
      </w:r>
    </w:p>
    <w:p w14:paraId="3A269AAC" w14:textId="77777777" w:rsidR="007F48A0" w:rsidRPr="007F48A0" w:rsidRDefault="007F48A0" w:rsidP="007F48A0">
      <w:pPr>
        <w:widowControl w:val="0"/>
        <w:spacing w:after="0" w:line="360" w:lineRule="auto"/>
        <w:contextualSpacing/>
        <w:rPr>
          <w:rFonts w:ascii="Calibri Light" w:eastAsia="Times New Roman" w:hAnsi="Calibri Light" w:cs="Calibri Light"/>
          <w:sz w:val="21"/>
          <w:szCs w:val="21"/>
          <w:lang w:eastAsia="pl-PL"/>
        </w:rPr>
      </w:pPr>
      <w:r w:rsidRPr="007F48A0">
        <w:rPr>
          <w:rFonts w:ascii="Calibri Light" w:eastAsia="Times New Roman" w:hAnsi="Calibri Light" w:cs="Calibri Light"/>
          <w:sz w:val="21"/>
          <w:szCs w:val="21"/>
          <w:lang w:eastAsia="pl-PL"/>
        </w:rPr>
        <w:t xml:space="preserve">Zobowiązuję się do oddania nw. zasobów: …………………………………………………………………………………………………………… </w:t>
      </w:r>
    </w:p>
    <w:p w14:paraId="760893D2" w14:textId="77777777" w:rsidR="007F48A0" w:rsidRPr="007F48A0" w:rsidRDefault="007F48A0" w:rsidP="007F48A0">
      <w:pPr>
        <w:widowControl w:val="0"/>
        <w:spacing w:after="0" w:line="360" w:lineRule="auto"/>
        <w:ind w:left="2832" w:firstLine="708"/>
        <w:contextualSpacing/>
        <w:rPr>
          <w:rFonts w:ascii="Calibri Light" w:eastAsia="Times New Roman" w:hAnsi="Calibri Light" w:cs="Calibri Light"/>
          <w:sz w:val="21"/>
          <w:szCs w:val="21"/>
          <w:lang w:eastAsia="pl-PL"/>
        </w:rPr>
      </w:pPr>
      <w:r w:rsidRPr="007F48A0">
        <w:rPr>
          <w:rFonts w:ascii="Calibri Light" w:eastAsia="Times New Roman" w:hAnsi="Calibri Light" w:cs="Calibri Light"/>
          <w:sz w:val="21"/>
          <w:szCs w:val="21"/>
          <w:lang w:eastAsia="pl-PL"/>
        </w:rPr>
        <w:t>(określenie zasobu)</w:t>
      </w:r>
    </w:p>
    <w:p w14:paraId="421BC93D" w14:textId="77777777" w:rsidR="007F48A0" w:rsidRPr="007F48A0" w:rsidRDefault="007F48A0" w:rsidP="007F48A0">
      <w:pPr>
        <w:widowControl w:val="0"/>
        <w:spacing w:after="0" w:line="360" w:lineRule="auto"/>
        <w:contextualSpacing/>
        <w:rPr>
          <w:rFonts w:ascii="Calibri Light" w:eastAsia="Times New Roman" w:hAnsi="Calibri Light" w:cs="Calibri Light"/>
          <w:sz w:val="21"/>
          <w:szCs w:val="21"/>
          <w:lang w:eastAsia="pl-PL"/>
        </w:rPr>
      </w:pPr>
      <w:r w:rsidRPr="007F48A0">
        <w:rPr>
          <w:rFonts w:ascii="Calibri Light" w:eastAsia="Times New Roman" w:hAnsi="Calibri Light" w:cs="Calibri Light"/>
          <w:sz w:val="21"/>
          <w:szCs w:val="21"/>
          <w:lang w:eastAsia="pl-PL"/>
        </w:rPr>
        <w:t>do dyspozycji wykonawcy : ………………………………………………………………………………………………</w:t>
      </w:r>
    </w:p>
    <w:p w14:paraId="3F03FD01" w14:textId="77777777" w:rsidR="007F48A0" w:rsidRPr="007F48A0" w:rsidRDefault="007F48A0" w:rsidP="007F48A0">
      <w:pPr>
        <w:widowControl w:val="0"/>
        <w:spacing w:after="0" w:line="360" w:lineRule="auto"/>
        <w:contextualSpacing/>
        <w:rPr>
          <w:rFonts w:ascii="Calibri Light" w:eastAsia="Times New Roman" w:hAnsi="Calibri Light" w:cs="Calibri Light"/>
          <w:sz w:val="21"/>
          <w:szCs w:val="21"/>
          <w:lang w:eastAsia="pl-PL"/>
        </w:rPr>
      </w:pPr>
      <w:r w:rsidRPr="007F48A0">
        <w:rPr>
          <w:rFonts w:ascii="Calibri Light" w:eastAsia="Times New Roman" w:hAnsi="Calibri Light" w:cs="Calibri Light"/>
          <w:sz w:val="21"/>
          <w:szCs w:val="21"/>
          <w:lang w:eastAsia="pl-PL"/>
        </w:rPr>
        <w:tab/>
      </w:r>
      <w:r w:rsidRPr="007F48A0">
        <w:rPr>
          <w:rFonts w:ascii="Calibri Light" w:eastAsia="Times New Roman" w:hAnsi="Calibri Light" w:cs="Calibri Light"/>
          <w:sz w:val="21"/>
          <w:szCs w:val="21"/>
          <w:lang w:eastAsia="pl-PL"/>
        </w:rPr>
        <w:tab/>
      </w:r>
      <w:r w:rsidRPr="007F48A0">
        <w:rPr>
          <w:rFonts w:ascii="Calibri Light" w:eastAsia="Times New Roman" w:hAnsi="Calibri Light" w:cs="Calibri Light"/>
          <w:sz w:val="21"/>
          <w:szCs w:val="21"/>
          <w:lang w:eastAsia="pl-PL"/>
        </w:rPr>
        <w:tab/>
      </w:r>
      <w:r w:rsidRPr="007F48A0">
        <w:rPr>
          <w:rFonts w:ascii="Calibri Light" w:eastAsia="Times New Roman" w:hAnsi="Calibri Light" w:cs="Calibri Light"/>
          <w:sz w:val="21"/>
          <w:szCs w:val="21"/>
          <w:lang w:eastAsia="pl-PL"/>
        </w:rPr>
        <w:tab/>
      </w:r>
      <w:r w:rsidRPr="007F48A0">
        <w:rPr>
          <w:rFonts w:ascii="Calibri Light" w:eastAsia="Times New Roman" w:hAnsi="Calibri Light" w:cs="Calibri Light"/>
          <w:sz w:val="21"/>
          <w:szCs w:val="21"/>
          <w:lang w:eastAsia="pl-PL"/>
        </w:rPr>
        <w:tab/>
        <w:t>(nazwa wykonawcy)</w:t>
      </w:r>
    </w:p>
    <w:p w14:paraId="170DF305" w14:textId="77777777" w:rsidR="007F48A0" w:rsidRPr="007F48A0" w:rsidRDefault="007F48A0" w:rsidP="007F48A0">
      <w:pPr>
        <w:widowControl w:val="0"/>
        <w:spacing w:after="0" w:line="360" w:lineRule="auto"/>
        <w:contextualSpacing/>
        <w:rPr>
          <w:rFonts w:ascii="Calibri Light" w:eastAsia="Times New Roman" w:hAnsi="Calibri Light" w:cs="Calibri Light"/>
          <w:sz w:val="21"/>
          <w:szCs w:val="21"/>
          <w:lang w:eastAsia="pl-PL"/>
        </w:rPr>
      </w:pPr>
    </w:p>
    <w:p w14:paraId="0D30D0A0" w14:textId="77777777" w:rsidR="007F48A0" w:rsidRPr="007F48A0" w:rsidRDefault="007F48A0" w:rsidP="007F48A0">
      <w:pPr>
        <w:widowControl w:val="0"/>
        <w:spacing w:after="0" w:line="360" w:lineRule="auto"/>
        <w:contextualSpacing/>
        <w:rPr>
          <w:rFonts w:ascii="Calibri Light" w:eastAsia="Times New Roman" w:hAnsi="Calibri Light" w:cs="Calibri Light"/>
          <w:sz w:val="21"/>
          <w:szCs w:val="21"/>
          <w:lang w:eastAsia="pl-PL"/>
        </w:rPr>
      </w:pPr>
      <w:r w:rsidRPr="007F48A0">
        <w:rPr>
          <w:rFonts w:ascii="Calibri Light" w:eastAsia="Times New Roman" w:hAnsi="Calibri Light" w:cs="Calibri Light"/>
          <w:sz w:val="21"/>
          <w:szCs w:val="21"/>
          <w:lang w:eastAsia="pl-PL"/>
        </w:rPr>
        <w:t xml:space="preserve">na potrzeby realizacji zamówienia pod nazwą: </w:t>
      </w:r>
    </w:p>
    <w:p w14:paraId="24C03A61" w14:textId="77777777" w:rsidR="007F48A0" w:rsidRPr="007F48A0" w:rsidRDefault="007F48A0" w:rsidP="007F48A0">
      <w:pPr>
        <w:widowControl w:val="0"/>
        <w:spacing w:after="0" w:line="360" w:lineRule="auto"/>
        <w:contextualSpacing/>
        <w:jc w:val="center"/>
        <w:rPr>
          <w:rFonts w:ascii="Calibri Light" w:eastAsia="Times New Roman" w:hAnsi="Calibri Light" w:cs="Calibri Light"/>
          <w:b/>
          <w:bCs/>
          <w:sz w:val="21"/>
          <w:szCs w:val="21"/>
          <w:lang w:eastAsia="pl-PL"/>
        </w:rPr>
      </w:pPr>
      <w:r w:rsidRPr="007F48A0">
        <w:rPr>
          <w:rFonts w:ascii="Calibri Light" w:eastAsia="Verdana" w:hAnsi="Calibri Light" w:cs="Calibri Light"/>
          <w:b/>
          <w:color w:val="0070C0"/>
          <w:sz w:val="21"/>
          <w:szCs w:val="21"/>
          <w:lang w:eastAsia="pl-PL"/>
        </w:rPr>
        <w:t>„Usługi rekrutacyjne realizowane w celu pozyskania uczestników intensywnego kursu języka angielskiego dla obcokrajowców prowadzonego przez Studium Języków Obcych PW””, sygnatura: SJO/ZP/08/2024/TP</w:t>
      </w:r>
    </w:p>
    <w:p w14:paraId="7D8C742D" w14:textId="77777777" w:rsidR="007F48A0" w:rsidRPr="007F48A0" w:rsidRDefault="007F48A0" w:rsidP="007F48A0">
      <w:pPr>
        <w:widowControl w:val="0"/>
        <w:spacing w:after="0" w:line="360" w:lineRule="auto"/>
        <w:contextualSpacing/>
        <w:jc w:val="both"/>
        <w:rPr>
          <w:rFonts w:ascii="Calibri Light" w:eastAsia="Times New Roman" w:hAnsi="Calibri Light" w:cs="Calibri Light"/>
          <w:sz w:val="21"/>
          <w:szCs w:val="21"/>
          <w:lang w:eastAsia="pl-PL"/>
        </w:rPr>
      </w:pPr>
      <w:r w:rsidRPr="007F48A0">
        <w:rPr>
          <w:rFonts w:ascii="Calibri Light" w:eastAsia="Times New Roman" w:hAnsi="Calibri Light" w:cs="Calibri Light"/>
          <w:sz w:val="21"/>
          <w:szCs w:val="21"/>
          <w:lang w:eastAsia="pl-PL"/>
        </w:rPr>
        <w:t>1) udostępniam wykonawcy ww. zasoby, w następującym zakresie:</w:t>
      </w:r>
    </w:p>
    <w:p w14:paraId="1051D37E" w14:textId="77777777" w:rsidR="007F48A0" w:rsidRPr="007F48A0" w:rsidRDefault="007F48A0" w:rsidP="007F48A0">
      <w:pPr>
        <w:widowControl w:val="0"/>
        <w:spacing w:after="0" w:line="360" w:lineRule="auto"/>
        <w:contextualSpacing/>
        <w:jc w:val="both"/>
        <w:rPr>
          <w:rFonts w:ascii="Calibri Light" w:eastAsia="Times New Roman" w:hAnsi="Calibri Light" w:cs="Calibri Light"/>
          <w:sz w:val="21"/>
          <w:szCs w:val="21"/>
          <w:lang w:eastAsia="pl-PL"/>
        </w:rPr>
      </w:pPr>
      <w:r w:rsidRPr="007F48A0">
        <w:rPr>
          <w:rFonts w:ascii="Calibri Light" w:eastAsia="Times New Roman" w:hAnsi="Calibri Light" w:cs="Calibri Light"/>
          <w:sz w:val="21"/>
          <w:szCs w:val="21"/>
          <w:lang w:eastAsia="pl-PL"/>
        </w:rPr>
        <w:t xml:space="preserve"> ……………………………………………………………………………………………………</w:t>
      </w:r>
    </w:p>
    <w:p w14:paraId="2E2B470A" w14:textId="77777777" w:rsidR="007F48A0" w:rsidRPr="007F48A0" w:rsidRDefault="007F48A0" w:rsidP="007F48A0">
      <w:pPr>
        <w:widowControl w:val="0"/>
        <w:spacing w:after="0" w:line="360" w:lineRule="auto"/>
        <w:ind w:left="284" w:hanging="284"/>
        <w:contextualSpacing/>
        <w:jc w:val="both"/>
        <w:rPr>
          <w:rFonts w:ascii="Calibri Light" w:eastAsia="Times New Roman" w:hAnsi="Calibri Light" w:cs="Calibri Light"/>
          <w:sz w:val="21"/>
          <w:szCs w:val="21"/>
          <w:lang w:eastAsia="pl-PL"/>
        </w:rPr>
      </w:pPr>
      <w:r w:rsidRPr="007F48A0">
        <w:rPr>
          <w:rFonts w:ascii="Calibri Light" w:eastAsia="Times New Roman" w:hAnsi="Calibri Light" w:cs="Calibri Light"/>
          <w:sz w:val="21"/>
          <w:szCs w:val="21"/>
          <w:lang w:eastAsia="pl-PL"/>
        </w:rPr>
        <w:t>2) sposób i okres udostępnienia wykonawcy i wykorzystania przez niego zasobów podmiotu udostępniającego te zasoby przy wykonywaniu zamówienia:</w:t>
      </w:r>
    </w:p>
    <w:p w14:paraId="4D51224C" w14:textId="77777777" w:rsidR="007F48A0" w:rsidRPr="007F48A0" w:rsidRDefault="007F48A0" w:rsidP="007F48A0">
      <w:pPr>
        <w:widowControl w:val="0"/>
        <w:spacing w:after="0" w:line="360" w:lineRule="auto"/>
        <w:ind w:left="284" w:hanging="284"/>
        <w:contextualSpacing/>
        <w:rPr>
          <w:rFonts w:ascii="Calibri Light" w:eastAsia="Times New Roman" w:hAnsi="Calibri Light" w:cs="Calibri Light"/>
          <w:sz w:val="21"/>
          <w:szCs w:val="21"/>
          <w:lang w:eastAsia="pl-PL"/>
        </w:rPr>
      </w:pPr>
      <w:r w:rsidRPr="007F48A0">
        <w:rPr>
          <w:rFonts w:ascii="Calibri Light" w:eastAsia="Times New Roman" w:hAnsi="Calibri Light" w:cs="Calibri Light"/>
          <w:sz w:val="21"/>
          <w:szCs w:val="21"/>
          <w:lang w:eastAsia="pl-PL"/>
        </w:rPr>
        <w:t>………………………………………………………………………………………………………</w:t>
      </w:r>
    </w:p>
    <w:p w14:paraId="3C9DAB61" w14:textId="77777777" w:rsidR="007F48A0" w:rsidRPr="007F48A0" w:rsidRDefault="007F48A0" w:rsidP="007F48A0">
      <w:pPr>
        <w:widowControl w:val="0"/>
        <w:spacing w:after="0" w:line="360" w:lineRule="auto"/>
        <w:contextualSpacing/>
        <w:jc w:val="both"/>
        <w:rPr>
          <w:rFonts w:ascii="Calibri Light" w:eastAsia="Times New Roman" w:hAnsi="Calibri Light" w:cs="Calibri Light"/>
          <w:sz w:val="21"/>
          <w:szCs w:val="21"/>
          <w:lang w:eastAsia="pl-PL"/>
        </w:rPr>
      </w:pPr>
      <w:r w:rsidRPr="007F48A0">
        <w:rPr>
          <w:rFonts w:ascii="Calibri Light" w:eastAsia="Times New Roman" w:hAnsi="Calibri Light" w:cs="Calibri Light"/>
          <w:sz w:val="21"/>
          <w:szCs w:val="21"/>
          <w:lang w:eastAsia="pl-PL"/>
        </w:rPr>
        <w:t>3) oświadczam -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07C4860D" w14:textId="77777777" w:rsidR="007F48A0" w:rsidRPr="007F48A0" w:rsidRDefault="007F48A0" w:rsidP="007F48A0">
      <w:pPr>
        <w:widowControl w:val="0"/>
        <w:spacing w:after="0" w:line="360" w:lineRule="auto"/>
        <w:contextualSpacing/>
        <w:jc w:val="both"/>
        <w:rPr>
          <w:rFonts w:ascii="Calibri Light" w:eastAsia="Times New Roman" w:hAnsi="Calibri Light" w:cs="Calibri Light"/>
          <w:sz w:val="21"/>
          <w:szCs w:val="21"/>
          <w:lang w:eastAsia="pl-PL"/>
        </w:rPr>
      </w:pPr>
      <w:r w:rsidRPr="007F48A0">
        <w:rPr>
          <w:rFonts w:ascii="Calibri Light" w:eastAsia="Times New Roman" w:hAnsi="Calibri Light" w:cs="Calibri Light"/>
          <w:sz w:val="21"/>
          <w:szCs w:val="21"/>
          <w:lang w:eastAsia="pl-PL"/>
        </w:rPr>
        <w:t>………………………………………………………………………………………………………</w:t>
      </w:r>
    </w:p>
    <w:p w14:paraId="19576416" w14:textId="77777777" w:rsidR="007F48A0" w:rsidRPr="007F48A0" w:rsidRDefault="007F48A0" w:rsidP="007F48A0">
      <w:pPr>
        <w:spacing w:after="0" w:line="0" w:lineRule="atLeast"/>
        <w:ind w:left="3402"/>
        <w:jc w:val="right"/>
        <w:rPr>
          <w:rFonts w:ascii="Calibri Light" w:eastAsia="Verdana" w:hAnsi="Calibri Light" w:cs="Calibri Light"/>
          <w:b/>
          <w:color w:val="0070C0"/>
          <w:sz w:val="24"/>
          <w:szCs w:val="24"/>
          <w:lang w:eastAsia="pl-PL"/>
        </w:rPr>
      </w:pPr>
    </w:p>
    <w:p w14:paraId="48A75EC8" w14:textId="77777777" w:rsidR="007F48A0" w:rsidRPr="007F48A0" w:rsidRDefault="007F48A0" w:rsidP="007F48A0">
      <w:pPr>
        <w:spacing w:after="0" w:line="0" w:lineRule="atLeast"/>
        <w:ind w:left="3402"/>
        <w:jc w:val="right"/>
        <w:rPr>
          <w:rFonts w:ascii="Calibri Light" w:eastAsia="Verdana" w:hAnsi="Calibri Light" w:cs="Calibri Light"/>
          <w:b/>
          <w:color w:val="0070C0"/>
          <w:sz w:val="24"/>
          <w:szCs w:val="24"/>
          <w:lang w:eastAsia="pl-PL"/>
        </w:rPr>
      </w:pPr>
    </w:p>
    <w:p w14:paraId="57EC00BC" w14:textId="77777777" w:rsidR="007F48A0" w:rsidRPr="007F48A0" w:rsidRDefault="007F48A0" w:rsidP="007F48A0">
      <w:pPr>
        <w:spacing w:after="0" w:line="0" w:lineRule="atLeast"/>
        <w:ind w:left="3402"/>
        <w:jc w:val="right"/>
        <w:rPr>
          <w:rFonts w:ascii="Calibri Light" w:eastAsia="Verdana" w:hAnsi="Calibri Light" w:cs="Calibri Light"/>
          <w:b/>
          <w:color w:val="0070C0"/>
          <w:sz w:val="24"/>
          <w:szCs w:val="24"/>
          <w:lang w:eastAsia="pl-PL"/>
        </w:rPr>
      </w:pPr>
    </w:p>
    <w:p w14:paraId="13E52396" w14:textId="77777777" w:rsidR="007F48A0" w:rsidRPr="007F48A0" w:rsidRDefault="007F48A0" w:rsidP="007F48A0">
      <w:pPr>
        <w:spacing w:after="0" w:line="0" w:lineRule="atLeast"/>
        <w:ind w:left="3402"/>
        <w:jc w:val="right"/>
        <w:rPr>
          <w:rFonts w:ascii="Calibri Light" w:eastAsia="Verdana" w:hAnsi="Calibri Light" w:cs="Calibri Light"/>
          <w:b/>
          <w:color w:val="0070C0"/>
          <w:sz w:val="24"/>
          <w:szCs w:val="24"/>
          <w:lang w:eastAsia="pl-PL"/>
        </w:rPr>
      </w:pPr>
    </w:p>
    <w:p w14:paraId="5892EB8F" w14:textId="77777777" w:rsidR="007F48A0" w:rsidRPr="007F48A0" w:rsidRDefault="007F48A0" w:rsidP="007F48A0">
      <w:pPr>
        <w:spacing w:after="0" w:line="0" w:lineRule="atLeast"/>
        <w:ind w:left="3402"/>
        <w:jc w:val="right"/>
        <w:rPr>
          <w:rFonts w:ascii="Calibri Light" w:eastAsia="Verdana" w:hAnsi="Calibri Light" w:cs="Calibri Light"/>
          <w:b/>
          <w:color w:val="0070C0"/>
          <w:sz w:val="24"/>
          <w:szCs w:val="24"/>
          <w:lang w:eastAsia="pl-PL"/>
        </w:rPr>
      </w:pPr>
    </w:p>
    <w:p w14:paraId="1763C463" w14:textId="77777777" w:rsidR="007F48A0" w:rsidRPr="007F48A0" w:rsidRDefault="007F48A0" w:rsidP="007F48A0">
      <w:pPr>
        <w:spacing w:after="0" w:line="0" w:lineRule="atLeast"/>
        <w:ind w:left="3402"/>
        <w:jc w:val="right"/>
        <w:rPr>
          <w:rFonts w:ascii="Calibri Light" w:eastAsia="Verdana" w:hAnsi="Calibri Light" w:cs="Calibri Light"/>
          <w:b/>
          <w:color w:val="0070C0"/>
          <w:sz w:val="24"/>
          <w:szCs w:val="24"/>
          <w:lang w:eastAsia="pl-PL"/>
        </w:rPr>
      </w:pPr>
    </w:p>
    <w:p w14:paraId="6971D1F8" w14:textId="77777777" w:rsidR="007F48A0" w:rsidRPr="007F48A0" w:rsidRDefault="007F48A0" w:rsidP="007F48A0">
      <w:pPr>
        <w:spacing w:after="0" w:line="0" w:lineRule="atLeast"/>
        <w:ind w:left="3402"/>
        <w:jc w:val="right"/>
        <w:rPr>
          <w:rFonts w:ascii="Calibri Light" w:eastAsia="Verdana" w:hAnsi="Calibri Light" w:cs="Calibri Light"/>
          <w:b/>
          <w:color w:val="0070C0"/>
          <w:sz w:val="24"/>
          <w:szCs w:val="24"/>
          <w:lang w:eastAsia="pl-PL"/>
        </w:rPr>
      </w:pPr>
    </w:p>
    <w:p w14:paraId="4E910649" w14:textId="77777777" w:rsidR="007F48A0" w:rsidRPr="007F48A0" w:rsidRDefault="007F48A0" w:rsidP="007F48A0">
      <w:pPr>
        <w:spacing w:after="0" w:line="0" w:lineRule="atLeast"/>
        <w:ind w:left="3402"/>
        <w:jc w:val="right"/>
        <w:rPr>
          <w:rFonts w:ascii="Calibri Light" w:eastAsia="Verdana" w:hAnsi="Calibri Light" w:cs="Calibri Light"/>
          <w:b/>
          <w:color w:val="0070C0"/>
          <w:sz w:val="24"/>
          <w:szCs w:val="24"/>
          <w:lang w:eastAsia="pl-PL"/>
        </w:rPr>
      </w:pPr>
    </w:p>
    <w:p w14:paraId="2CAB0DA4" w14:textId="77777777" w:rsidR="007F48A0" w:rsidRPr="007F48A0" w:rsidRDefault="007F48A0" w:rsidP="007F48A0">
      <w:pPr>
        <w:spacing w:after="0" w:line="0" w:lineRule="atLeast"/>
        <w:rPr>
          <w:rFonts w:ascii="Calibri Light" w:eastAsia="Verdana" w:hAnsi="Calibri Light" w:cs="Calibri Light"/>
          <w:b/>
          <w:color w:val="0070C0"/>
          <w:sz w:val="24"/>
          <w:szCs w:val="24"/>
          <w:lang w:eastAsia="pl-PL"/>
        </w:rPr>
      </w:pPr>
    </w:p>
    <w:p w14:paraId="39370E5E" w14:textId="77777777" w:rsidR="007F48A0" w:rsidRPr="007F48A0" w:rsidRDefault="007F48A0" w:rsidP="007F48A0">
      <w:pPr>
        <w:spacing w:after="0" w:line="0" w:lineRule="atLeast"/>
        <w:ind w:left="3402"/>
        <w:jc w:val="right"/>
        <w:rPr>
          <w:rFonts w:ascii="Calibri Light" w:eastAsia="Verdana" w:hAnsi="Calibri Light" w:cs="Calibri Light"/>
          <w:b/>
          <w:color w:val="0070C0"/>
          <w:sz w:val="24"/>
          <w:szCs w:val="24"/>
          <w:lang w:eastAsia="pl-PL"/>
        </w:rPr>
      </w:pPr>
      <w:r w:rsidRPr="007F48A0">
        <w:rPr>
          <w:rFonts w:ascii="Calibri Light" w:eastAsia="Verdana" w:hAnsi="Calibri Light" w:cs="Calibri Light"/>
          <w:b/>
          <w:color w:val="0070C0"/>
          <w:sz w:val="24"/>
          <w:szCs w:val="24"/>
          <w:lang w:eastAsia="pl-PL"/>
        </w:rPr>
        <w:lastRenderedPageBreak/>
        <w:t>Załącznik Nr 9 do SWZ</w:t>
      </w:r>
    </w:p>
    <w:p w14:paraId="102EF20F" w14:textId="77777777" w:rsidR="007F48A0" w:rsidRPr="007F48A0" w:rsidRDefault="007F48A0" w:rsidP="007F48A0">
      <w:pPr>
        <w:spacing w:after="0" w:line="0" w:lineRule="atLeast"/>
        <w:ind w:left="3402"/>
        <w:jc w:val="center"/>
        <w:rPr>
          <w:rFonts w:ascii="Calibri Light" w:eastAsia="Verdana" w:hAnsi="Calibri Light" w:cs="Calibri Light"/>
          <w:b/>
          <w:color w:val="0070C0"/>
          <w:sz w:val="24"/>
          <w:szCs w:val="24"/>
          <w:lang w:eastAsia="pl-PL"/>
        </w:rPr>
      </w:pPr>
    </w:p>
    <w:p w14:paraId="7408EEFB" w14:textId="77777777" w:rsidR="007F48A0" w:rsidRPr="007F48A0" w:rsidRDefault="007F48A0" w:rsidP="007F48A0">
      <w:pPr>
        <w:spacing w:after="0" w:line="240" w:lineRule="auto"/>
        <w:jc w:val="both"/>
        <w:rPr>
          <w:rFonts w:ascii="Calibri Light" w:eastAsia="Times New Roman" w:hAnsi="Calibri Light" w:cs="Calibri Light"/>
          <w:sz w:val="21"/>
          <w:szCs w:val="21"/>
          <w:lang w:eastAsia="pl-PL"/>
        </w:rPr>
      </w:pPr>
    </w:p>
    <w:p w14:paraId="15C5029B" w14:textId="77777777" w:rsidR="007F48A0" w:rsidRPr="007F48A0" w:rsidRDefault="007F48A0" w:rsidP="007F48A0">
      <w:pPr>
        <w:spacing w:after="0" w:line="0" w:lineRule="atLeast"/>
        <w:ind w:left="3402"/>
        <w:jc w:val="center"/>
        <w:rPr>
          <w:rFonts w:ascii="Calibri Light" w:eastAsia="Verdana" w:hAnsi="Calibri Light" w:cs="Calibri Light"/>
          <w:b/>
          <w:color w:val="0070C0"/>
          <w:sz w:val="24"/>
          <w:szCs w:val="24"/>
          <w:lang w:eastAsia="pl-PL"/>
        </w:rPr>
      </w:pPr>
    </w:p>
    <w:tbl>
      <w:tblPr>
        <w:tblW w:w="999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CellMar>
          <w:left w:w="70" w:type="dxa"/>
          <w:right w:w="70" w:type="dxa"/>
        </w:tblCellMar>
        <w:tblLook w:val="0000" w:firstRow="0" w:lastRow="0" w:firstColumn="0" w:lastColumn="0" w:noHBand="0" w:noVBand="0"/>
      </w:tblPr>
      <w:tblGrid>
        <w:gridCol w:w="9994"/>
      </w:tblGrid>
      <w:tr w:rsidR="007F48A0" w:rsidRPr="007F48A0" w14:paraId="3C7BE7FC" w14:textId="77777777" w:rsidTr="00A73975">
        <w:trPr>
          <w:trHeight w:val="646"/>
        </w:trPr>
        <w:tc>
          <w:tcPr>
            <w:tcW w:w="9994" w:type="dxa"/>
            <w:shd w:val="clear" w:color="auto" w:fill="BDD6EE"/>
            <w:vAlign w:val="bottom"/>
          </w:tcPr>
          <w:p w14:paraId="4201ABAE" w14:textId="77777777" w:rsidR="007F48A0" w:rsidRPr="007F48A0" w:rsidRDefault="007F48A0" w:rsidP="007F48A0">
            <w:pPr>
              <w:spacing w:after="0" w:line="240" w:lineRule="auto"/>
              <w:ind w:left="851"/>
              <w:jc w:val="center"/>
              <w:rPr>
                <w:rFonts w:ascii="Calibri Light" w:eastAsia="Times New Roman" w:hAnsi="Calibri Light" w:cs="Calibri Light"/>
                <w:b/>
                <w:bCs/>
                <w:sz w:val="24"/>
                <w:szCs w:val="24"/>
                <w:lang w:eastAsia="pl-PL"/>
              </w:rPr>
            </w:pPr>
            <w:r w:rsidRPr="007F48A0">
              <w:rPr>
                <w:rFonts w:ascii="Calibri Light" w:eastAsia="Times New Roman" w:hAnsi="Calibri Light" w:cs="Calibri Light"/>
                <w:sz w:val="24"/>
                <w:szCs w:val="24"/>
                <w:lang w:eastAsia="pl-PL"/>
              </w:rPr>
              <w:br w:type="page"/>
            </w:r>
          </w:p>
          <w:p w14:paraId="552414F7" w14:textId="77777777" w:rsidR="007F48A0" w:rsidRPr="007F48A0" w:rsidRDefault="007F48A0" w:rsidP="007F48A0">
            <w:pPr>
              <w:spacing w:after="0" w:line="240" w:lineRule="auto"/>
              <w:contextualSpacing/>
              <w:jc w:val="center"/>
              <w:rPr>
                <w:rFonts w:ascii="Times" w:eastAsia="Times New Roman" w:hAnsi="Times" w:cs="Open Sans"/>
                <w:b/>
                <w:bCs/>
                <w:sz w:val="24"/>
                <w:szCs w:val="20"/>
                <w:lang w:eastAsia="pl-PL"/>
              </w:rPr>
            </w:pPr>
            <w:r w:rsidRPr="007F48A0">
              <w:rPr>
                <w:rFonts w:ascii="Times" w:eastAsia="Times New Roman" w:hAnsi="Times" w:cs="Open Sans"/>
                <w:b/>
                <w:bCs/>
                <w:sz w:val="24"/>
                <w:szCs w:val="20"/>
                <w:lang w:eastAsia="pl-PL"/>
              </w:rPr>
              <w:t>OŚWIADCZENIE O BRAKU PRZYNALEŻNOŚCI</w:t>
            </w:r>
            <w:r w:rsidRPr="007F48A0">
              <w:rPr>
                <w:rFonts w:ascii="Times" w:eastAsia="Times New Roman" w:hAnsi="Times" w:cs="Open Sans"/>
                <w:b/>
                <w:bCs/>
                <w:sz w:val="24"/>
                <w:szCs w:val="20"/>
                <w:vertAlign w:val="superscript"/>
                <w:lang w:eastAsia="pl-PL"/>
              </w:rPr>
              <w:footnoteReference w:id="2"/>
            </w:r>
          </w:p>
          <w:p w14:paraId="64453101" w14:textId="77777777" w:rsidR="007F48A0" w:rsidRPr="007F48A0" w:rsidRDefault="007F48A0" w:rsidP="007F48A0">
            <w:pPr>
              <w:spacing w:after="0" w:line="240" w:lineRule="auto"/>
              <w:contextualSpacing/>
              <w:jc w:val="center"/>
              <w:rPr>
                <w:rFonts w:ascii="Times" w:eastAsia="Times New Roman" w:hAnsi="Times" w:cs="Open Sans"/>
                <w:b/>
                <w:bCs/>
                <w:sz w:val="24"/>
                <w:szCs w:val="20"/>
                <w:lang w:eastAsia="pl-PL"/>
              </w:rPr>
            </w:pPr>
            <w:r w:rsidRPr="007F48A0">
              <w:rPr>
                <w:rFonts w:ascii="Times" w:eastAsia="Times New Roman" w:hAnsi="Times" w:cs="Open Sans"/>
                <w:b/>
                <w:bCs/>
                <w:sz w:val="24"/>
                <w:szCs w:val="20"/>
                <w:lang w:eastAsia="pl-PL"/>
              </w:rPr>
              <w:t>LUB O PRZYNALEŻNOŚCI DO TEJ SAMEJ GRUPY KAPITAŁOWEJ,</w:t>
            </w:r>
          </w:p>
          <w:p w14:paraId="4D75D512" w14:textId="77777777" w:rsidR="007F48A0" w:rsidRPr="007F48A0" w:rsidRDefault="007F48A0" w:rsidP="007F48A0">
            <w:pPr>
              <w:spacing w:after="0" w:line="240" w:lineRule="auto"/>
              <w:contextualSpacing/>
              <w:jc w:val="center"/>
              <w:rPr>
                <w:rFonts w:ascii="Calibri Light" w:eastAsia="Times New Roman" w:hAnsi="Calibri Light" w:cs="Calibri Light"/>
                <w:b/>
                <w:sz w:val="24"/>
                <w:szCs w:val="24"/>
              </w:rPr>
            </w:pPr>
            <w:r w:rsidRPr="007F48A0">
              <w:rPr>
                <w:rFonts w:ascii="Times" w:eastAsia="Times New Roman" w:hAnsi="Times" w:cs="Open Sans"/>
                <w:b/>
                <w:bCs/>
                <w:sz w:val="24"/>
                <w:szCs w:val="20"/>
                <w:lang w:eastAsia="pl-PL"/>
              </w:rPr>
              <w:t xml:space="preserve">W ZAKRESIE ART. 108 UST. 1 PKT 5 USTAWY PZP </w:t>
            </w:r>
            <w:r w:rsidRPr="007F48A0">
              <w:rPr>
                <w:rFonts w:ascii="Times" w:eastAsia="Times New Roman" w:hAnsi="Times" w:cs="Open Sans"/>
                <w:b/>
                <w:bCs/>
                <w:sz w:val="24"/>
                <w:szCs w:val="20"/>
                <w:lang w:eastAsia="pl-PL"/>
              </w:rPr>
              <w:br/>
            </w:r>
          </w:p>
        </w:tc>
      </w:tr>
    </w:tbl>
    <w:p w14:paraId="787F7D38" w14:textId="77777777" w:rsidR="007F48A0" w:rsidRPr="007F48A0" w:rsidRDefault="007F48A0" w:rsidP="007F48A0">
      <w:pPr>
        <w:spacing w:after="60" w:line="288" w:lineRule="auto"/>
        <w:ind w:left="709"/>
        <w:jc w:val="center"/>
        <w:rPr>
          <w:rFonts w:ascii="Calibri Light" w:eastAsia="Times New Roman" w:hAnsi="Calibri Light" w:cs="Calibri Light"/>
          <w:sz w:val="21"/>
          <w:szCs w:val="21"/>
          <w:lang w:eastAsia="pl-PL"/>
        </w:rPr>
      </w:pPr>
    </w:p>
    <w:p w14:paraId="4DF3C2E8" w14:textId="77777777" w:rsidR="007F48A0" w:rsidRPr="007F48A0" w:rsidRDefault="007F48A0" w:rsidP="007F48A0">
      <w:pPr>
        <w:suppressAutoHyphens/>
        <w:autoSpaceDE w:val="0"/>
        <w:autoSpaceDN w:val="0"/>
        <w:adjustRightInd w:val="0"/>
        <w:spacing w:before="120" w:after="0" w:line="240" w:lineRule="auto"/>
        <w:ind w:left="720"/>
        <w:contextualSpacing/>
        <w:jc w:val="both"/>
        <w:rPr>
          <w:rFonts w:ascii="Calibri" w:eastAsia="Times" w:hAnsi="Calibri" w:cs="Calibri"/>
          <w:sz w:val="24"/>
          <w:szCs w:val="24"/>
          <w:lang w:eastAsia="pl-PL"/>
        </w:rPr>
      </w:pPr>
    </w:p>
    <w:p w14:paraId="1B8917F9" w14:textId="77777777" w:rsidR="007F48A0" w:rsidRPr="007F48A0" w:rsidRDefault="007F48A0" w:rsidP="007F48A0">
      <w:pPr>
        <w:widowControl w:val="0"/>
        <w:spacing w:after="0" w:line="360" w:lineRule="auto"/>
        <w:contextualSpacing/>
        <w:rPr>
          <w:rFonts w:ascii="Calibri Light" w:eastAsia="Times New Roman" w:hAnsi="Calibri Light" w:cs="Calibri Light"/>
          <w:sz w:val="21"/>
          <w:szCs w:val="21"/>
          <w:lang w:eastAsia="pl-PL"/>
        </w:rPr>
      </w:pPr>
      <w:r w:rsidRPr="007F48A0">
        <w:rPr>
          <w:rFonts w:ascii="Calibri Light" w:eastAsia="Times New Roman" w:hAnsi="Calibri Light" w:cs="Calibri Light"/>
          <w:sz w:val="21"/>
          <w:szCs w:val="21"/>
          <w:lang w:eastAsia="pl-PL"/>
        </w:rPr>
        <w:t xml:space="preserve">Ja: ………………………….……… (imię i nazwisko osoby upoważnionej do reprezentowania podmiotu udostępniającego zasoby), działając w imieniu i na rzecz: </w:t>
      </w:r>
    </w:p>
    <w:p w14:paraId="75696F30" w14:textId="77777777" w:rsidR="007F48A0" w:rsidRPr="007F48A0" w:rsidRDefault="007F48A0" w:rsidP="007F48A0">
      <w:pPr>
        <w:widowControl w:val="0"/>
        <w:spacing w:after="0" w:line="360" w:lineRule="auto"/>
        <w:contextualSpacing/>
        <w:rPr>
          <w:rFonts w:ascii="Calibri Light" w:eastAsia="Times New Roman" w:hAnsi="Calibri Light" w:cs="Calibri Light"/>
          <w:sz w:val="21"/>
          <w:szCs w:val="21"/>
          <w:lang w:eastAsia="pl-PL"/>
        </w:rPr>
      </w:pPr>
      <w:r w:rsidRPr="007F48A0">
        <w:rPr>
          <w:rFonts w:ascii="Calibri Light" w:eastAsia="Times New Roman" w:hAnsi="Calibri Light" w:cs="Calibri Light"/>
          <w:sz w:val="21"/>
          <w:szCs w:val="21"/>
          <w:lang w:eastAsia="pl-PL"/>
        </w:rPr>
        <w:t>…………………………………………………………………………………………………………………</w:t>
      </w:r>
    </w:p>
    <w:p w14:paraId="68DB8C6E" w14:textId="77777777" w:rsidR="007F48A0" w:rsidRPr="007F48A0" w:rsidRDefault="007F48A0" w:rsidP="007F48A0">
      <w:pPr>
        <w:widowControl w:val="0"/>
        <w:spacing w:after="0" w:line="360" w:lineRule="auto"/>
        <w:ind w:left="2832" w:firstLine="708"/>
        <w:contextualSpacing/>
        <w:rPr>
          <w:rFonts w:ascii="Calibri Light" w:eastAsia="Times New Roman" w:hAnsi="Calibri Light" w:cs="Calibri Light"/>
          <w:sz w:val="21"/>
          <w:szCs w:val="21"/>
          <w:lang w:eastAsia="pl-PL"/>
        </w:rPr>
      </w:pPr>
      <w:r w:rsidRPr="007F48A0">
        <w:rPr>
          <w:rFonts w:ascii="Calibri Light" w:eastAsia="Times New Roman" w:hAnsi="Calibri Light" w:cs="Calibri Light"/>
          <w:sz w:val="21"/>
          <w:szCs w:val="21"/>
          <w:lang w:eastAsia="pl-PL"/>
        </w:rPr>
        <w:t xml:space="preserve">(nazwa podmiotu) </w:t>
      </w:r>
    </w:p>
    <w:p w14:paraId="49A74BE0" w14:textId="77777777" w:rsidR="007F48A0" w:rsidRPr="007F48A0" w:rsidRDefault="007F48A0" w:rsidP="007F48A0">
      <w:pPr>
        <w:widowControl w:val="0"/>
        <w:adjustRightInd w:val="0"/>
        <w:spacing w:before="120" w:after="120" w:line="288" w:lineRule="auto"/>
        <w:textAlignment w:val="baseline"/>
        <w:rPr>
          <w:rFonts w:ascii="Calibri Light" w:eastAsia="Times New Roman" w:hAnsi="Calibri Light" w:cs="Calibri Light"/>
          <w:bCs/>
          <w:sz w:val="24"/>
          <w:szCs w:val="24"/>
          <w:shd w:val="clear" w:color="auto" w:fill="FFFFFF"/>
          <w:lang w:eastAsia="pl-PL"/>
        </w:rPr>
      </w:pPr>
      <w:r w:rsidRPr="007F48A0">
        <w:rPr>
          <w:rFonts w:ascii="Calibri Light" w:eastAsia="Times New Roman" w:hAnsi="Calibri Light" w:cs="Calibri Light"/>
          <w:bCs/>
          <w:sz w:val="24"/>
          <w:szCs w:val="24"/>
          <w:shd w:val="clear" w:color="auto" w:fill="FFFFFF"/>
          <w:lang w:eastAsia="pl-PL"/>
        </w:rPr>
        <w:t xml:space="preserve">Oświadczam, że </w:t>
      </w:r>
      <w:r w:rsidRPr="007F48A0">
        <w:rPr>
          <w:rFonts w:ascii="Calibri Light" w:eastAsia="Times New Roman" w:hAnsi="Calibri Light" w:cs="Calibri Light"/>
          <w:b/>
          <w:bCs/>
          <w:sz w:val="24"/>
          <w:szCs w:val="24"/>
          <w:shd w:val="clear" w:color="auto" w:fill="FFFFFF"/>
          <w:lang w:eastAsia="pl-PL"/>
        </w:rPr>
        <w:t>nie przynależę</w:t>
      </w:r>
      <w:r w:rsidRPr="007F48A0">
        <w:rPr>
          <w:rFonts w:ascii="Calibri Light" w:eastAsia="Times New Roman" w:hAnsi="Calibri Light" w:cs="Calibri Light"/>
          <w:bCs/>
          <w:sz w:val="24"/>
          <w:szCs w:val="24"/>
          <w:shd w:val="clear" w:color="auto" w:fill="FFFFFF"/>
          <w:lang w:eastAsia="pl-PL"/>
        </w:rPr>
        <w:t xml:space="preserve"> do tej samej grupy kapitałowej </w:t>
      </w:r>
      <w:r w:rsidRPr="007F48A0">
        <w:rPr>
          <w:rFonts w:ascii="Calibri Light" w:eastAsia="Times New Roman" w:hAnsi="Calibri Light" w:cs="Calibri Light"/>
          <w:sz w:val="24"/>
          <w:szCs w:val="24"/>
          <w:shd w:val="clear" w:color="auto" w:fill="FFFFFF"/>
          <w:lang w:eastAsia="pl-PL"/>
        </w:rPr>
        <w:t xml:space="preserve">w rozumieniu ustawy z dnia </w:t>
      </w:r>
      <w:r w:rsidRPr="007F48A0">
        <w:rPr>
          <w:rFonts w:ascii="Calibri Light" w:eastAsia="Times New Roman" w:hAnsi="Calibri Light" w:cs="Calibri Light"/>
          <w:sz w:val="24"/>
          <w:szCs w:val="24"/>
          <w:lang w:eastAsia="pl-PL"/>
        </w:rPr>
        <w:t>16 lutego 2007 r. o ochronie konkurencji i konsumentów</w:t>
      </w:r>
      <w:r w:rsidRPr="007F48A0">
        <w:rPr>
          <w:rFonts w:ascii="Calibri Light" w:eastAsia="Times New Roman" w:hAnsi="Calibri Light" w:cs="Calibri Light"/>
          <w:sz w:val="24"/>
          <w:szCs w:val="24"/>
          <w:shd w:val="clear" w:color="auto" w:fill="FFFFFF"/>
          <w:lang w:eastAsia="pl-PL"/>
        </w:rPr>
        <w:t>, z innym Wykonawcą, który złożył odrębną ofertę</w:t>
      </w:r>
      <w:r w:rsidRPr="007F48A0">
        <w:rPr>
          <w:rFonts w:ascii="Calibri Light" w:eastAsia="Times New Roman" w:hAnsi="Calibri Light" w:cs="Calibri Light"/>
          <w:bCs/>
          <w:sz w:val="24"/>
          <w:szCs w:val="24"/>
          <w:shd w:val="clear" w:color="auto" w:fill="FFFFFF"/>
          <w:lang w:eastAsia="pl-PL"/>
        </w:rPr>
        <w:t xml:space="preserve"> w postępowaniu pod nazwą; </w:t>
      </w:r>
    </w:p>
    <w:p w14:paraId="3216AA24" w14:textId="77777777" w:rsidR="007F48A0" w:rsidRPr="007F48A0" w:rsidRDefault="007F48A0" w:rsidP="007F48A0">
      <w:pPr>
        <w:widowControl w:val="0"/>
        <w:adjustRightInd w:val="0"/>
        <w:spacing w:before="120" w:after="120" w:line="288" w:lineRule="auto"/>
        <w:jc w:val="center"/>
        <w:textAlignment w:val="baseline"/>
        <w:rPr>
          <w:rFonts w:ascii="Calibri Light" w:eastAsia="Times New Roman" w:hAnsi="Calibri Light" w:cs="Calibri Light"/>
          <w:b/>
          <w:bCs/>
          <w:sz w:val="24"/>
          <w:szCs w:val="24"/>
          <w:shd w:val="clear" w:color="auto" w:fill="FFFFFF"/>
          <w:lang w:eastAsia="pl-PL"/>
        </w:rPr>
      </w:pPr>
      <w:r w:rsidRPr="007F48A0">
        <w:rPr>
          <w:rFonts w:ascii="Calibri Light" w:eastAsia="Times New Roman" w:hAnsi="Calibri Light" w:cs="Calibri Light"/>
          <w:b/>
          <w:bCs/>
          <w:sz w:val="24"/>
          <w:szCs w:val="24"/>
          <w:shd w:val="clear" w:color="auto" w:fill="FFFFFF"/>
          <w:lang w:eastAsia="pl-PL"/>
        </w:rPr>
        <w:t>„Usługi rekrutacyjne realizowane w celu pozyskania uczestników intensywnego kursu języka angielskiego dla obcokrajowców prowadzonego przez Studium Języków Obcych PW””, sygnatura: SJO/ZP/08/2024/TP</w:t>
      </w:r>
    </w:p>
    <w:p w14:paraId="2A89F1C9" w14:textId="77777777" w:rsidR="007F48A0" w:rsidRPr="007F48A0" w:rsidRDefault="007F48A0" w:rsidP="007F48A0">
      <w:pPr>
        <w:widowControl w:val="0"/>
        <w:adjustRightInd w:val="0"/>
        <w:spacing w:before="120" w:after="120" w:line="288" w:lineRule="auto"/>
        <w:ind w:firstLine="4253"/>
        <w:textAlignment w:val="baseline"/>
        <w:rPr>
          <w:rFonts w:ascii="Calibri Light" w:eastAsia="Times New Roman" w:hAnsi="Calibri Light" w:cs="Calibri Light"/>
          <w:b/>
          <w:sz w:val="24"/>
          <w:szCs w:val="24"/>
          <w:lang w:eastAsia="pl-PL"/>
        </w:rPr>
      </w:pPr>
      <w:r w:rsidRPr="007F48A0">
        <w:rPr>
          <w:rFonts w:ascii="Calibri Light" w:eastAsia="Times New Roman" w:hAnsi="Calibri Light" w:cs="Calibri Light"/>
          <w:b/>
          <w:sz w:val="24"/>
          <w:szCs w:val="24"/>
          <w:lang w:eastAsia="pl-PL"/>
        </w:rPr>
        <w:t>TAK   / NIE  *</w:t>
      </w:r>
    </w:p>
    <w:p w14:paraId="090D632C" w14:textId="77777777" w:rsidR="007F48A0" w:rsidRPr="007F48A0" w:rsidRDefault="007F48A0" w:rsidP="007F48A0">
      <w:pPr>
        <w:tabs>
          <w:tab w:val="center" w:pos="7655"/>
        </w:tabs>
        <w:spacing w:before="120" w:after="120" w:line="288" w:lineRule="auto"/>
        <w:rPr>
          <w:rFonts w:ascii="Calibri Light" w:eastAsia="Times New Roman" w:hAnsi="Calibri Light" w:cs="Calibri Light"/>
          <w:i/>
          <w:sz w:val="24"/>
          <w:szCs w:val="24"/>
          <w:lang w:eastAsia="pl-PL"/>
        </w:rPr>
      </w:pPr>
      <w:r w:rsidRPr="007F48A0">
        <w:rPr>
          <w:rFonts w:ascii="Calibri Light" w:eastAsia="Times New Roman" w:hAnsi="Calibri Light" w:cs="Calibri Light"/>
          <w:i/>
          <w:sz w:val="24"/>
          <w:szCs w:val="24"/>
          <w:lang w:eastAsia="pl-PL"/>
        </w:rPr>
        <w:t>* niepotrzebne skreślić</w:t>
      </w:r>
    </w:p>
    <w:p w14:paraId="61A23678" w14:textId="77777777" w:rsidR="007F48A0" w:rsidRPr="007F48A0" w:rsidRDefault="007F48A0" w:rsidP="007F48A0">
      <w:pPr>
        <w:widowControl w:val="0"/>
        <w:adjustRightInd w:val="0"/>
        <w:spacing w:before="120" w:after="120" w:line="288" w:lineRule="auto"/>
        <w:textAlignment w:val="baseline"/>
        <w:rPr>
          <w:rFonts w:ascii="Calibri Light" w:eastAsia="Times New Roman" w:hAnsi="Calibri Light" w:cs="Calibri Light"/>
          <w:sz w:val="24"/>
          <w:szCs w:val="24"/>
          <w:lang w:eastAsia="pl-PL"/>
        </w:rPr>
      </w:pPr>
      <w:r w:rsidRPr="007F48A0">
        <w:rPr>
          <w:rFonts w:ascii="Calibri Light" w:eastAsia="Times New Roman" w:hAnsi="Calibri Light" w:cs="Calibri Light"/>
          <w:sz w:val="24"/>
          <w:szCs w:val="24"/>
          <w:lang w:eastAsia="pl-PL"/>
        </w:rPr>
        <w:t>W przypadku zaznaczenia odpowiedzi przeczącej:</w:t>
      </w:r>
    </w:p>
    <w:p w14:paraId="27108F3C" w14:textId="77777777" w:rsidR="007F48A0" w:rsidRPr="007F48A0" w:rsidRDefault="007F48A0" w:rsidP="007F48A0">
      <w:pPr>
        <w:widowControl w:val="0"/>
        <w:adjustRightInd w:val="0"/>
        <w:spacing w:before="120" w:after="120" w:line="288" w:lineRule="auto"/>
        <w:textAlignment w:val="baseline"/>
        <w:rPr>
          <w:rFonts w:ascii="Calibri Light" w:eastAsia="Times New Roman" w:hAnsi="Calibri Light" w:cs="Calibri Light"/>
          <w:sz w:val="24"/>
          <w:szCs w:val="24"/>
          <w:lang w:eastAsia="pl-PL"/>
        </w:rPr>
      </w:pPr>
      <w:r w:rsidRPr="007F48A0">
        <w:rPr>
          <w:rFonts w:ascii="Calibri Light" w:eastAsia="Times New Roman" w:hAnsi="Calibri Light" w:cs="Calibri Light"/>
          <w:sz w:val="24"/>
          <w:szCs w:val="24"/>
          <w:u w:val="single"/>
          <w:lang w:eastAsia="pl-PL"/>
        </w:rPr>
        <w:t>Składam listę podmiotów</w:t>
      </w:r>
      <w:r w:rsidRPr="007F48A0">
        <w:rPr>
          <w:rFonts w:ascii="Calibri Light" w:eastAsia="Times New Roman" w:hAnsi="Calibri Light" w:cs="Calibri Light"/>
          <w:sz w:val="24"/>
          <w:szCs w:val="24"/>
          <w:lang w:eastAsia="pl-PL"/>
        </w:rPr>
        <w:t>, razem z którymi przynależymy do tej samej grupy kapitałowej w rozumieniu ustawy z dnia 16 lutego 2007 r. o ochronie konkurencji i konsumentów.</w:t>
      </w:r>
    </w:p>
    <w:p w14:paraId="4153AB04" w14:textId="77777777" w:rsidR="007F48A0" w:rsidRPr="007F48A0" w:rsidRDefault="007F48A0" w:rsidP="007F48A0">
      <w:pPr>
        <w:widowControl w:val="0"/>
        <w:adjustRightInd w:val="0"/>
        <w:spacing w:before="120" w:after="0" w:line="240" w:lineRule="auto"/>
        <w:textAlignment w:val="baseline"/>
        <w:rPr>
          <w:rFonts w:ascii="Calibri Light" w:eastAsia="Times New Roman" w:hAnsi="Calibri Light" w:cs="Calibri Light"/>
          <w:sz w:val="24"/>
          <w:szCs w:val="24"/>
          <w:lang w:eastAsia="pl-PL"/>
        </w:rPr>
      </w:pPr>
    </w:p>
    <w:tbl>
      <w:tblPr>
        <w:tblW w:w="96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4"/>
        <w:gridCol w:w="3433"/>
        <w:gridCol w:w="5473"/>
      </w:tblGrid>
      <w:tr w:rsidR="007F48A0" w:rsidRPr="007F48A0" w14:paraId="2D014D0F" w14:textId="77777777" w:rsidTr="00A73975">
        <w:trPr>
          <w:trHeight w:val="1122"/>
        </w:trPr>
        <w:tc>
          <w:tcPr>
            <w:tcW w:w="744" w:type="dxa"/>
            <w:tcBorders>
              <w:top w:val="single" w:sz="4" w:space="0" w:color="auto"/>
              <w:left w:val="single" w:sz="4" w:space="0" w:color="auto"/>
              <w:bottom w:val="single" w:sz="4" w:space="0" w:color="auto"/>
              <w:right w:val="single" w:sz="4" w:space="0" w:color="auto"/>
            </w:tcBorders>
            <w:vAlign w:val="center"/>
            <w:hideMark/>
          </w:tcPr>
          <w:p w14:paraId="41D49776" w14:textId="77777777" w:rsidR="007F48A0" w:rsidRPr="007F48A0" w:rsidRDefault="007F48A0" w:rsidP="007F48A0">
            <w:pPr>
              <w:widowControl w:val="0"/>
              <w:adjustRightInd w:val="0"/>
              <w:spacing w:after="0" w:line="240" w:lineRule="auto"/>
              <w:jc w:val="center"/>
              <w:textAlignment w:val="baseline"/>
              <w:rPr>
                <w:rFonts w:ascii="Calibri Light" w:eastAsia="Times New Roman" w:hAnsi="Calibri Light" w:cs="Calibri Light"/>
                <w:sz w:val="24"/>
                <w:szCs w:val="24"/>
                <w:lang w:eastAsia="pl-PL"/>
              </w:rPr>
            </w:pPr>
            <w:r w:rsidRPr="007F48A0">
              <w:rPr>
                <w:rFonts w:ascii="Calibri Light" w:eastAsia="Times New Roman" w:hAnsi="Calibri Light" w:cs="Calibri Light"/>
                <w:sz w:val="24"/>
                <w:szCs w:val="24"/>
                <w:lang w:eastAsia="pl-PL"/>
              </w:rPr>
              <w:t>Lp.</w:t>
            </w:r>
          </w:p>
        </w:tc>
        <w:tc>
          <w:tcPr>
            <w:tcW w:w="3433" w:type="dxa"/>
            <w:tcBorders>
              <w:top w:val="single" w:sz="4" w:space="0" w:color="auto"/>
              <w:left w:val="single" w:sz="4" w:space="0" w:color="auto"/>
              <w:bottom w:val="single" w:sz="4" w:space="0" w:color="auto"/>
              <w:right w:val="single" w:sz="4" w:space="0" w:color="auto"/>
            </w:tcBorders>
            <w:vAlign w:val="center"/>
            <w:hideMark/>
          </w:tcPr>
          <w:p w14:paraId="13C36FFF" w14:textId="77777777" w:rsidR="007F48A0" w:rsidRPr="007F48A0" w:rsidRDefault="007F48A0" w:rsidP="007F48A0">
            <w:pPr>
              <w:widowControl w:val="0"/>
              <w:adjustRightInd w:val="0"/>
              <w:spacing w:after="0" w:line="240" w:lineRule="auto"/>
              <w:jc w:val="center"/>
              <w:textAlignment w:val="baseline"/>
              <w:rPr>
                <w:rFonts w:ascii="Calibri Light" w:eastAsia="Times New Roman" w:hAnsi="Calibri Light" w:cs="Calibri Light"/>
                <w:sz w:val="24"/>
                <w:szCs w:val="24"/>
                <w:lang w:eastAsia="pl-PL"/>
              </w:rPr>
            </w:pPr>
            <w:r w:rsidRPr="007F48A0">
              <w:rPr>
                <w:rFonts w:ascii="Calibri Light" w:eastAsia="Times New Roman" w:hAnsi="Calibri Light" w:cs="Calibri Light"/>
                <w:sz w:val="24"/>
                <w:szCs w:val="24"/>
                <w:lang w:eastAsia="pl-PL"/>
              </w:rPr>
              <w:t>Nazwa podmiotu</w:t>
            </w:r>
          </w:p>
        </w:tc>
        <w:tc>
          <w:tcPr>
            <w:tcW w:w="5473" w:type="dxa"/>
            <w:tcBorders>
              <w:top w:val="single" w:sz="4" w:space="0" w:color="auto"/>
              <w:left w:val="single" w:sz="4" w:space="0" w:color="auto"/>
              <w:bottom w:val="single" w:sz="4" w:space="0" w:color="auto"/>
              <w:right w:val="single" w:sz="4" w:space="0" w:color="auto"/>
            </w:tcBorders>
            <w:vAlign w:val="center"/>
            <w:hideMark/>
          </w:tcPr>
          <w:p w14:paraId="4BAC5337" w14:textId="77777777" w:rsidR="007F48A0" w:rsidRPr="007F48A0" w:rsidRDefault="007F48A0" w:rsidP="007F48A0">
            <w:pPr>
              <w:widowControl w:val="0"/>
              <w:adjustRightInd w:val="0"/>
              <w:spacing w:after="0" w:line="240" w:lineRule="auto"/>
              <w:jc w:val="center"/>
              <w:textAlignment w:val="baseline"/>
              <w:rPr>
                <w:rFonts w:ascii="Calibri Light" w:eastAsia="Times New Roman" w:hAnsi="Calibri Light" w:cs="Calibri Light"/>
                <w:sz w:val="24"/>
                <w:szCs w:val="24"/>
                <w:lang w:eastAsia="pl-PL"/>
              </w:rPr>
            </w:pPr>
            <w:r w:rsidRPr="007F48A0">
              <w:rPr>
                <w:rFonts w:ascii="Calibri Light" w:eastAsia="Times New Roman" w:hAnsi="Calibri Light" w:cs="Calibri Light"/>
                <w:sz w:val="24"/>
                <w:szCs w:val="24"/>
                <w:lang w:eastAsia="pl-PL"/>
              </w:rPr>
              <w:t>Adres podmiotu</w:t>
            </w:r>
          </w:p>
        </w:tc>
      </w:tr>
      <w:tr w:rsidR="007F48A0" w:rsidRPr="007F48A0" w14:paraId="3D3EEE41" w14:textId="77777777" w:rsidTr="00A73975">
        <w:trPr>
          <w:trHeight w:val="726"/>
        </w:trPr>
        <w:tc>
          <w:tcPr>
            <w:tcW w:w="744" w:type="dxa"/>
            <w:tcBorders>
              <w:top w:val="single" w:sz="4" w:space="0" w:color="auto"/>
              <w:left w:val="single" w:sz="4" w:space="0" w:color="auto"/>
              <w:bottom w:val="single" w:sz="4" w:space="0" w:color="auto"/>
              <w:right w:val="single" w:sz="4" w:space="0" w:color="auto"/>
            </w:tcBorders>
            <w:hideMark/>
          </w:tcPr>
          <w:p w14:paraId="25F5F764" w14:textId="77777777" w:rsidR="007F48A0" w:rsidRPr="007F48A0" w:rsidRDefault="007F48A0" w:rsidP="007F48A0">
            <w:pPr>
              <w:widowControl w:val="0"/>
              <w:adjustRightInd w:val="0"/>
              <w:spacing w:before="120" w:after="0" w:line="240" w:lineRule="auto"/>
              <w:textAlignment w:val="baseline"/>
              <w:rPr>
                <w:rFonts w:ascii="Calibri Light" w:eastAsia="Times New Roman" w:hAnsi="Calibri Light" w:cs="Calibri Light"/>
                <w:sz w:val="24"/>
                <w:szCs w:val="24"/>
                <w:lang w:eastAsia="pl-PL"/>
              </w:rPr>
            </w:pPr>
            <w:r w:rsidRPr="007F48A0">
              <w:rPr>
                <w:rFonts w:ascii="Calibri Light" w:eastAsia="Times New Roman" w:hAnsi="Calibri Light" w:cs="Calibri Light"/>
                <w:sz w:val="24"/>
                <w:szCs w:val="24"/>
                <w:lang w:eastAsia="pl-PL"/>
              </w:rPr>
              <w:t>1</w:t>
            </w:r>
          </w:p>
        </w:tc>
        <w:tc>
          <w:tcPr>
            <w:tcW w:w="3433" w:type="dxa"/>
            <w:tcBorders>
              <w:top w:val="single" w:sz="4" w:space="0" w:color="auto"/>
              <w:left w:val="single" w:sz="4" w:space="0" w:color="auto"/>
              <w:bottom w:val="single" w:sz="4" w:space="0" w:color="auto"/>
              <w:right w:val="single" w:sz="4" w:space="0" w:color="auto"/>
            </w:tcBorders>
          </w:tcPr>
          <w:p w14:paraId="682080FB" w14:textId="77777777" w:rsidR="007F48A0" w:rsidRPr="007F48A0" w:rsidRDefault="007F48A0" w:rsidP="007F48A0">
            <w:pPr>
              <w:widowControl w:val="0"/>
              <w:adjustRightInd w:val="0"/>
              <w:spacing w:before="120" w:after="0" w:line="240" w:lineRule="auto"/>
              <w:textAlignment w:val="baseline"/>
              <w:rPr>
                <w:rFonts w:ascii="Calibri Light" w:eastAsia="Times New Roman" w:hAnsi="Calibri Light" w:cs="Calibri Light"/>
                <w:b/>
                <w:sz w:val="24"/>
                <w:szCs w:val="24"/>
                <w:lang w:eastAsia="pl-PL"/>
              </w:rPr>
            </w:pPr>
          </w:p>
        </w:tc>
        <w:tc>
          <w:tcPr>
            <w:tcW w:w="5473" w:type="dxa"/>
            <w:tcBorders>
              <w:top w:val="single" w:sz="4" w:space="0" w:color="auto"/>
              <w:left w:val="single" w:sz="4" w:space="0" w:color="auto"/>
              <w:bottom w:val="single" w:sz="4" w:space="0" w:color="auto"/>
              <w:right w:val="single" w:sz="4" w:space="0" w:color="auto"/>
            </w:tcBorders>
          </w:tcPr>
          <w:p w14:paraId="42010C3A" w14:textId="77777777" w:rsidR="007F48A0" w:rsidRPr="007F48A0" w:rsidRDefault="007F48A0" w:rsidP="007F48A0">
            <w:pPr>
              <w:widowControl w:val="0"/>
              <w:adjustRightInd w:val="0"/>
              <w:spacing w:before="120" w:after="0" w:line="240" w:lineRule="auto"/>
              <w:textAlignment w:val="baseline"/>
              <w:rPr>
                <w:rFonts w:ascii="Calibri Light" w:eastAsia="Times New Roman" w:hAnsi="Calibri Light" w:cs="Calibri Light"/>
                <w:b/>
                <w:sz w:val="24"/>
                <w:szCs w:val="24"/>
                <w:lang w:eastAsia="pl-PL"/>
              </w:rPr>
            </w:pPr>
          </w:p>
        </w:tc>
      </w:tr>
      <w:tr w:rsidR="007F48A0" w:rsidRPr="007F48A0" w14:paraId="22C90416" w14:textId="77777777" w:rsidTr="00A73975">
        <w:trPr>
          <w:trHeight w:val="977"/>
        </w:trPr>
        <w:tc>
          <w:tcPr>
            <w:tcW w:w="744" w:type="dxa"/>
            <w:tcBorders>
              <w:top w:val="single" w:sz="4" w:space="0" w:color="auto"/>
              <w:left w:val="single" w:sz="4" w:space="0" w:color="auto"/>
              <w:bottom w:val="single" w:sz="4" w:space="0" w:color="auto"/>
              <w:right w:val="single" w:sz="4" w:space="0" w:color="auto"/>
            </w:tcBorders>
            <w:hideMark/>
          </w:tcPr>
          <w:p w14:paraId="3246FDA5" w14:textId="77777777" w:rsidR="007F48A0" w:rsidRPr="007F48A0" w:rsidRDefault="007F48A0" w:rsidP="007F48A0">
            <w:pPr>
              <w:widowControl w:val="0"/>
              <w:adjustRightInd w:val="0"/>
              <w:spacing w:before="120" w:after="0" w:line="240" w:lineRule="auto"/>
              <w:textAlignment w:val="baseline"/>
              <w:rPr>
                <w:rFonts w:ascii="Calibri Light" w:eastAsia="Times New Roman" w:hAnsi="Calibri Light" w:cs="Calibri Light"/>
                <w:sz w:val="24"/>
                <w:szCs w:val="24"/>
                <w:lang w:eastAsia="pl-PL"/>
              </w:rPr>
            </w:pPr>
            <w:r w:rsidRPr="007F48A0">
              <w:rPr>
                <w:rFonts w:ascii="Calibri Light" w:eastAsia="Times New Roman" w:hAnsi="Calibri Light" w:cs="Calibri Light"/>
                <w:sz w:val="24"/>
                <w:szCs w:val="24"/>
                <w:lang w:eastAsia="pl-PL"/>
              </w:rPr>
              <w:lastRenderedPageBreak/>
              <w:t>2</w:t>
            </w:r>
          </w:p>
        </w:tc>
        <w:tc>
          <w:tcPr>
            <w:tcW w:w="3433" w:type="dxa"/>
            <w:tcBorders>
              <w:top w:val="single" w:sz="4" w:space="0" w:color="auto"/>
              <w:left w:val="single" w:sz="4" w:space="0" w:color="auto"/>
              <w:bottom w:val="single" w:sz="4" w:space="0" w:color="auto"/>
              <w:right w:val="single" w:sz="4" w:space="0" w:color="auto"/>
            </w:tcBorders>
          </w:tcPr>
          <w:p w14:paraId="687D6819" w14:textId="77777777" w:rsidR="007F48A0" w:rsidRPr="007F48A0" w:rsidRDefault="007F48A0" w:rsidP="007F48A0">
            <w:pPr>
              <w:widowControl w:val="0"/>
              <w:adjustRightInd w:val="0"/>
              <w:spacing w:before="120" w:after="0" w:line="240" w:lineRule="auto"/>
              <w:textAlignment w:val="baseline"/>
              <w:rPr>
                <w:rFonts w:ascii="Calibri Light" w:eastAsia="Times New Roman" w:hAnsi="Calibri Light" w:cs="Calibri Light"/>
                <w:sz w:val="24"/>
                <w:szCs w:val="24"/>
                <w:lang w:eastAsia="pl-PL"/>
              </w:rPr>
            </w:pPr>
          </w:p>
        </w:tc>
        <w:tc>
          <w:tcPr>
            <w:tcW w:w="5473" w:type="dxa"/>
            <w:tcBorders>
              <w:top w:val="single" w:sz="4" w:space="0" w:color="auto"/>
              <w:left w:val="single" w:sz="4" w:space="0" w:color="auto"/>
              <w:bottom w:val="single" w:sz="4" w:space="0" w:color="auto"/>
              <w:right w:val="single" w:sz="4" w:space="0" w:color="auto"/>
            </w:tcBorders>
          </w:tcPr>
          <w:p w14:paraId="2E0F7A06" w14:textId="77777777" w:rsidR="007F48A0" w:rsidRPr="007F48A0" w:rsidRDefault="007F48A0" w:rsidP="007F48A0">
            <w:pPr>
              <w:widowControl w:val="0"/>
              <w:adjustRightInd w:val="0"/>
              <w:spacing w:before="120" w:after="0" w:line="240" w:lineRule="auto"/>
              <w:textAlignment w:val="baseline"/>
              <w:rPr>
                <w:rFonts w:ascii="Calibri Light" w:eastAsia="Times New Roman" w:hAnsi="Calibri Light" w:cs="Calibri Light"/>
                <w:sz w:val="24"/>
                <w:szCs w:val="24"/>
                <w:lang w:eastAsia="pl-PL"/>
              </w:rPr>
            </w:pPr>
          </w:p>
        </w:tc>
      </w:tr>
      <w:tr w:rsidR="007F48A0" w:rsidRPr="007F48A0" w14:paraId="56FF8D25" w14:textId="77777777" w:rsidTr="00A73975">
        <w:trPr>
          <w:trHeight w:val="693"/>
        </w:trPr>
        <w:tc>
          <w:tcPr>
            <w:tcW w:w="744" w:type="dxa"/>
            <w:tcBorders>
              <w:top w:val="single" w:sz="4" w:space="0" w:color="auto"/>
              <w:left w:val="single" w:sz="4" w:space="0" w:color="auto"/>
              <w:bottom w:val="single" w:sz="4" w:space="0" w:color="auto"/>
              <w:right w:val="single" w:sz="4" w:space="0" w:color="auto"/>
            </w:tcBorders>
            <w:hideMark/>
          </w:tcPr>
          <w:p w14:paraId="14AE738C" w14:textId="77777777" w:rsidR="007F48A0" w:rsidRPr="007F48A0" w:rsidRDefault="007F48A0" w:rsidP="007F48A0">
            <w:pPr>
              <w:widowControl w:val="0"/>
              <w:adjustRightInd w:val="0"/>
              <w:spacing w:before="120" w:after="0" w:line="240" w:lineRule="auto"/>
              <w:textAlignment w:val="baseline"/>
              <w:rPr>
                <w:rFonts w:ascii="Calibri Light" w:eastAsia="Times New Roman" w:hAnsi="Calibri Light" w:cs="Calibri Light"/>
                <w:sz w:val="24"/>
                <w:szCs w:val="24"/>
                <w:lang w:eastAsia="pl-PL"/>
              </w:rPr>
            </w:pPr>
            <w:r w:rsidRPr="007F48A0">
              <w:rPr>
                <w:rFonts w:ascii="Calibri Light" w:eastAsia="Times New Roman" w:hAnsi="Calibri Light" w:cs="Calibri Light"/>
                <w:sz w:val="24"/>
                <w:szCs w:val="24"/>
                <w:lang w:eastAsia="pl-PL"/>
              </w:rPr>
              <w:t>3</w:t>
            </w:r>
          </w:p>
        </w:tc>
        <w:tc>
          <w:tcPr>
            <w:tcW w:w="3433" w:type="dxa"/>
            <w:tcBorders>
              <w:top w:val="single" w:sz="4" w:space="0" w:color="auto"/>
              <w:left w:val="single" w:sz="4" w:space="0" w:color="auto"/>
              <w:bottom w:val="single" w:sz="4" w:space="0" w:color="auto"/>
              <w:right w:val="single" w:sz="4" w:space="0" w:color="auto"/>
            </w:tcBorders>
          </w:tcPr>
          <w:p w14:paraId="03937424" w14:textId="77777777" w:rsidR="007F48A0" w:rsidRPr="007F48A0" w:rsidRDefault="007F48A0" w:rsidP="007F48A0">
            <w:pPr>
              <w:widowControl w:val="0"/>
              <w:adjustRightInd w:val="0"/>
              <w:spacing w:before="120" w:after="0" w:line="240" w:lineRule="auto"/>
              <w:textAlignment w:val="baseline"/>
              <w:rPr>
                <w:rFonts w:ascii="Calibri Light" w:eastAsia="Times New Roman" w:hAnsi="Calibri Light" w:cs="Calibri Light"/>
                <w:sz w:val="24"/>
                <w:szCs w:val="24"/>
                <w:lang w:eastAsia="pl-PL"/>
              </w:rPr>
            </w:pPr>
          </w:p>
        </w:tc>
        <w:tc>
          <w:tcPr>
            <w:tcW w:w="5473" w:type="dxa"/>
            <w:tcBorders>
              <w:top w:val="single" w:sz="4" w:space="0" w:color="auto"/>
              <w:left w:val="single" w:sz="4" w:space="0" w:color="auto"/>
              <w:bottom w:val="single" w:sz="4" w:space="0" w:color="auto"/>
              <w:right w:val="single" w:sz="4" w:space="0" w:color="auto"/>
            </w:tcBorders>
          </w:tcPr>
          <w:p w14:paraId="4ADB37FC" w14:textId="77777777" w:rsidR="007F48A0" w:rsidRPr="007F48A0" w:rsidRDefault="007F48A0" w:rsidP="007F48A0">
            <w:pPr>
              <w:widowControl w:val="0"/>
              <w:adjustRightInd w:val="0"/>
              <w:spacing w:before="120" w:after="0" w:line="240" w:lineRule="auto"/>
              <w:textAlignment w:val="baseline"/>
              <w:rPr>
                <w:rFonts w:ascii="Calibri Light" w:eastAsia="Times New Roman" w:hAnsi="Calibri Light" w:cs="Calibri Light"/>
                <w:sz w:val="24"/>
                <w:szCs w:val="24"/>
                <w:lang w:eastAsia="pl-PL"/>
              </w:rPr>
            </w:pPr>
          </w:p>
        </w:tc>
      </w:tr>
    </w:tbl>
    <w:p w14:paraId="24D6B30A" w14:textId="77777777" w:rsidR="007F48A0" w:rsidRPr="007F48A0" w:rsidRDefault="007F48A0" w:rsidP="007F48A0">
      <w:pPr>
        <w:widowControl w:val="0"/>
        <w:adjustRightInd w:val="0"/>
        <w:spacing w:before="120" w:after="120" w:line="120" w:lineRule="auto"/>
        <w:textAlignment w:val="baseline"/>
        <w:rPr>
          <w:rFonts w:ascii="Cambria" w:eastAsia="Times New Roman" w:hAnsi="Cambria" w:cs="Cambria"/>
          <w:sz w:val="21"/>
          <w:szCs w:val="21"/>
          <w:lang w:eastAsia="pl-PL"/>
        </w:rPr>
      </w:pPr>
    </w:p>
    <w:p w14:paraId="5B9F3E01" w14:textId="77777777" w:rsidR="007F48A0" w:rsidRPr="007F48A0" w:rsidRDefault="007F48A0" w:rsidP="007F48A0">
      <w:pPr>
        <w:widowControl w:val="0"/>
        <w:adjustRightInd w:val="0"/>
        <w:spacing w:before="120" w:after="120" w:line="288" w:lineRule="auto"/>
        <w:textAlignment w:val="baseline"/>
        <w:rPr>
          <w:rFonts w:ascii="Calibri Light" w:eastAsia="Times New Roman" w:hAnsi="Calibri Light" w:cs="Calibri Light"/>
          <w:sz w:val="21"/>
          <w:szCs w:val="21"/>
          <w:lang w:eastAsia="pl-PL"/>
        </w:rPr>
      </w:pPr>
      <w:r w:rsidRPr="007F48A0">
        <w:rPr>
          <w:rFonts w:ascii="Calibri Light" w:eastAsia="Times New Roman" w:hAnsi="Calibri Light" w:cs="Calibri Light"/>
          <w:sz w:val="21"/>
          <w:szCs w:val="21"/>
          <w:lang w:eastAsia="pl-PL"/>
        </w:rPr>
        <w:t>Jednocześnie przedkładam następujące dokumenty lub informacje, potwierdzające przygotowanie oferty/oferty częściowej niezależnie od innego Wykonawcy należącego do tej samej grupy kapitałowej:</w:t>
      </w:r>
    </w:p>
    <w:p w14:paraId="071A8F1F" w14:textId="77777777" w:rsidR="007F48A0" w:rsidRPr="007F48A0" w:rsidRDefault="007F48A0" w:rsidP="007F48A0">
      <w:pPr>
        <w:widowControl w:val="0"/>
        <w:adjustRightInd w:val="0"/>
        <w:spacing w:after="0" w:line="240" w:lineRule="auto"/>
        <w:textAlignment w:val="baseline"/>
        <w:rPr>
          <w:rFonts w:ascii="Calibri Light" w:eastAsia="Times New Roman" w:hAnsi="Calibri Light" w:cs="Calibri Light"/>
          <w:sz w:val="21"/>
          <w:szCs w:val="21"/>
          <w:lang w:eastAsia="pl-PL"/>
        </w:rPr>
      </w:pPr>
      <w:r w:rsidRPr="007F48A0">
        <w:rPr>
          <w:rFonts w:ascii="Calibri Light" w:eastAsia="Times New Roman" w:hAnsi="Calibri Light" w:cs="Calibri Light"/>
          <w:sz w:val="21"/>
          <w:szCs w:val="21"/>
          <w:lang w:eastAsia="pl-PL"/>
        </w:rPr>
        <w:t>______________________________________________________________________________________</w:t>
      </w:r>
    </w:p>
    <w:p w14:paraId="20F15B2D" w14:textId="77777777" w:rsidR="007F48A0" w:rsidRPr="007F48A0" w:rsidRDefault="007F48A0" w:rsidP="007F48A0">
      <w:pPr>
        <w:widowControl w:val="0"/>
        <w:adjustRightInd w:val="0"/>
        <w:spacing w:after="0" w:line="360" w:lineRule="atLeast"/>
        <w:textAlignment w:val="baseline"/>
        <w:rPr>
          <w:rFonts w:ascii="Calibri Light" w:eastAsia="Times New Roman" w:hAnsi="Calibri Light" w:cs="Calibri Light"/>
          <w:sz w:val="21"/>
          <w:szCs w:val="21"/>
          <w:lang w:eastAsia="pl-PL"/>
        </w:rPr>
      </w:pPr>
      <w:r w:rsidRPr="007F48A0">
        <w:rPr>
          <w:rFonts w:ascii="Calibri Light" w:eastAsia="Times New Roman" w:hAnsi="Calibri Light" w:cs="Calibri Light"/>
          <w:sz w:val="21"/>
          <w:szCs w:val="21"/>
          <w:lang w:eastAsia="pl-PL"/>
        </w:rPr>
        <w:t>______________________________________________________________________________________</w:t>
      </w:r>
    </w:p>
    <w:p w14:paraId="664388B0" w14:textId="77777777" w:rsidR="007F48A0" w:rsidRPr="007F48A0" w:rsidRDefault="007F48A0" w:rsidP="007F48A0">
      <w:pPr>
        <w:widowControl w:val="0"/>
        <w:adjustRightInd w:val="0"/>
        <w:spacing w:after="0" w:line="240" w:lineRule="auto"/>
        <w:textAlignment w:val="baseline"/>
        <w:rPr>
          <w:rFonts w:ascii="Calibri Light" w:eastAsia="Times New Roman" w:hAnsi="Calibri Light" w:cs="Calibri Light"/>
          <w:bCs/>
          <w:i/>
          <w:sz w:val="21"/>
          <w:szCs w:val="21"/>
          <w:vertAlign w:val="superscript"/>
          <w:lang w:eastAsia="x-none"/>
        </w:rPr>
      </w:pPr>
    </w:p>
    <w:p w14:paraId="47DFC2BF" w14:textId="77777777" w:rsidR="007F48A0" w:rsidRPr="007F48A0" w:rsidRDefault="007F48A0" w:rsidP="007F48A0">
      <w:pPr>
        <w:widowControl w:val="0"/>
        <w:adjustRightInd w:val="0"/>
        <w:spacing w:after="0" w:line="240" w:lineRule="auto"/>
        <w:textAlignment w:val="baseline"/>
        <w:rPr>
          <w:rFonts w:ascii="Calibri Light" w:eastAsia="Times New Roman" w:hAnsi="Calibri Light" w:cs="Calibri Light"/>
          <w:bCs/>
          <w:i/>
          <w:sz w:val="21"/>
          <w:szCs w:val="21"/>
          <w:vertAlign w:val="superscript"/>
          <w:lang w:eastAsia="x-none"/>
        </w:rPr>
      </w:pPr>
      <w:r w:rsidRPr="007F48A0">
        <w:rPr>
          <w:rFonts w:ascii="Calibri Light" w:eastAsia="Times New Roman" w:hAnsi="Calibri Light" w:cs="Calibri Light"/>
          <w:bCs/>
          <w:i/>
          <w:sz w:val="21"/>
          <w:szCs w:val="21"/>
          <w:vertAlign w:val="superscript"/>
          <w:lang w:eastAsia="x-none"/>
        </w:rPr>
        <w:t>__________________________________________________________________________________________________________________________________</w:t>
      </w:r>
    </w:p>
    <w:p w14:paraId="6E3EE80F" w14:textId="77777777" w:rsidR="007F48A0" w:rsidRPr="007F48A0" w:rsidRDefault="007F48A0" w:rsidP="007F48A0">
      <w:pPr>
        <w:widowControl w:val="0"/>
        <w:adjustRightInd w:val="0"/>
        <w:spacing w:after="0" w:line="240" w:lineRule="auto"/>
        <w:textAlignment w:val="baseline"/>
        <w:rPr>
          <w:rFonts w:ascii="Calibri Light" w:eastAsia="Times New Roman" w:hAnsi="Calibri Light" w:cs="Calibri Light"/>
          <w:bCs/>
          <w:i/>
          <w:sz w:val="21"/>
          <w:szCs w:val="21"/>
          <w:vertAlign w:val="superscript"/>
          <w:lang w:eastAsia="x-none"/>
        </w:rPr>
      </w:pPr>
    </w:p>
    <w:p w14:paraId="7E597D02" w14:textId="77777777" w:rsidR="007F48A0" w:rsidRPr="007F48A0" w:rsidRDefault="007F48A0" w:rsidP="007F48A0">
      <w:pPr>
        <w:widowControl w:val="0"/>
        <w:adjustRightInd w:val="0"/>
        <w:spacing w:after="0" w:line="240" w:lineRule="auto"/>
        <w:textAlignment w:val="baseline"/>
        <w:rPr>
          <w:rFonts w:ascii="Calibri Light" w:eastAsia="Times New Roman" w:hAnsi="Calibri Light" w:cs="Calibri Light"/>
          <w:bCs/>
          <w:i/>
          <w:sz w:val="21"/>
          <w:szCs w:val="21"/>
          <w:vertAlign w:val="superscript"/>
          <w:lang w:eastAsia="x-none"/>
        </w:rPr>
      </w:pPr>
    </w:p>
    <w:p w14:paraId="4A1DB5C7" w14:textId="77777777" w:rsidR="007F48A0" w:rsidRPr="007F48A0" w:rsidRDefault="007F48A0" w:rsidP="007F48A0">
      <w:pPr>
        <w:widowControl w:val="0"/>
        <w:adjustRightInd w:val="0"/>
        <w:spacing w:after="0" w:line="240" w:lineRule="auto"/>
        <w:textAlignment w:val="baseline"/>
        <w:rPr>
          <w:rFonts w:ascii="Calibri Light" w:eastAsia="Times New Roman" w:hAnsi="Calibri Light" w:cs="Calibri Light"/>
          <w:bCs/>
          <w:i/>
          <w:sz w:val="21"/>
          <w:szCs w:val="21"/>
          <w:vertAlign w:val="superscript"/>
          <w:lang w:eastAsia="x-none"/>
        </w:rPr>
      </w:pPr>
      <w:r w:rsidRPr="007F48A0">
        <w:rPr>
          <w:rFonts w:ascii="Calibri Light" w:eastAsia="Times New Roman" w:hAnsi="Calibri Light" w:cs="Calibri Light"/>
          <w:bCs/>
          <w:i/>
          <w:sz w:val="21"/>
          <w:szCs w:val="21"/>
          <w:vertAlign w:val="superscript"/>
          <w:lang w:eastAsia="x-none"/>
        </w:rPr>
        <w:t>------------------------------------------</w:t>
      </w:r>
    </w:p>
    <w:p w14:paraId="70D37D77" w14:textId="77777777" w:rsidR="007F48A0" w:rsidRPr="007F48A0" w:rsidRDefault="007F48A0" w:rsidP="007F48A0">
      <w:pPr>
        <w:widowControl w:val="0"/>
        <w:adjustRightInd w:val="0"/>
        <w:spacing w:after="0" w:line="240" w:lineRule="auto"/>
        <w:textAlignment w:val="baseline"/>
        <w:rPr>
          <w:rFonts w:ascii="Calibri Light" w:eastAsia="Times New Roman" w:hAnsi="Calibri Light" w:cs="Calibri Light"/>
          <w:sz w:val="21"/>
          <w:szCs w:val="21"/>
          <w:lang w:eastAsia="pl-PL"/>
        </w:rPr>
      </w:pPr>
      <w:r w:rsidRPr="007F48A0">
        <w:rPr>
          <w:rFonts w:ascii="Calibri Light" w:eastAsia="Times New Roman" w:hAnsi="Calibri Light" w:cs="Calibri Light"/>
          <w:bCs/>
          <w:i/>
          <w:sz w:val="21"/>
          <w:szCs w:val="21"/>
          <w:vertAlign w:val="superscript"/>
          <w:lang w:eastAsia="x-none"/>
        </w:rPr>
        <w:t xml:space="preserve">kwalifikowany podpis elektroniczny </w:t>
      </w:r>
      <w:r w:rsidRPr="007F48A0">
        <w:rPr>
          <w:rFonts w:ascii="Calibri Light" w:eastAsia="Times New Roman" w:hAnsi="Calibri Light" w:cs="Calibri Light"/>
          <w:bCs/>
          <w:i/>
          <w:sz w:val="21"/>
          <w:szCs w:val="21"/>
          <w:vertAlign w:val="superscript"/>
          <w:lang w:eastAsia="x-none"/>
        </w:rPr>
        <w:br/>
        <w:t>osoby/ osób uprawnionych do wystąpienia w imieniu wykonawcy</w:t>
      </w:r>
    </w:p>
    <w:p w14:paraId="7C8126D4" w14:textId="77777777" w:rsidR="007F48A0" w:rsidRPr="007F48A0" w:rsidRDefault="007F48A0" w:rsidP="007F48A0">
      <w:pPr>
        <w:spacing w:after="0" w:line="0" w:lineRule="atLeast"/>
        <w:ind w:left="3402"/>
        <w:jc w:val="right"/>
        <w:rPr>
          <w:rFonts w:ascii="Calibri Light" w:eastAsia="Verdana" w:hAnsi="Calibri Light" w:cs="Calibri Light"/>
          <w:b/>
          <w:color w:val="0070C0"/>
          <w:sz w:val="24"/>
          <w:szCs w:val="24"/>
          <w:lang w:eastAsia="pl-PL"/>
        </w:rPr>
      </w:pPr>
      <w:r w:rsidRPr="007F48A0">
        <w:rPr>
          <w:rFonts w:ascii="Times New Roman" w:eastAsia="Times New Roman" w:hAnsi="Times New Roman" w:cs="Times New Roman"/>
          <w:sz w:val="24"/>
          <w:szCs w:val="24"/>
          <w:lang w:eastAsia="pl-PL"/>
        </w:rPr>
        <w:br w:type="page"/>
      </w:r>
    </w:p>
    <w:p w14:paraId="01BB82BD" w14:textId="77777777" w:rsidR="007F48A0" w:rsidRPr="007F48A0" w:rsidRDefault="007F48A0" w:rsidP="007F48A0">
      <w:pPr>
        <w:spacing w:after="0" w:line="0" w:lineRule="atLeast"/>
        <w:ind w:left="3402"/>
        <w:jc w:val="right"/>
        <w:rPr>
          <w:rFonts w:ascii="Calibri Light" w:eastAsia="Verdana" w:hAnsi="Calibri Light" w:cs="Calibri Light"/>
          <w:b/>
          <w:color w:val="0070C0"/>
          <w:sz w:val="24"/>
          <w:szCs w:val="24"/>
          <w:lang w:eastAsia="pl-PL"/>
        </w:rPr>
      </w:pPr>
      <w:r w:rsidRPr="007F48A0">
        <w:rPr>
          <w:rFonts w:ascii="Calibri Light" w:eastAsia="Verdana" w:hAnsi="Calibri Light" w:cs="Calibri Light"/>
          <w:b/>
          <w:color w:val="0070C0"/>
          <w:sz w:val="24"/>
          <w:szCs w:val="24"/>
          <w:lang w:eastAsia="pl-PL"/>
        </w:rPr>
        <w:lastRenderedPageBreak/>
        <w:t>Załącznik Nr 10 do SWZ</w:t>
      </w:r>
    </w:p>
    <w:p w14:paraId="1193398C" w14:textId="77777777" w:rsidR="007F48A0" w:rsidRPr="007F48A0" w:rsidRDefault="007F48A0" w:rsidP="007F48A0">
      <w:pPr>
        <w:spacing w:after="0" w:line="0" w:lineRule="atLeast"/>
        <w:ind w:left="3402"/>
        <w:jc w:val="center"/>
        <w:rPr>
          <w:rFonts w:ascii="Calibri Light" w:eastAsia="Verdana" w:hAnsi="Calibri Light" w:cs="Calibri Light"/>
          <w:b/>
          <w:color w:val="0070C0"/>
          <w:sz w:val="24"/>
          <w:szCs w:val="24"/>
          <w:lang w:eastAsia="pl-PL"/>
        </w:rPr>
      </w:pPr>
    </w:p>
    <w:p w14:paraId="58135BC5" w14:textId="77777777" w:rsidR="007F48A0" w:rsidRPr="007F48A0" w:rsidRDefault="007F48A0" w:rsidP="007F48A0">
      <w:pPr>
        <w:spacing w:after="120" w:line="240" w:lineRule="auto"/>
        <w:jc w:val="center"/>
        <w:rPr>
          <w:rFonts w:ascii="Calibri Light" w:eastAsia="Times New Roman" w:hAnsi="Calibri Light" w:cs="Calibri Light"/>
          <w:b/>
          <w:lang w:eastAsia="pl-PL"/>
        </w:rPr>
      </w:pPr>
      <w:r w:rsidRPr="007F48A0">
        <w:rPr>
          <w:rFonts w:ascii="Calibri Light" w:eastAsia="Times New Roman" w:hAnsi="Calibri Light" w:cs="Calibri Light"/>
          <w:b/>
          <w:lang w:eastAsia="pl-PL"/>
        </w:rPr>
        <w:t xml:space="preserve">KLAUZULA INFORMACYJNA Z ART. 13 RODO </w:t>
      </w:r>
    </w:p>
    <w:p w14:paraId="79B46FFA" w14:textId="77777777" w:rsidR="007F48A0" w:rsidRPr="007F48A0" w:rsidRDefault="007F48A0" w:rsidP="007F48A0">
      <w:pPr>
        <w:spacing w:after="120" w:line="240" w:lineRule="auto"/>
        <w:jc w:val="center"/>
        <w:rPr>
          <w:rFonts w:ascii="Calibri Light" w:eastAsia="Times New Roman" w:hAnsi="Calibri Light" w:cs="Calibri Light"/>
          <w:b/>
          <w:color w:val="0070C0"/>
          <w:lang w:eastAsia="pl-PL"/>
        </w:rPr>
      </w:pPr>
    </w:p>
    <w:p w14:paraId="1A38BABD" w14:textId="77777777" w:rsidR="007F48A0" w:rsidRPr="007F48A0" w:rsidRDefault="007F48A0" w:rsidP="007F48A0">
      <w:pPr>
        <w:spacing w:after="120" w:line="276" w:lineRule="auto"/>
        <w:rPr>
          <w:rFonts w:ascii="Calibri Light" w:eastAsia="Times New Roman" w:hAnsi="Calibri Light" w:cs="Calibri Light"/>
          <w:color w:val="000000"/>
          <w:lang w:eastAsia="pl-PL"/>
        </w:rPr>
      </w:pPr>
      <w:r w:rsidRPr="007F48A0">
        <w:rPr>
          <w:rFonts w:ascii="Calibri Light" w:eastAsia="Times New Roman" w:hAnsi="Calibri Light" w:cs="Calibri Light"/>
          <w:color w:val="000000"/>
          <w:lang w:eastAsia="pl-PL"/>
        </w:rPr>
        <w:t xml:space="preserve">Zgodnie z art. 13 ust. 1 i 2 </w:t>
      </w:r>
      <w:r w:rsidRPr="007F48A0">
        <w:rPr>
          <w:rFonts w:ascii="Calibri Light" w:eastAsia="Calibri" w:hAnsi="Calibri Light" w:cs="Calibri Light"/>
          <w:color w:val="000000"/>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7F48A0">
        <w:rPr>
          <w:rFonts w:ascii="Calibri Light" w:eastAsia="Times New Roman" w:hAnsi="Calibri Light" w:cs="Calibri Light"/>
          <w:color w:val="000000"/>
          <w:lang w:eastAsia="pl-PL"/>
        </w:rPr>
        <w:t>dalej „RODO”, informuję, że:</w:t>
      </w:r>
    </w:p>
    <w:p w14:paraId="0D60B450" w14:textId="77777777" w:rsidR="007F48A0" w:rsidRPr="007F48A0" w:rsidRDefault="007F48A0" w:rsidP="007F48A0">
      <w:pPr>
        <w:numPr>
          <w:ilvl w:val="0"/>
          <w:numId w:val="4"/>
        </w:numPr>
        <w:spacing w:after="150" w:line="276" w:lineRule="auto"/>
        <w:contextualSpacing/>
        <w:jc w:val="both"/>
        <w:rPr>
          <w:rFonts w:ascii="Calibri Light" w:eastAsia="Times New Roman" w:hAnsi="Calibri Light" w:cs="Calibri Light"/>
          <w:b/>
          <w:color w:val="000000"/>
          <w:lang w:eastAsia="pl-PL"/>
        </w:rPr>
      </w:pPr>
      <w:r w:rsidRPr="007F48A0">
        <w:rPr>
          <w:rFonts w:ascii="Calibri Light" w:eastAsia="Times New Roman" w:hAnsi="Calibri Light" w:cs="Calibri Light"/>
          <w:color w:val="000000"/>
          <w:lang w:eastAsia="pl-PL"/>
        </w:rPr>
        <w:t xml:space="preserve">administratorem Pani/Pana danych osobowych jest </w:t>
      </w:r>
      <w:r w:rsidRPr="007F48A0">
        <w:rPr>
          <w:rFonts w:ascii="Calibri Light" w:eastAsia="Times New Roman" w:hAnsi="Calibri Light" w:cs="Calibri Light"/>
          <w:b/>
          <w:color w:val="000000"/>
          <w:lang w:eastAsia="pl-PL"/>
        </w:rPr>
        <w:t>POLITECHNIKA WARSZAWSKA ul. Plac Politechniki 1, 00-661 Warszawa NIP: 525-000-58-34</w:t>
      </w:r>
      <w:r w:rsidRPr="007F48A0">
        <w:rPr>
          <w:rFonts w:ascii="Calibri Light" w:eastAsia="Times New Roman" w:hAnsi="Calibri Light" w:cs="Calibri Light"/>
          <w:color w:val="000000"/>
          <w:lang w:eastAsia="pl-PL"/>
        </w:rPr>
        <w:t>;</w:t>
      </w:r>
    </w:p>
    <w:p w14:paraId="51F217C2" w14:textId="77777777" w:rsidR="007F48A0" w:rsidRPr="007F48A0" w:rsidRDefault="007F48A0" w:rsidP="007F48A0">
      <w:pPr>
        <w:numPr>
          <w:ilvl w:val="0"/>
          <w:numId w:val="4"/>
        </w:numPr>
        <w:spacing w:after="150" w:line="276" w:lineRule="auto"/>
        <w:contextualSpacing/>
        <w:jc w:val="both"/>
        <w:rPr>
          <w:rFonts w:ascii="Calibri Light" w:eastAsia="Calibri" w:hAnsi="Calibri Light" w:cs="Calibri Light"/>
          <w:b/>
        </w:rPr>
      </w:pPr>
      <w:r w:rsidRPr="007F48A0">
        <w:rPr>
          <w:rFonts w:ascii="Calibri Light" w:eastAsia="Times New Roman" w:hAnsi="Calibri Light" w:cs="Calibri Light"/>
          <w:bCs/>
          <w:iCs/>
          <w:color w:val="000000"/>
          <w:lang w:eastAsia="pl-PL"/>
        </w:rPr>
        <w:t xml:space="preserve">Pani/Pana dane osobowe przetwarzane będą na podstawie art. 6 ust. 1 lit. c RODO w celu związanym z postępowaniem o udzielenie zamówienia publicznego pn.: </w:t>
      </w:r>
      <w:r w:rsidRPr="007F48A0">
        <w:rPr>
          <w:rFonts w:ascii="Calibri Light" w:eastAsia="Times New Roman" w:hAnsi="Calibri Light" w:cs="Calibri Light"/>
          <w:b/>
          <w:i/>
          <w:color w:val="0070C0"/>
          <w:lang w:eastAsia="pl-PL"/>
        </w:rPr>
        <w:t>„Usługi rekrutacyjne realizowane w celu pozyskania uczestników intensywnego kursu języka angielskiego dla obcokrajowców prowadzonego przez Studium Języków Obcych PW””, sygnatura: SJO/ZP/08/2024/TP</w:t>
      </w:r>
      <w:r w:rsidRPr="007F48A0">
        <w:rPr>
          <w:rFonts w:ascii="Calibri Light" w:eastAsia="Times New Roman" w:hAnsi="Calibri Light" w:cs="Calibri Light"/>
          <w:bCs/>
          <w:iCs/>
          <w:color w:val="000000"/>
          <w:lang w:eastAsia="pl-PL"/>
        </w:rPr>
        <w:t xml:space="preserve">, prowadzonym w </w:t>
      </w:r>
      <w:r w:rsidRPr="007F48A0">
        <w:rPr>
          <w:rFonts w:ascii="Calibri Light" w:eastAsia="Times New Roman" w:hAnsi="Calibri Light" w:cs="Calibri Light"/>
          <w:bCs/>
          <w:iCs/>
          <w:lang w:eastAsia="pl-PL"/>
        </w:rPr>
        <w:t xml:space="preserve">oparciu o </w:t>
      </w:r>
      <w:r w:rsidRPr="007F48A0">
        <w:rPr>
          <w:rFonts w:ascii="Calibri Light" w:eastAsia="Times New Roman" w:hAnsi="Calibri Light" w:cs="Calibri Light"/>
        </w:rPr>
        <w:t>art. 275 pkt 1 ustawy z 11 września 2019 r. – Prawo zamówień publicznych (</w:t>
      </w:r>
      <w:proofErr w:type="spellStart"/>
      <w:r w:rsidRPr="007F48A0">
        <w:rPr>
          <w:rFonts w:ascii="Calibri Light" w:eastAsia="Times New Roman" w:hAnsi="Calibri Light" w:cs="Calibri Light"/>
        </w:rPr>
        <w:t>t.j</w:t>
      </w:r>
      <w:proofErr w:type="spellEnd"/>
      <w:r w:rsidRPr="007F48A0">
        <w:rPr>
          <w:rFonts w:ascii="Calibri Light" w:eastAsia="Times New Roman" w:hAnsi="Calibri Light" w:cs="Calibri Light"/>
        </w:rPr>
        <w:t xml:space="preserve">. Dz.U. 2023 poz. 1605 ze zm.) – dalej: „ustawa </w:t>
      </w:r>
      <w:proofErr w:type="spellStart"/>
      <w:r w:rsidRPr="007F48A0">
        <w:rPr>
          <w:rFonts w:ascii="Calibri Light" w:eastAsia="Times New Roman" w:hAnsi="Calibri Light" w:cs="Calibri Light"/>
        </w:rPr>
        <w:t>Pzp</w:t>
      </w:r>
      <w:proofErr w:type="spellEnd"/>
      <w:r w:rsidRPr="007F48A0">
        <w:rPr>
          <w:rFonts w:ascii="Calibri Light" w:eastAsia="Times New Roman" w:hAnsi="Calibri Light" w:cs="Calibri Light"/>
        </w:rPr>
        <w:t>”.</w:t>
      </w:r>
    </w:p>
    <w:p w14:paraId="4F865E3E" w14:textId="77777777" w:rsidR="007F48A0" w:rsidRPr="007F48A0" w:rsidRDefault="007F48A0" w:rsidP="007F48A0">
      <w:pPr>
        <w:numPr>
          <w:ilvl w:val="0"/>
          <w:numId w:val="4"/>
        </w:numPr>
        <w:spacing w:after="150" w:line="276" w:lineRule="auto"/>
        <w:contextualSpacing/>
        <w:jc w:val="both"/>
        <w:rPr>
          <w:rFonts w:ascii="Calibri Light" w:eastAsia="Calibri" w:hAnsi="Calibri Light" w:cs="Calibri Light"/>
          <w:b/>
        </w:rPr>
      </w:pPr>
      <w:r w:rsidRPr="007F48A0">
        <w:rPr>
          <w:rFonts w:ascii="Calibri Light" w:eastAsia="Times New Roman" w:hAnsi="Calibri Light" w:cs="Calibri Light"/>
          <w:lang w:eastAsia="pl-PL"/>
        </w:rPr>
        <w:t xml:space="preserve">odbiorcami Pani/Pana danych osobowych będą osoby lub podmioty, którym udostępniona zostanie dokumentacja postępowania w oparciu o art. 18 ust.  1 oraz art. 74 ustawy </w:t>
      </w:r>
      <w:proofErr w:type="spellStart"/>
      <w:r w:rsidRPr="007F48A0">
        <w:rPr>
          <w:rFonts w:ascii="Calibri Light" w:eastAsia="Times New Roman" w:hAnsi="Calibri Light" w:cs="Calibri Light"/>
          <w:lang w:eastAsia="pl-PL"/>
        </w:rPr>
        <w:t>Pzp</w:t>
      </w:r>
      <w:proofErr w:type="spellEnd"/>
      <w:r w:rsidRPr="007F48A0">
        <w:rPr>
          <w:rFonts w:ascii="Calibri Light" w:eastAsia="Times New Roman" w:hAnsi="Calibri Light" w:cs="Calibri Light"/>
          <w:lang w:eastAsia="pl-PL"/>
        </w:rPr>
        <w:t xml:space="preserve"> </w:t>
      </w:r>
      <w:r w:rsidRPr="007F48A0">
        <w:rPr>
          <w:rFonts w:ascii="Calibri Light" w:eastAsia="Times New Roman" w:hAnsi="Calibri Light" w:cs="Calibri Light"/>
        </w:rPr>
        <w:t>a także art. 6 ustawy z 6 września 2001 r. o dostępie do informacji publicznej.</w:t>
      </w:r>
    </w:p>
    <w:p w14:paraId="70DA5885" w14:textId="77777777" w:rsidR="007F48A0" w:rsidRPr="007F48A0" w:rsidRDefault="007F48A0" w:rsidP="007F48A0">
      <w:pPr>
        <w:numPr>
          <w:ilvl w:val="0"/>
          <w:numId w:val="4"/>
        </w:numPr>
        <w:spacing w:after="150" w:line="276" w:lineRule="auto"/>
        <w:contextualSpacing/>
        <w:jc w:val="both"/>
        <w:rPr>
          <w:rFonts w:ascii="Calibri Light" w:eastAsia="Calibri" w:hAnsi="Calibri Light" w:cs="Calibri Light"/>
          <w:b/>
        </w:rPr>
      </w:pPr>
      <w:r w:rsidRPr="007F48A0">
        <w:rPr>
          <w:rFonts w:ascii="Calibri Light" w:eastAsia="Times New Roman" w:hAnsi="Calibri Light" w:cs="Calibri Light"/>
          <w:lang w:eastAsia="pl-PL"/>
        </w:rPr>
        <w:t xml:space="preserve">Pani/Pana dane osobowe będą przechowywane, zgodnie z art. 78 ust. 1 i ust. 4 ustawy </w:t>
      </w:r>
      <w:proofErr w:type="spellStart"/>
      <w:r w:rsidRPr="007F48A0">
        <w:rPr>
          <w:rFonts w:ascii="Calibri Light" w:eastAsia="Times New Roman" w:hAnsi="Calibri Light" w:cs="Calibri Light"/>
          <w:lang w:eastAsia="pl-PL"/>
        </w:rPr>
        <w:t>Pzp</w:t>
      </w:r>
      <w:proofErr w:type="spellEnd"/>
      <w:r w:rsidRPr="007F48A0">
        <w:rPr>
          <w:rFonts w:ascii="Calibri Light" w:eastAsia="Times New Roman" w:hAnsi="Calibri Light" w:cs="Calibri Light"/>
          <w:lang w:eastAsia="pl-PL"/>
        </w:rPr>
        <w:t>, przez okres 4 lat od dnia zakończenia postępowania o udzielenie zamówienia, a jeżeli czas trwania umowy przekracza 4 lata, okres przechowywania obejmuje cały czas trwania umowy;</w:t>
      </w:r>
    </w:p>
    <w:p w14:paraId="0382EB05" w14:textId="77777777" w:rsidR="007F48A0" w:rsidRPr="007F48A0" w:rsidRDefault="007F48A0" w:rsidP="007F48A0">
      <w:pPr>
        <w:numPr>
          <w:ilvl w:val="0"/>
          <w:numId w:val="4"/>
        </w:numPr>
        <w:spacing w:after="150" w:line="276" w:lineRule="auto"/>
        <w:contextualSpacing/>
        <w:jc w:val="both"/>
        <w:rPr>
          <w:rFonts w:ascii="Calibri Light" w:eastAsia="Calibri" w:hAnsi="Calibri Light" w:cs="Calibri Light"/>
          <w:b/>
          <w:color w:val="000000"/>
        </w:rPr>
      </w:pPr>
      <w:r w:rsidRPr="007F48A0">
        <w:rPr>
          <w:rFonts w:ascii="Calibri Light" w:eastAsia="Times New Roman" w:hAnsi="Calibri Light" w:cs="Calibri Light"/>
          <w:lang w:eastAsia="pl-PL"/>
        </w:rPr>
        <w:t xml:space="preserve">obowiązek podania przez Panią/Pana danych osobowych bezpośrednio Pani/Pana dotyczących jest wymogiem ustawowym określonym w przepisach ustawy </w:t>
      </w:r>
      <w:proofErr w:type="spellStart"/>
      <w:r w:rsidRPr="007F48A0">
        <w:rPr>
          <w:rFonts w:ascii="Calibri Light" w:eastAsia="Times New Roman" w:hAnsi="Calibri Light" w:cs="Calibri Light"/>
          <w:lang w:eastAsia="pl-PL"/>
        </w:rPr>
        <w:t>Pzp</w:t>
      </w:r>
      <w:proofErr w:type="spellEnd"/>
      <w:r w:rsidRPr="007F48A0">
        <w:rPr>
          <w:rFonts w:ascii="Calibri Light" w:eastAsia="Times New Roman" w:hAnsi="Calibri Light" w:cs="Calibri Light"/>
          <w:lang w:eastAsia="pl-PL"/>
        </w:rPr>
        <w:t xml:space="preserve">, związanym z udziałem w postępowaniu o udzielenie zamówienia publicznego, konsekwencje niepodania określonych </w:t>
      </w:r>
      <w:r w:rsidRPr="007F48A0">
        <w:rPr>
          <w:rFonts w:ascii="Calibri Light" w:eastAsia="Times New Roman" w:hAnsi="Calibri Light" w:cs="Calibri Light"/>
          <w:color w:val="000000"/>
          <w:lang w:eastAsia="pl-PL"/>
        </w:rPr>
        <w:t xml:space="preserve">danych wynikają z ustawy </w:t>
      </w:r>
      <w:proofErr w:type="spellStart"/>
      <w:r w:rsidRPr="007F48A0">
        <w:rPr>
          <w:rFonts w:ascii="Calibri Light" w:eastAsia="Times New Roman" w:hAnsi="Calibri Light" w:cs="Calibri Light"/>
          <w:color w:val="000000"/>
          <w:lang w:eastAsia="pl-PL"/>
        </w:rPr>
        <w:t>Pzp</w:t>
      </w:r>
      <w:proofErr w:type="spellEnd"/>
      <w:r w:rsidRPr="007F48A0">
        <w:rPr>
          <w:rFonts w:ascii="Calibri Light" w:eastAsia="Times New Roman" w:hAnsi="Calibri Light" w:cs="Calibri Light"/>
          <w:color w:val="000000"/>
          <w:lang w:eastAsia="pl-PL"/>
        </w:rPr>
        <w:t xml:space="preserve">;  </w:t>
      </w:r>
    </w:p>
    <w:p w14:paraId="507EC64E" w14:textId="77777777" w:rsidR="007F48A0" w:rsidRPr="007F48A0" w:rsidRDefault="007F48A0" w:rsidP="007F48A0">
      <w:pPr>
        <w:numPr>
          <w:ilvl w:val="0"/>
          <w:numId w:val="4"/>
        </w:numPr>
        <w:spacing w:after="150" w:line="276" w:lineRule="auto"/>
        <w:contextualSpacing/>
        <w:jc w:val="both"/>
        <w:rPr>
          <w:rFonts w:ascii="Calibri Light" w:eastAsia="Calibri" w:hAnsi="Calibri Light" w:cs="Calibri Light"/>
          <w:b/>
          <w:color w:val="000000"/>
        </w:rPr>
      </w:pPr>
      <w:r w:rsidRPr="007F48A0">
        <w:rPr>
          <w:rFonts w:ascii="Calibri Light" w:eastAsia="Times New Roman" w:hAnsi="Calibri Light" w:cs="Calibri Light"/>
          <w:color w:val="000000"/>
          <w:lang w:eastAsia="pl-PL"/>
        </w:rPr>
        <w:t>w odniesieniu do Pani/Pana danych osobowych decyzje nie będą podejmowane w sposób zautomatyzowany, stosowanie do art. 22 RODO;</w:t>
      </w:r>
    </w:p>
    <w:p w14:paraId="2A8A6D9D" w14:textId="77777777" w:rsidR="007F48A0" w:rsidRPr="007F48A0" w:rsidRDefault="007F48A0" w:rsidP="007F48A0">
      <w:pPr>
        <w:numPr>
          <w:ilvl w:val="0"/>
          <w:numId w:val="4"/>
        </w:numPr>
        <w:spacing w:after="150" w:line="276" w:lineRule="auto"/>
        <w:contextualSpacing/>
        <w:jc w:val="both"/>
        <w:rPr>
          <w:rFonts w:ascii="Calibri Light" w:eastAsia="Calibri" w:hAnsi="Calibri Light" w:cs="Calibri Light"/>
          <w:b/>
          <w:color w:val="000000"/>
        </w:rPr>
      </w:pPr>
      <w:r w:rsidRPr="007F48A0">
        <w:rPr>
          <w:rFonts w:ascii="Calibri Light" w:eastAsia="Times New Roman" w:hAnsi="Calibri Light" w:cs="Calibri Light"/>
          <w:color w:val="000000"/>
          <w:lang w:eastAsia="pl-PL"/>
        </w:rPr>
        <w:t>posiada Pani/Pan:</w:t>
      </w:r>
    </w:p>
    <w:p w14:paraId="1B9BDA42" w14:textId="77777777" w:rsidR="007F48A0" w:rsidRPr="007F48A0" w:rsidRDefault="007F48A0" w:rsidP="007F48A0">
      <w:pPr>
        <w:numPr>
          <w:ilvl w:val="1"/>
          <w:numId w:val="6"/>
        </w:numPr>
        <w:spacing w:after="150" w:line="276" w:lineRule="auto"/>
        <w:contextualSpacing/>
        <w:jc w:val="both"/>
        <w:rPr>
          <w:rFonts w:ascii="Calibri Light" w:eastAsia="Times New Roman" w:hAnsi="Calibri Light" w:cs="Calibri Light"/>
          <w:color w:val="000000"/>
          <w:lang w:eastAsia="pl-PL"/>
        </w:rPr>
      </w:pPr>
      <w:r w:rsidRPr="007F48A0">
        <w:rPr>
          <w:rFonts w:ascii="Calibri Light" w:eastAsia="Times New Roman" w:hAnsi="Calibri Light" w:cs="Calibri Light"/>
          <w:color w:val="000000"/>
          <w:lang w:eastAsia="pl-PL"/>
        </w:rPr>
        <w:t>na podstawie art. 15 RODO prawo dostępu do danych osobowych Pani/Pana dotyczących;</w:t>
      </w:r>
    </w:p>
    <w:p w14:paraId="4510CE9F" w14:textId="77777777" w:rsidR="007F48A0" w:rsidRPr="007F48A0" w:rsidRDefault="007F48A0" w:rsidP="007F48A0">
      <w:pPr>
        <w:numPr>
          <w:ilvl w:val="1"/>
          <w:numId w:val="6"/>
        </w:numPr>
        <w:spacing w:after="150" w:line="276" w:lineRule="auto"/>
        <w:contextualSpacing/>
        <w:jc w:val="both"/>
        <w:rPr>
          <w:rFonts w:ascii="Calibri Light" w:eastAsia="Times New Roman" w:hAnsi="Calibri Light" w:cs="Calibri Light"/>
          <w:color w:val="000000"/>
          <w:lang w:eastAsia="pl-PL"/>
        </w:rPr>
      </w:pPr>
      <w:r w:rsidRPr="007F48A0">
        <w:rPr>
          <w:rFonts w:ascii="Calibri Light" w:eastAsia="Times New Roman" w:hAnsi="Calibri Light" w:cs="Calibri Light"/>
          <w:color w:val="000000"/>
          <w:lang w:eastAsia="pl-PL"/>
        </w:rPr>
        <w:t>na podstawie art. 16 RODO prawo do sprostowania Pani/Pana danych osobowych</w:t>
      </w:r>
      <w:r w:rsidRPr="007F48A0">
        <w:rPr>
          <w:rFonts w:ascii="Calibri Light" w:eastAsia="Times New Roman" w:hAnsi="Calibri Light" w:cs="Calibri Light"/>
          <w:color w:val="000000"/>
          <w:vertAlign w:val="superscript"/>
          <w:lang w:eastAsia="pl-PL"/>
        </w:rPr>
        <w:footnoteReference w:id="3"/>
      </w:r>
      <w:r w:rsidRPr="007F48A0">
        <w:rPr>
          <w:rFonts w:ascii="Calibri Light" w:eastAsia="Times New Roman" w:hAnsi="Calibri Light" w:cs="Calibri Light"/>
          <w:color w:val="000000"/>
          <w:lang w:eastAsia="pl-PL"/>
        </w:rPr>
        <w:t>;</w:t>
      </w:r>
    </w:p>
    <w:p w14:paraId="30D38FE4" w14:textId="77777777" w:rsidR="007F48A0" w:rsidRPr="007F48A0" w:rsidRDefault="007F48A0" w:rsidP="007F48A0">
      <w:pPr>
        <w:numPr>
          <w:ilvl w:val="1"/>
          <w:numId w:val="6"/>
        </w:numPr>
        <w:spacing w:after="150" w:line="276" w:lineRule="auto"/>
        <w:contextualSpacing/>
        <w:jc w:val="both"/>
        <w:rPr>
          <w:rFonts w:ascii="Calibri Light" w:eastAsia="Times New Roman" w:hAnsi="Calibri Light" w:cs="Calibri Light"/>
          <w:color w:val="000000"/>
          <w:lang w:eastAsia="pl-PL"/>
        </w:rPr>
      </w:pPr>
      <w:r w:rsidRPr="007F48A0">
        <w:rPr>
          <w:rFonts w:ascii="Calibri Light" w:eastAsia="Times New Roman" w:hAnsi="Calibri Light" w:cs="Calibri Light"/>
          <w:color w:val="000000"/>
          <w:lang w:eastAsia="pl-PL"/>
        </w:rPr>
        <w:t>na podstawie art. 18 RODO prawo żądania od administratora ograniczenia przetwarzania danych osobowych z zastrzeżeniem przypadków, o których mowa w art. 18 ust. 2 RODO</w:t>
      </w:r>
      <w:r w:rsidRPr="007F48A0">
        <w:rPr>
          <w:rFonts w:ascii="Calibri Light" w:eastAsia="Times New Roman" w:hAnsi="Calibri Light" w:cs="Calibri Light"/>
          <w:color w:val="000000"/>
          <w:vertAlign w:val="superscript"/>
          <w:lang w:eastAsia="pl-PL"/>
        </w:rPr>
        <w:footnoteReference w:id="4"/>
      </w:r>
      <w:r w:rsidRPr="007F48A0">
        <w:rPr>
          <w:rFonts w:ascii="Calibri Light" w:eastAsia="Times New Roman" w:hAnsi="Calibri Light" w:cs="Calibri Light"/>
          <w:color w:val="000000"/>
          <w:lang w:eastAsia="pl-PL"/>
        </w:rPr>
        <w:t xml:space="preserve">;  </w:t>
      </w:r>
    </w:p>
    <w:p w14:paraId="3F43E768" w14:textId="77777777" w:rsidR="007F48A0" w:rsidRPr="007F48A0" w:rsidRDefault="007F48A0" w:rsidP="007F48A0">
      <w:pPr>
        <w:numPr>
          <w:ilvl w:val="1"/>
          <w:numId w:val="6"/>
        </w:numPr>
        <w:spacing w:after="150" w:line="276" w:lineRule="auto"/>
        <w:contextualSpacing/>
        <w:jc w:val="both"/>
        <w:rPr>
          <w:rFonts w:ascii="Calibri Light" w:eastAsia="Times New Roman" w:hAnsi="Calibri Light" w:cs="Calibri Light"/>
          <w:i/>
          <w:color w:val="000000"/>
          <w:lang w:eastAsia="pl-PL"/>
        </w:rPr>
      </w:pPr>
      <w:r w:rsidRPr="007F48A0">
        <w:rPr>
          <w:rFonts w:ascii="Calibri Light" w:eastAsia="Times New Roman" w:hAnsi="Calibri Light" w:cs="Calibri Light"/>
          <w:color w:val="000000"/>
          <w:lang w:eastAsia="pl-PL"/>
        </w:rPr>
        <w:lastRenderedPageBreak/>
        <w:t>prawo do wniesienia skargi do Prezesa Urzędu Ochrony Danych Osobowych, gdy uzna Pani/Pan, że przetwarzanie danych osobowych Pani/Pana dotyczących narusza przepisy RODO;</w:t>
      </w:r>
    </w:p>
    <w:p w14:paraId="2B1168DC" w14:textId="77777777" w:rsidR="007F48A0" w:rsidRPr="007F48A0" w:rsidRDefault="007F48A0" w:rsidP="007F48A0">
      <w:pPr>
        <w:numPr>
          <w:ilvl w:val="0"/>
          <w:numId w:val="4"/>
        </w:numPr>
        <w:spacing w:after="150" w:line="276" w:lineRule="auto"/>
        <w:contextualSpacing/>
        <w:jc w:val="both"/>
        <w:rPr>
          <w:rFonts w:ascii="Calibri Light" w:eastAsia="Times New Roman" w:hAnsi="Calibri Light" w:cs="Calibri Light"/>
          <w:i/>
          <w:color w:val="000000"/>
          <w:lang w:eastAsia="pl-PL"/>
        </w:rPr>
      </w:pPr>
      <w:r w:rsidRPr="007F48A0">
        <w:rPr>
          <w:rFonts w:ascii="Calibri Light" w:eastAsia="Times New Roman" w:hAnsi="Calibri Light" w:cs="Calibri Light"/>
          <w:color w:val="000000"/>
          <w:lang w:eastAsia="pl-PL"/>
        </w:rPr>
        <w:t>nie przysługuje Pani/Panu:</w:t>
      </w:r>
    </w:p>
    <w:p w14:paraId="55F07EDC" w14:textId="77777777" w:rsidR="007F48A0" w:rsidRPr="007F48A0" w:rsidRDefault="007F48A0" w:rsidP="007F48A0">
      <w:pPr>
        <w:numPr>
          <w:ilvl w:val="1"/>
          <w:numId w:val="5"/>
        </w:numPr>
        <w:spacing w:after="150" w:line="276" w:lineRule="auto"/>
        <w:contextualSpacing/>
        <w:jc w:val="both"/>
        <w:rPr>
          <w:rFonts w:ascii="Calibri Light" w:eastAsia="Times New Roman" w:hAnsi="Calibri Light" w:cs="Calibri Light"/>
          <w:i/>
          <w:color w:val="000000"/>
          <w:lang w:eastAsia="pl-PL"/>
        </w:rPr>
      </w:pPr>
      <w:r w:rsidRPr="007F48A0">
        <w:rPr>
          <w:rFonts w:ascii="Calibri Light" w:eastAsia="Times New Roman" w:hAnsi="Calibri Light" w:cs="Calibri Light"/>
          <w:color w:val="000000"/>
          <w:lang w:eastAsia="pl-PL"/>
        </w:rPr>
        <w:t>w związku z art. 17 ust. 3 lit. b, d lub e RODO prawo do usunięcia danych osobowych;</w:t>
      </w:r>
    </w:p>
    <w:p w14:paraId="063FADF2" w14:textId="77777777" w:rsidR="007F48A0" w:rsidRPr="007F48A0" w:rsidRDefault="007F48A0" w:rsidP="007F48A0">
      <w:pPr>
        <w:numPr>
          <w:ilvl w:val="1"/>
          <w:numId w:val="5"/>
        </w:numPr>
        <w:spacing w:after="150" w:line="276" w:lineRule="auto"/>
        <w:contextualSpacing/>
        <w:jc w:val="both"/>
        <w:rPr>
          <w:rFonts w:ascii="Calibri Light" w:eastAsia="Times New Roman" w:hAnsi="Calibri Light" w:cs="Calibri Light"/>
          <w:b/>
          <w:i/>
          <w:color w:val="000000"/>
          <w:lang w:eastAsia="pl-PL"/>
        </w:rPr>
      </w:pPr>
      <w:r w:rsidRPr="007F48A0">
        <w:rPr>
          <w:rFonts w:ascii="Calibri Light" w:eastAsia="Times New Roman" w:hAnsi="Calibri Light" w:cs="Calibri Light"/>
          <w:color w:val="000000"/>
          <w:lang w:eastAsia="pl-PL"/>
        </w:rPr>
        <w:t>prawo do przenoszenia danych osobowych, o którym mowa w art. 20 RODO;</w:t>
      </w:r>
    </w:p>
    <w:p w14:paraId="5400BF3B" w14:textId="77777777" w:rsidR="007F48A0" w:rsidRPr="007F48A0" w:rsidRDefault="007F48A0" w:rsidP="007F48A0">
      <w:pPr>
        <w:numPr>
          <w:ilvl w:val="1"/>
          <w:numId w:val="5"/>
        </w:numPr>
        <w:spacing w:after="150" w:line="276" w:lineRule="auto"/>
        <w:contextualSpacing/>
        <w:jc w:val="both"/>
        <w:rPr>
          <w:rFonts w:ascii="Calibri Light" w:eastAsia="Times New Roman" w:hAnsi="Calibri Light" w:cs="Calibri Light"/>
          <w:i/>
          <w:color w:val="000000"/>
          <w:lang w:eastAsia="pl-PL"/>
        </w:rPr>
      </w:pPr>
      <w:r w:rsidRPr="007F48A0">
        <w:rPr>
          <w:rFonts w:ascii="Calibri Light" w:eastAsia="Times New Roman" w:hAnsi="Calibri Light" w:cs="Calibri Light"/>
          <w:color w:val="000000"/>
          <w:lang w:eastAsia="pl-PL"/>
        </w:rPr>
        <w:t>na podstawie art. 21 RODO prawo sprzeciwu, wobec przetwarzania danych osobowych, gdyż podstawą prawną przetwarzania Pani/Pana danych osobowych jest art. 6 ust. 1 lit. c RODO.</w:t>
      </w:r>
    </w:p>
    <w:p w14:paraId="3BB51B9E" w14:textId="77777777" w:rsidR="007F48A0" w:rsidRPr="007F48A0" w:rsidRDefault="007F48A0" w:rsidP="007F48A0">
      <w:pPr>
        <w:spacing w:after="150" w:line="276" w:lineRule="auto"/>
        <w:contextualSpacing/>
        <w:jc w:val="both"/>
        <w:rPr>
          <w:rFonts w:ascii="Calibri Light" w:eastAsia="Times New Roman" w:hAnsi="Calibri Light" w:cs="Calibri Light"/>
          <w:color w:val="000000"/>
          <w:lang w:eastAsia="pl-PL"/>
        </w:rPr>
      </w:pPr>
    </w:p>
    <w:p w14:paraId="2DF1466E" w14:textId="77777777" w:rsidR="007F48A0" w:rsidRPr="007F48A0" w:rsidRDefault="007F48A0" w:rsidP="007F48A0">
      <w:pPr>
        <w:spacing w:after="0" w:line="240" w:lineRule="auto"/>
        <w:ind w:left="2124" w:firstLine="708"/>
        <w:jc w:val="right"/>
        <w:rPr>
          <w:rFonts w:ascii="Calibri Light" w:eastAsia="Times New Roman" w:hAnsi="Calibri Light" w:cs="Calibri Light"/>
          <w:sz w:val="20"/>
          <w:szCs w:val="20"/>
          <w:lang w:eastAsia="pl-PL"/>
        </w:rPr>
      </w:pPr>
    </w:p>
    <w:p w14:paraId="0FDD2667" w14:textId="77777777" w:rsidR="00B70D84" w:rsidRDefault="00B70D84"/>
    <w:sectPr w:rsidR="00B70D8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2D2CEF" w14:textId="77777777" w:rsidR="007F48A0" w:rsidRDefault="007F48A0" w:rsidP="007F48A0">
      <w:pPr>
        <w:spacing w:after="0" w:line="240" w:lineRule="auto"/>
      </w:pPr>
      <w:r>
        <w:separator/>
      </w:r>
    </w:p>
  </w:endnote>
  <w:endnote w:type="continuationSeparator" w:id="0">
    <w:p w14:paraId="01214A83" w14:textId="77777777" w:rsidR="007F48A0" w:rsidRDefault="007F48A0" w:rsidP="007F48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Light">
    <w:panose1 w:val="020F03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ArialNarrowBold">
    <w:altName w:val="Yu Gothic UI"/>
    <w:panose1 w:val="00000000000000000000"/>
    <w:charset w:val="80"/>
    <w:family w:val="roman"/>
    <w:notTrueType/>
    <w:pitch w:val="default"/>
    <w:sig w:usb0="00000001" w:usb1="08070000" w:usb2="00000010" w:usb3="00000000" w:csb0="00020000" w:csb1="00000000"/>
  </w:font>
  <w:font w:name="Open Sans">
    <w:charset w:val="00"/>
    <w:family w:val="swiss"/>
    <w:pitch w:val="variable"/>
    <w:sig w:usb0="E00002EF" w:usb1="4000205B" w:usb2="00000028"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3AAD76" w14:textId="77777777" w:rsidR="007F48A0" w:rsidRDefault="007F48A0" w:rsidP="007F48A0">
      <w:pPr>
        <w:spacing w:after="0" w:line="240" w:lineRule="auto"/>
      </w:pPr>
      <w:r>
        <w:separator/>
      </w:r>
    </w:p>
  </w:footnote>
  <w:footnote w:type="continuationSeparator" w:id="0">
    <w:p w14:paraId="4B19068F" w14:textId="77777777" w:rsidR="007F48A0" w:rsidRDefault="007F48A0" w:rsidP="007F48A0">
      <w:pPr>
        <w:spacing w:after="0" w:line="240" w:lineRule="auto"/>
      </w:pPr>
      <w:r>
        <w:continuationSeparator/>
      </w:r>
    </w:p>
  </w:footnote>
  <w:footnote w:id="1">
    <w:p w14:paraId="7FA47801" w14:textId="77777777" w:rsidR="007F48A0" w:rsidRPr="008432A7" w:rsidRDefault="007F48A0" w:rsidP="007F48A0">
      <w:pPr>
        <w:pStyle w:val="Tekstprzypisudolnego"/>
      </w:pPr>
      <w:r>
        <w:rPr>
          <w:rStyle w:val="Odwoanieprzypisudolnego"/>
        </w:rPr>
        <w:footnoteRef/>
      </w:r>
      <w:r>
        <w:t xml:space="preserve"> </w:t>
      </w:r>
      <w:r w:rsidRPr="00F57E5A">
        <w:rPr>
          <w:rFonts w:ascii="Calibri Light" w:hAnsi="Calibri Light" w:cs="Calibri Light"/>
          <w:i/>
        </w:rPr>
        <w:t>Niniejsze oświadczenie składa osobno wykonawca</w:t>
      </w:r>
      <w:r>
        <w:rPr>
          <w:rFonts w:ascii="Calibri Light" w:hAnsi="Calibri Light" w:cs="Calibri Light"/>
          <w:i/>
        </w:rPr>
        <w:t xml:space="preserve"> i inne osoby, o których mowa w rodz. II podrozdziale 9 ust. 1) pkt 4 SWZ.</w:t>
      </w:r>
    </w:p>
  </w:footnote>
  <w:footnote w:id="2">
    <w:p w14:paraId="639CBEA3" w14:textId="77777777" w:rsidR="007F48A0" w:rsidRPr="007F48A0" w:rsidRDefault="007F48A0" w:rsidP="007F48A0">
      <w:pPr>
        <w:jc w:val="both"/>
        <w:rPr>
          <w:rFonts w:ascii="Cambria" w:hAnsi="Cambria" w:cs="Cambria"/>
          <w:b/>
          <w:i/>
          <w:sz w:val="21"/>
          <w:szCs w:val="21"/>
        </w:rPr>
      </w:pPr>
      <w:r>
        <w:rPr>
          <w:rStyle w:val="Odwoanieprzypisudolnego"/>
        </w:rPr>
        <w:footnoteRef/>
      </w:r>
      <w:r>
        <w:t xml:space="preserve"> </w:t>
      </w:r>
      <w:r w:rsidRPr="006506ED">
        <w:rPr>
          <w:rFonts w:ascii="Calibri Light" w:hAnsi="Calibri Light" w:cs="Calibri Light"/>
          <w:bCs/>
          <w:i/>
        </w:rPr>
        <w:t xml:space="preserve">Oświadczenie należy wypełnić elektronicznie. Zamawiający zaleca zapisanie dokumentu w formacie PDF (poprzez funkcję „zapisz jako” lub „drukuj”) i podpisanie kwalifikowanym podpisem elektronicznym w formacie </w:t>
      </w:r>
      <w:proofErr w:type="spellStart"/>
      <w:r w:rsidRPr="006506ED">
        <w:rPr>
          <w:rFonts w:ascii="Calibri Light" w:hAnsi="Calibri Light" w:cs="Calibri Light"/>
          <w:bCs/>
          <w:i/>
        </w:rPr>
        <w:t>PAdES</w:t>
      </w:r>
      <w:proofErr w:type="spellEnd"/>
      <w:r w:rsidRPr="006506ED">
        <w:rPr>
          <w:rFonts w:ascii="Calibri Light" w:hAnsi="Calibri Light" w:cs="Calibri Light"/>
          <w:bCs/>
          <w:i/>
        </w:rPr>
        <w:t>. Zamawiający dopuszcza inne formaty plików i podpisów zgodnie z zapisami SWZ</w:t>
      </w:r>
      <w:r w:rsidRPr="006506ED">
        <w:rPr>
          <w:rFonts w:ascii="Calibri Light" w:hAnsi="Calibri Light" w:cs="Calibri Light"/>
          <w:b/>
          <w:i/>
          <w:sz w:val="21"/>
          <w:szCs w:val="21"/>
        </w:rPr>
        <w:t>.</w:t>
      </w:r>
    </w:p>
    <w:p w14:paraId="0F4A7239" w14:textId="77777777" w:rsidR="007F48A0" w:rsidRPr="00C533B4" w:rsidRDefault="007F48A0" w:rsidP="007F48A0">
      <w:pPr>
        <w:pStyle w:val="Tekstprzypisudolnego"/>
      </w:pPr>
    </w:p>
  </w:footnote>
  <w:footnote w:id="3">
    <w:p w14:paraId="360CA39D" w14:textId="77777777" w:rsidR="007F48A0" w:rsidRPr="00C44D95" w:rsidRDefault="007F48A0" w:rsidP="007F48A0">
      <w:pPr>
        <w:pStyle w:val="Tekstprzypisudolnego"/>
        <w:jc w:val="both"/>
        <w:rPr>
          <w:rFonts w:ascii="Calibri" w:hAnsi="Calibri"/>
          <w:sz w:val="16"/>
          <w:szCs w:val="16"/>
        </w:rPr>
      </w:pPr>
      <w:r w:rsidRPr="00C44D95">
        <w:rPr>
          <w:rStyle w:val="Odwoanieprzypisudolnego"/>
          <w:rFonts w:ascii="Calibri" w:hAnsi="Calibri"/>
          <w:sz w:val="16"/>
          <w:szCs w:val="16"/>
        </w:rPr>
        <w:footnoteRef/>
      </w:r>
      <w:r w:rsidRPr="00C44D95">
        <w:rPr>
          <w:rFonts w:ascii="Calibri" w:hAnsi="Calibri"/>
          <w:sz w:val="16"/>
          <w:szCs w:val="16"/>
        </w:rPr>
        <w:t xml:space="preserve"> </w:t>
      </w:r>
      <w:r w:rsidRPr="00C44D95">
        <w:rPr>
          <w:rFonts w:ascii="Calibri" w:hAnsi="Calibri"/>
          <w:b/>
          <w:i/>
          <w:sz w:val="16"/>
          <w:szCs w:val="16"/>
        </w:rPr>
        <w:t>Wyjaśnienie:</w:t>
      </w:r>
      <w:r w:rsidRPr="00C44D95">
        <w:rPr>
          <w:rFonts w:ascii="Calibri" w:hAnsi="Calibri"/>
          <w:i/>
          <w:sz w:val="16"/>
          <w:szCs w:val="16"/>
        </w:rPr>
        <w:t xml:space="preserve"> skorzystanie z prawa do sprostowania nie może skutkować zmianą wyniku postępowania</w:t>
      </w:r>
      <w:r w:rsidRPr="00C44D95">
        <w:rPr>
          <w:rFonts w:ascii="Calibri" w:hAnsi="Calibri"/>
          <w:i/>
          <w:sz w:val="16"/>
          <w:szCs w:val="16"/>
        </w:rPr>
        <w:br/>
        <w:t xml:space="preserve">o udzielenie zamówienia publicznego ani zmianą postanowień umowy w zakresie niezgodnym z ustawą </w:t>
      </w:r>
      <w:proofErr w:type="spellStart"/>
      <w:r w:rsidRPr="00C44D95">
        <w:rPr>
          <w:rFonts w:ascii="Calibri" w:hAnsi="Calibri"/>
          <w:i/>
          <w:sz w:val="16"/>
          <w:szCs w:val="16"/>
        </w:rPr>
        <w:t>Pzp</w:t>
      </w:r>
      <w:proofErr w:type="spellEnd"/>
      <w:r w:rsidRPr="00C44D95">
        <w:rPr>
          <w:rFonts w:ascii="Calibri" w:hAnsi="Calibri"/>
          <w:i/>
          <w:sz w:val="16"/>
          <w:szCs w:val="16"/>
        </w:rPr>
        <w:t xml:space="preserve"> oraz nie może naruszać integralności protokołu oraz jego załączników.</w:t>
      </w:r>
    </w:p>
  </w:footnote>
  <w:footnote w:id="4">
    <w:p w14:paraId="1DED8CA3" w14:textId="77777777" w:rsidR="007F48A0" w:rsidRPr="00C44D95" w:rsidRDefault="007F48A0" w:rsidP="007F48A0">
      <w:pPr>
        <w:pStyle w:val="Tekstprzypisudolnego"/>
        <w:jc w:val="both"/>
        <w:rPr>
          <w:rFonts w:ascii="Calibri" w:hAnsi="Calibri"/>
          <w:i/>
          <w:sz w:val="16"/>
          <w:szCs w:val="16"/>
        </w:rPr>
      </w:pPr>
      <w:r w:rsidRPr="00C44D95">
        <w:rPr>
          <w:rStyle w:val="Odwoanieprzypisudolnego"/>
          <w:rFonts w:ascii="Calibri" w:hAnsi="Calibri"/>
          <w:sz w:val="16"/>
          <w:szCs w:val="16"/>
        </w:rPr>
        <w:footnoteRef/>
      </w:r>
      <w:r w:rsidRPr="00C44D95">
        <w:rPr>
          <w:rFonts w:ascii="Calibri" w:hAnsi="Calibri"/>
          <w:sz w:val="16"/>
          <w:szCs w:val="16"/>
        </w:rPr>
        <w:t xml:space="preserve"> </w:t>
      </w:r>
      <w:r w:rsidRPr="00C44D95">
        <w:rPr>
          <w:rFonts w:ascii="Calibri" w:hAnsi="Calibri"/>
          <w:b/>
          <w:i/>
          <w:sz w:val="16"/>
          <w:szCs w:val="16"/>
        </w:rPr>
        <w:t>Wyjaśnienie:</w:t>
      </w:r>
      <w:r w:rsidRPr="00C44D95">
        <w:rPr>
          <w:rFonts w:ascii="Calibri" w:hAnsi="Calibri"/>
          <w:i/>
          <w:sz w:val="16"/>
          <w:szCs w:val="16"/>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3D391172" w14:textId="77777777" w:rsidR="007F48A0" w:rsidRPr="00214AAE" w:rsidRDefault="007F48A0" w:rsidP="007F48A0">
      <w:pPr>
        <w:pStyle w:val="Tekstprzypisudolnego"/>
      </w:pPr>
    </w:p>
    <w:p w14:paraId="515F2026" w14:textId="77777777" w:rsidR="007F48A0" w:rsidRPr="00214AAE" w:rsidRDefault="007F48A0" w:rsidP="007F48A0">
      <w:pPr>
        <w:pStyle w:val="Tekstprzypisudolneg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E2B6F41E"/>
    <w:lvl w:ilvl="0">
      <w:start w:val="1"/>
      <w:numFmt w:val="decimal"/>
      <w:lvlText w:val="%1."/>
      <w:lvlJc w:val="left"/>
      <w:rPr>
        <w:rFonts w:ascii="Calibri Light" w:hAnsi="Calibri Light" w:cs="Calibri Light" w:hint="default"/>
        <w:b w:val="0"/>
        <w:bCs w:val="0"/>
        <w:sz w:val="22"/>
        <w:szCs w:val="22"/>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15:restartNumberingAfterBreak="0">
    <w:nsid w:val="0000000E"/>
    <w:multiLevelType w:val="multilevel"/>
    <w:tmpl w:val="0000000E"/>
    <w:name w:val="WWNum31"/>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lvl>
    <w:lvl w:ilvl="2">
      <w:start w:val="1"/>
      <w:numFmt w:val="lowerRoman"/>
      <w:lvlText w:val="%1.%2.%3."/>
      <w:lvlJc w:val="right"/>
      <w:pPr>
        <w:tabs>
          <w:tab w:val="num" w:pos="0"/>
        </w:tabs>
        <w:ind w:left="2160" w:hanging="180"/>
      </w:pPr>
    </w:lvl>
    <w:lvl w:ilvl="3">
      <w:start w:val="1"/>
      <w:numFmt w:val="decimal"/>
      <w:lvlText w:val="%1.%2.%3.%4."/>
      <w:lvlJc w:val="left"/>
      <w:pPr>
        <w:tabs>
          <w:tab w:val="num" w:pos="0"/>
        </w:tabs>
        <w:ind w:left="2880" w:hanging="360"/>
      </w:pPr>
    </w:lvl>
    <w:lvl w:ilvl="4">
      <w:start w:val="1"/>
      <w:numFmt w:val="lowerLetter"/>
      <w:lvlText w:val="%1.%2.%3.%4.%5."/>
      <w:lvlJc w:val="left"/>
      <w:pPr>
        <w:tabs>
          <w:tab w:val="num" w:pos="0"/>
        </w:tabs>
        <w:ind w:left="3600" w:hanging="360"/>
      </w:pPr>
    </w:lvl>
    <w:lvl w:ilvl="5">
      <w:start w:val="1"/>
      <w:numFmt w:val="lowerRoman"/>
      <w:lvlText w:val="%1.%2.%3.%4.%5.%6."/>
      <w:lvlJc w:val="right"/>
      <w:pPr>
        <w:tabs>
          <w:tab w:val="num" w:pos="0"/>
        </w:tabs>
        <w:ind w:left="4320" w:hanging="180"/>
      </w:pPr>
    </w:lvl>
    <w:lvl w:ilvl="6">
      <w:start w:val="1"/>
      <w:numFmt w:val="decimal"/>
      <w:lvlText w:val="%1.%2.%3.%4.%5.%6.%7."/>
      <w:lvlJc w:val="left"/>
      <w:pPr>
        <w:tabs>
          <w:tab w:val="num" w:pos="0"/>
        </w:tabs>
        <w:ind w:left="5040" w:hanging="360"/>
      </w:pPr>
    </w:lvl>
    <w:lvl w:ilvl="7">
      <w:start w:val="1"/>
      <w:numFmt w:val="lowerLetter"/>
      <w:lvlText w:val="%1.%2.%3.%4.%5.%6.%7.%8."/>
      <w:lvlJc w:val="left"/>
      <w:pPr>
        <w:tabs>
          <w:tab w:val="num" w:pos="0"/>
        </w:tabs>
        <w:ind w:left="5760" w:hanging="360"/>
      </w:pPr>
    </w:lvl>
    <w:lvl w:ilvl="8">
      <w:start w:val="1"/>
      <w:numFmt w:val="lowerRoman"/>
      <w:lvlText w:val="%1.%2.%3.%4.%5.%6.%7.%8.%9."/>
      <w:lvlJc w:val="right"/>
      <w:pPr>
        <w:tabs>
          <w:tab w:val="num" w:pos="0"/>
        </w:tabs>
        <w:ind w:left="6480" w:hanging="180"/>
      </w:pPr>
    </w:lvl>
  </w:abstractNum>
  <w:abstractNum w:abstractNumId="2" w15:restartNumberingAfterBreak="0">
    <w:nsid w:val="0000000F"/>
    <w:multiLevelType w:val="multilevel"/>
    <w:tmpl w:val="AA54E410"/>
    <w:name w:val="WWNum32"/>
    <w:lvl w:ilvl="0">
      <w:start w:val="5"/>
      <w:numFmt w:val="decimal"/>
      <w:lvlText w:val="%1."/>
      <w:lvlJc w:val="left"/>
      <w:pPr>
        <w:tabs>
          <w:tab w:val="num" w:pos="0"/>
        </w:tabs>
        <w:ind w:left="360" w:hanging="360"/>
      </w:pPr>
      <w:rPr>
        <w:rFonts w:hint="default"/>
      </w:rPr>
    </w:lvl>
    <w:lvl w:ilvl="1">
      <w:start w:val="1"/>
      <w:numFmt w:val="lowerLetter"/>
      <w:lvlText w:val="%2)"/>
      <w:lvlJc w:val="left"/>
      <w:pPr>
        <w:tabs>
          <w:tab w:val="num" w:pos="0"/>
        </w:tabs>
        <w:ind w:left="720" w:hanging="360"/>
      </w:pPr>
      <w:rPr>
        <w:rFonts w:hint="default"/>
      </w:rPr>
    </w:lvl>
    <w:lvl w:ilvl="2">
      <w:start w:val="1"/>
      <w:numFmt w:val="lowerRoman"/>
      <w:lvlText w:val="%1.%2.%3)"/>
      <w:lvlJc w:val="left"/>
      <w:pPr>
        <w:tabs>
          <w:tab w:val="num" w:pos="0"/>
        </w:tabs>
        <w:ind w:left="1080" w:hanging="360"/>
      </w:pPr>
      <w:rPr>
        <w:rFonts w:hint="default"/>
      </w:rPr>
    </w:lvl>
    <w:lvl w:ilvl="3">
      <w:start w:val="1"/>
      <w:numFmt w:val="decimal"/>
      <w:lvlText w:val="(%1.%2.%3.%4)"/>
      <w:lvlJc w:val="left"/>
      <w:pPr>
        <w:tabs>
          <w:tab w:val="num" w:pos="0"/>
        </w:tabs>
        <w:ind w:left="1440" w:hanging="360"/>
      </w:pPr>
      <w:rPr>
        <w:rFonts w:hint="default"/>
      </w:rPr>
    </w:lvl>
    <w:lvl w:ilvl="4">
      <w:start w:val="1"/>
      <w:numFmt w:val="lowerLetter"/>
      <w:lvlText w:val="(%1.%2.%3.%4.%5)"/>
      <w:lvlJc w:val="left"/>
      <w:pPr>
        <w:tabs>
          <w:tab w:val="num" w:pos="0"/>
        </w:tabs>
        <w:ind w:left="1800" w:hanging="360"/>
      </w:pPr>
      <w:rPr>
        <w:rFonts w:hint="default"/>
      </w:rPr>
    </w:lvl>
    <w:lvl w:ilvl="5">
      <w:start w:val="1"/>
      <w:numFmt w:val="lowerRoman"/>
      <w:lvlText w:val="(%1.%2.%3.%4.%5.%6)"/>
      <w:lvlJc w:val="left"/>
      <w:pPr>
        <w:tabs>
          <w:tab w:val="num" w:pos="0"/>
        </w:tabs>
        <w:ind w:left="2160" w:hanging="360"/>
      </w:pPr>
      <w:rPr>
        <w:rFonts w:hint="default"/>
      </w:rPr>
    </w:lvl>
    <w:lvl w:ilvl="6">
      <w:start w:val="1"/>
      <w:numFmt w:val="decimal"/>
      <w:lvlText w:val="%1.%2.%3.%4.%5.%6.%7."/>
      <w:lvlJc w:val="left"/>
      <w:pPr>
        <w:tabs>
          <w:tab w:val="num" w:pos="0"/>
        </w:tabs>
        <w:ind w:left="2520" w:hanging="360"/>
      </w:pPr>
      <w:rPr>
        <w:rFonts w:hint="default"/>
      </w:rPr>
    </w:lvl>
    <w:lvl w:ilvl="7">
      <w:start w:val="1"/>
      <w:numFmt w:val="lowerLetter"/>
      <w:lvlText w:val="%1.%2.%3.%4.%5.%6.%7.%8."/>
      <w:lvlJc w:val="left"/>
      <w:pPr>
        <w:tabs>
          <w:tab w:val="num" w:pos="0"/>
        </w:tabs>
        <w:ind w:left="2880" w:hanging="360"/>
      </w:pPr>
      <w:rPr>
        <w:rFonts w:hint="default"/>
      </w:rPr>
    </w:lvl>
    <w:lvl w:ilvl="8">
      <w:start w:val="1"/>
      <w:numFmt w:val="lowerRoman"/>
      <w:lvlText w:val="%1.%2.%3.%4.%5.%6.%7.%8.%9."/>
      <w:lvlJc w:val="left"/>
      <w:pPr>
        <w:tabs>
          <w:tab w:val="num" w:pos="0"/>
        </w:tabs>
        <w:ind w:left="3240" w:hanging="360"/>
      </w:pPr>
      <w:rPr>
        <w:rFonts w:hint="default"/>
      </w:rPr>
    </w:lvl>
  </w:abstractNum>
  <w:abstractNum w:abstractNumId="3" w15:restartNumberingAfterBreak="0">
    <w:nsid w:val="00000010"/>
    <w:multiLevelType w:val="multilevel"/>
    <w:tmpl w:val="00000010"/>
    <w:name w:val="WWNum33"/>
    <w:lvl w:ilvl="0">
      <w:start w:val="1"/>
      <w:numFmt w:val="decimal"/>
      <w:lvlText w:val="%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1.%2.%3."/>
      <w:lvlJc w:val="right"/>
      <w:pPr>
        <w:tabs>
          <w:tab w:val="num" w:pos="0"/>
        </w:tabs>
        <w:ind w:left="2880" w:hanging="180"/>
      </w:pPr>
    </w:lvl>
    <w:lvl w:ilvl="3">
      <w:start w:val="1"/>
      <w:numFmt w:val="decimal"/>
      <w:lvlText w:val="%1.%2.%3.%4."/>
      <w:lvlJc w:val="left"/>
      <w:pPr>
        <w:tabs>
          <w:tab w:val="num" w:pos="0"/>
        </w:tabs>
        <w:ind w:left="3600" w:hanging="360"/>
      </w:pPr>
    </w:lvl>
    <w:lvl w:ilvl="4">
      <w:start w:val="1"/>
      <w:numFmt w:val="lowerLetter"/>
      <w:lvlText w:val="%1.%2.%3.%4.%5."/>
      <w:lvlJc w:val="left"/>
      <w:pPr>
        <w:tabs>
          <w:tab w:val="num" w:pos="0"/>
        </w:tabs>
        <w:ind w:left="4320" w:hanging="360"/>
      </w:pPr>
    </w:lvl>
    <w:lvl w:ilvl="5">
      <w:start w:val="1"/>
      <w:numFmt w:val="lowerRoman"/>
      <w:lvlText w:val="%1.%2.%3.%4.%5.%6."/>
      <w:lvlJc w:val="right"/>
      <w:pPr>
        <w:tabs>
          <w:tab w:val="num" w:pos="0"/>
        </w:tabs>
        <w:ind w:left="5040" w:hanging="180"/>
      </w:pPr>
    </w:lvl>
    <w:lvl w:ilvl="6">
      <w:start w:val="1"/>
      <w:numFmt w:val="decimal"/>
      <w:lvlText w:val="%1.%2.%3.%4.%5.%6.%7."/>
      <w:lvlJc w:val="left"/>
      <w:pPr>
        <w:tabs>
          <w:tab w:val="num" w:pos="0"/>
        </w:tabs>
        <w:ind w:left="5760" w:hanging="360"/>
      </w:pPr>
    </w:lvl>
    <w:lvl w:ilvl="7">
      <w:start w:val="1"/>
      <w:numFmt w:val="lowerLetter"/>
      <w:lvlText w:val="%1.%2.%3.%4.%5.%6.%7.%8."/>
      <w:lvlJc w:val="left"/>
      <w:pPr>
        <w:tabs>
          <w:tab w:val="num" w:pos="0"/>
        </w:tabs>
        <w:ind w:left="6480" w:hanging="360"/>
      </w:pPr>
    </w:lvl>
    <w:lvl w:ilvl="8">
      <w:start w:val="1"/>
      <w:numFmt w:val="lowerRoman"/>
      <w:lvlText w:val="%1.%2.%3.%4.%5.%6.%7.%8.%9."/>
      <w:lvlJc w:val="right"/>
      <w:pPr>
        <w:tabs>
          <w:tab w:val="num" w:pos="0"/>
        </w:tabs>
        <w:ind w:left="7200" w:hanging="180"/>
      </w:pPr>
    </w:lvl>
  </w:abstractNum>
  <w:abstractNum w:abstractNumId="4" w15:restartNumberingAfterBreak="0">
    <w:nsid w:val="00000011"/>
    <w:multiLevelType w:val="singleLevel"/>
    <w:tmpl w:val="22A69956"/>
    <w:name w:val="WW8Num38"/>
    <w:lvl w:ilvl="0">
      <w:start w:val="1"/>
      <w:numFmt w:val="lowerLetter"/>
      <w:lvlText w:val="%1)"/>
      <w:lvlJc w:val="left"/>
      <w:pPr>
        <w:tabs>
          <w:tab w:val="num" w:pos="1276"/>
        </w:tabs>
        <w:ind w:left="1276" w:hanging="425"/>
      </w:pPr>
      <w:rPr>
        <w:rFonts w:ascii="Arial" w:hAnsi="Arial"/>
        <w:b w:val="0"/>
        <w:i w:val="0"/>
        <w:sz w:val="22"/>
        <w:szCs w:val="22"/>
      </w:rPr>
    </w:lvl>
  </w:abstractNum>
  <w:abstractNum w:abstractNumId="5" w15:restartNumberingAfterBreak="0">
    <w:nsid w:val="00000012"/>
    <w:multiLevelType w:val="multilevel"/>
    <w:tmpl w:val="00000012"/>
    <w:name w:val="WWNum35"/>
    <w:lvl w:ilvl="0">
      <w:start w:val="1"/>
      <w:numFmt w:val="decimal"/>
      <w:lvlText w:val="%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1.%2.%3."/>
      <w:lvlJc w:val="right"/>
      <w:pPr>
        <w:tabs>
          <w:tab w:val="num" w:pos="0"/>
        </w:tabs>
        <w:ind w:left="2880" w:hanging="180"/>
      </w:pPr>
    </w:lvl>
    <w:lvl w:ilvl="3">
      <w:start w:val="1"/>
      <w:numFmt w:val="decimal"/>
      <w:lvlText w:val="%1.%2.%3.%4."/>
      <w:lvlJc w:val="left"/>
      <w:pPr>
        <w:tabs>
          <w:tab w:val="num" w:pos="0"/>
        </w:tabs>
        <w:ind w:left="3600" w:hanging="360"/>
      </w:pPr>
    </w:lvl>
    <w:lvl w:ilvl="4">
      <w:start w:val="1"/>
      <w:numFmt w:val="lowerLetter"/>
      <w:lvlText w:val="%1.%2.%3.%4.%5."/>
      <w:lvlJc w:val="left"/>
      <w:pPr>
        <w:tabs>
          <w:tab w:val="num" w:pos="0"/>
        </w:tabs>
        <w:ind w:left="4320" w:hanging="360"/>
      </w:pPr>
    </w:lvl>
    <w:lvl w:ilvl="5">
      <w:start w:val="1"/>
      <w:numFmt w:val="lowerRoman"/>
      <w:lvlText w:val="%1.%2.%3.%4.%5.%6."/>
      <w:lvlJc w:val="right"/>
      <w:pPr>
        <w:tabs>
          <w:tab w:val="num" w:pos="0"/>
        </w:tabs>
        <w:ind w:left="5040" w:hanging="180"/>
      </w:pPr>
    </w:lvl>
    <w:lvl w:ilvl="6">
      <w:start w:val="1"/>
      <w:numFmt w:val="decimal"/>
      <w:lvlText w:val="%1.%2.%3.%4.%5.%6.%7."/>
      <w:lvlJc w:val="left"/>
      <w:pPr>
        <w:tabs>
          <w:tab w:val="num" w:pos="0"/>
        </w:tabs>
        <w:ind w:left="5760" w:hanging="360"/>
      </w:pPr>
    </w:lvl>
    <w:lvl w:ilvl="7">
      <w:start w:val="1"/>
      <w:numFmt w:val="lowerLetter"/>
      <w:lvlText w:val="%1.%2.%3.%4.%5.%6.%7.%8."/>
      <w:lvlJc w:val="left"/>
      <w:pPr>
        <w:tabs>
          <w:tab w:val="num" w:pos="0"/>
        </w:tabs>
        <w:ind w:left="6480" w:hanging="360"/>
      </w:pPr>
    </w:lvl>
    <w:lvl w:ilvl="8">
      <w:start w:val="1"/>
      <w:numFmt w:val="lowerRoman"/>
      <w:lvlText w:val="%1.%2.%3.%4.%5.%6.%7.%8.%9."/>
      <w:lvlJc w:val="right"/>
      <w:pPr>
        <w:tabs>
          <w:tab w:val="num" w:pos="0"/>
        </w:tabs>
        <w:ind w:left="7200" w:hanging="180"/>
      </w:pPr>
    </w:lvl>
  </w:abstractNum>
  <w:abstractNum w:abstractNumId="6" w15:restartNumberingAfterBreak="0">
    <w:nsid w:val="09A40913"/>
    <w:multiLevelType w:val="hybridMultilevel"/>
    <w:tmpl w:val="BA364492"/>
    <w:lvl w:ilvl="0" w:tplc="FC6C768E">
      <w:start w:val="1"/>
      <w:numFmt w:val="decimal"/>
      <w:lvlText w:val="%1)"/>
      <w:lvlJc w:val="left"/>
      <w:pPr>
        <w:ind w:left="1116" w:hanging="360"/>
      </w:pPr>
      <w:rPr>
        <w:rFonts w:hint="default"/>
      </w:rPr>
    </w:lvl>
    <w:lvl w:ilvl="1" w:tplc="04150019" w:tentative="1">
      <w:start w:val="1"/>
      <w:numFmt w:val="lowerLetter"/>
      <w:lvlText w:val="%2."/>
      <w:lvlJc w:val="left"/>
      <w:pPr>
        <w:ind w:left="1836" w:hanging="360"/>
      </w:pPr>
    </w:lvl>
    <w:lvl w:ilvl="2" w:tplc="0415001B" w:tentative="1">
      <w:start w:val="1"/>
      <w:numFmt w:val="lowerRoman"/>
      <w:lvlText w:val="%3."/>
      <w:lvlJc w:val="right"/>
      <w:pPr>
        <w:ind w:left="2556" w:hanging="180"/>
      </w:pPr>
    </w:lvl>
    <w:lvl w:ilvl="3" w:tplc="0415000F" w:tentative="1">
      <w:start w:val="1"/>
      <w:numFmt w:val="decimal"/>
      <w:lvlText w:val="%4."/>
      <w:lvlJc w:val="left"/>
      <w:pPr>
        <w:ind w:left="3276" w:hanging="360"/>
      </w:pPr>
    </w:lvl>
    <w:lvl w:ilvl="4" w:tplc="04150019" w:tentative="1">
      <w:start w:val="1"/>
      <w:numFmt w:val="lowerLetter"/>
      <w:lvlText w:val="%5."/>
      <w:lvlJc w:val="left"/>
      <w:pPr>
        <w:ind w:left="3996" w:hanging="360"/>
      </w:pPr>
    </w:lvl>
    <w:lvl w:ilvl="5" w:tplc="0415001B" w:tentative="1">
      <w:start w:val="1"/>
      <w:numFmt w:val="lowerRoman"/>
      <w:lvlText w:val="%6."/>
      <w:lvlJc w:val="right"/>
      <w:pPr>
        <w:ind w:left="4716" w:hanging="180"/>
      </w:pPr>
    </w:lvl>
    <w:lvl w:ilvl="6" w:tplc="0415000F" w:tentative="1">
      <w:start w:val="1"/>
      <w:numFmt w:val="decimal"/>
      <w:lvlText w:val="%7."/>
      <w:lvlJc w:val="left"/>
      <w:pPr>
        <w:ind w:left="5436" w:hanging="360"/>
      </w:pPr>
    </w:lvl>
    <w:lvl w:ilvl="7" w:tplc="04150019" w:tentative="1">
      <w:start w:val="1"/>
      <w:numFmt w:val="lowerLetter"/>
      <w:lvlText w:val="%8."/>
      <w:lvlJc w:val="left"/>
      <w:pPr>
        <w:ind w:left="6156" w:hanging="360"/>
      </w:pPr>
    </w:lvl>
    <w:lvl w:ilvl="8" w:tplc="0415001B" w:tentative="1">
      <w:start w:val="1"/>
      <w:numFmt w:val="lowerRoman"/>
      <w:lvlText w:val="%9."/>
      <w:lvlJc w:val="right"/>
      <w:pPr>
        <w:ind w:left="6876" w:hanging="180"/>
      </w:pPr>
    </w:lvl>
  </w:abstractNum>
  <w:abstractNum w:abstractNumId="7" w15:restartNumberingAfterBreak="0">
    <w:nsid w:val="0BA57311"/>
    <w:multiLevelType w:val="hybridMultilevel"/>
    <w:tmpl w:val="431AC4C0"/>
    <w:lvl w:ilvl="0" w:tplc="04150017">
      <w:start w:val="1"/>
      <w:numFmt w:val="lowerLetter"/>
      <w:lvlText w:val="%1)"/>
      <w:lvlJc w:val="left"/>
      <w:pPr>
        <w:ind w:left="756" w:hanging="360"/>
      </w:pPr>
      <w:rPr>
        <w:rFonts w:hint="default"/>
      </w:rPr>
    </w:lvl>
    <w:lvl w:ilvl="1" w:tplc="04150019" w:tentative="1">
      <w:start w:val="1"/>
      <w:numFmt w:val="lowerLetter"/>
      <w:lvlText w:val="%2."/>
      <w:lvlJc w:val="left"/>
      <w:pPr>
        <w:ind w:left="1476" w:hanging="360"/>
      </w:pPr>
    </w:lvl>
    <w:lvl w:ilvl="2" w:tplc="0415001B" w:tentative="1">
      <w:start w:val="1"/>
      <w:numFmt w:val="lowerRoman"/>
      <w:lvlText w:val="%3."/>
      <w:lvlJc w:val="right"/>
      <w:pPr>
        <w:ind w:left="2196" w:hanging="180"/>
      </w:pPr>
    </w:lvl>
    <w:lvl w:ilvl="3" w:tplc="0415000F" w:tentative="1">
      <w:start w:val="1"/>
      <w:numFmt w:val="decimal"/>
      <w:lvlText w:val="%4."/>
      <w:lvlJc w:val="left"/>
      <w:pPr>
        <w:ind w:left="2916" w:hanging="360"/>
      </w:pPr>
    </w:lvl>
    <w:lvl w:ilvl="4" w:tplc="04150019" w:tentative="1">
      <w:start w:val="1"/>
      <w:numFmt w:val="lowerLetter"/>
      <w:lvlText w:val="%5."/>
      <w:lvlJc w:val="left"/>
      <w:pPr>
        <w:ind w:left="3636" w:hanging="360"/>
      </w:pPr>
    </w:lvl>
    <w:lvl w:ilvl="5" w:tplc="0415001B" w:tentative="1">
      <w:start w:val="1"/>
      <w:numFmt w:val="lowerRoman"/>
      <w:lvlText w:val="%6."/>
      <w:lvlJc w:val="right"/>
      <w:pPr>
        <w:ind w:left="4356" w:hanging="180"/>
      </w:pPr>
    </w:lvl>
    <w:lvl w:ilvl="6" w:tplc="0415000F" w:tentative="1">
      <w:start w:val="1"/>
      <w:numFmt w:val="decimal"/>
      <w:lvlText w:val="%7."/>
      <w:lvlJc w:val="left"/>
      <w:pPr>
        <w:ind w:left="5076" w:hanging="360"/>
      </w:pPr>
    </w:lvl>
    <w:lvl w:ilvl="7" w:tplc="04150019" w:tentative="1">
      <w:start w:val="1"/>
      <w:numFmt w:val="lowerLetter"/>
      <w:lvlText w:val="%8."/>
      <w:lvlJc w:val="left"/>
      <w:pPr>
        <w:ind w:left="5796" w:hanging="360"/>
      </w:pPr>
    </w:lvl>
    <w:lvl w:ilvl="8" w:tplc="0415001B" w:tentative="1">
      <w:start w:val="1"/>
      <w:numFmt w:val="lowerRoman"/>
      <w:lvlText w:val="%9."/>
      <w:lvlJc w:val="right"/>
      <w:pPr>
        <w:ind w:left="6516" w:hanging="180"/>
      </w:pPr>
    </w:lvl>
  </w:abstractNum>
  <w:abstractNum w:abstractNumId="8" w15:restartNumberingAfterBreak="0">
    <w:nsid w:val="0F5433B8"/>
    <w:multiLevelType w:val="hybridMultilevel"/>
    <w:tmpl w:val="EBB89A6C"/>
    <w:lvl w:ilvl="0" w:tplc="49A240BC">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4C15F1A"/>
    <w:multiLevelType w:val="hybridMultilevel"/>
    <w:tmpl w:val="6A526392"/>
    <w:lvl w:ilvl="0" w:tplc="01AA49E2">
      <w:start w:val="2"/>
      <w:numFmt w:val="decimal"/>
      <w:lvlText w:val="%1."/>
      <w:lvlJc w:val="left"/>
      <w:pPr>
        <w:ind w:left="792" w:hanging="396"/>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4F5236D"/>
    <w:multiLevelType w:val="hybridMultilevel"/>
    <w:tmpl w:val="8B8E56D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DE6357B"/>
    <w:multiLevelType w:val="multilevel"/>
    <w:tmpl w:val="C4E87E88"/>
    <w:lvl w:ilvl="0">
      <w:start w:val="1"/>
      <w:numFmt w:val="decimal"/>
      <w:lvlText w:val="%1."/>
      <w:lvlJc w:val="left"/>
      <w:pPr>
        <w:ind w:left="360" w:hanging="360"/>
      </w:pPr>
      <w:rPr>
        <w:rFonts w:hint="default"/>
        <w:b/>
        <w:bCs/>
        <w:sz w:val="24"/>
        <w:szCs w:val="24"/>
      </w:rPr>
    </w:lvl>
    <w:lvl w:ilvl="1">
      <w:start w:val="1"/>
      <w:numFmt w:val="decimal"/>
      <w:lvlText w:val="%1.%2."/>
      <w:lvlJc w:val="left"/>
      <w:pPr>
        <w:ind w:left="792" w:hanging="432"/>
      </w:pPr>
      <w:rPr>
        <w:b w:val="0"/>
        <w:bCs w:val="0"/>
      </w:rPr>
    </w:lvl>
    <w:lvl w:ilvl="2">
      <w:start w:val="1"/>
      <w:numFmt w:val="decimal"/>
      <w:lvlText w:val="%1.%2.%3."/>
      <w:lvlJc w:val="left"/>
      <w:pPr>
        <w:ind w:left="929"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85D27BF"/>
    <w:multiLevelType w:val="hybridMultilevel"/>
    <w:tmpl w:val="4C889282"/>
    <w:lvl w:ilvl="0" w:tplc="1318F212">
      <w:start w:val="1"/>
      <w:numFmt w:val="lowerLetter"/>
      <w:lvlText w:val="%1)"/>
      <w:lvlJc w:val="left"/>
      <w:pPr>
        <w:ind w:left="720" w:hanging="360"/>
      </w:pPr>
      <w:rPr>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C615377"/>
    <w:multiLevelType w:val="hybridMultilevel"/>
    <w:tmpl w:val="9F9221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457329F"/>
    <w:multiLevelType w:val="hybridMultilevel"/>
    <w:tmpl w:val="588A1EF4"/>
    <w:lvl w:ilvl="0" w:tplc="1318F212">
      <w:start w:val="1"/>
      <w:numFmt w:val="lowerLetter"/>
      <w:lvlText w:val="%1)"/>
      <w:lvlJc w:val="left"/>
      <w:pPr>
        <w:ind w:left="720" w:hanging="360"/>
      </w:pPr>
      <w:rPr>
        <w:b w:val="0"/>
        <w:i w:val="0"/>
        <w:color w:val="auto"/>
      </w:rPr>
    </w:lvl>
    <w:lvl w:ilvl="1" w:tplc="D944B23E">
      <w:start w:val="1"/>
      <w:numFmt w:val="bullet"/>
      <w:lvlText w:val="−"/>
      <w:lvlJc w:val="left"/>
      <w:pPr>
        <w:ind w:left="1440" w:hanging="360"/>
      </w:pPr>
      <w:rPr>
        <w:rFonts w:ascii="Times New Roman" w:hAnsi="Times New Roman" w:cs="Times New Roman" w:hint="default"/>
        <w:color w:val="auto"/>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D2726B4"/>
    <w:multiLevelType w:val="hybridMultilevel"/>
    <w:tmpl w:val="B4943F20"/>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F470D56"/>
    <w:multiLevelType w:val="hybridMultilevel"/>
    <w:tmpl w:val="5454A584"/>
    <w:lvl w:ilvl="0" w:tplc="BF42C886">
      <w:start w:val="4"/>
      <w:numFmt w:val="decimal"/>
      <w:lvlText w:val="%1."/>
      <w:lvlJc w:val="left"/>
      <w:pPr>
        <w:ind w:left="10142" w:hanging="360"/>
      </w:pPr>
      <w:rPr>
        <w:rFonts w:hint="default"/>
      </w:rPr>
    </w:lvl>
    <w:lvl w:ilvl="1" w:tplc="04150019" w:tentative="1">
      <w:start w:val="1"/>
      <w:numFmt w:val="lowerLetter"/>
      <w:lvlText w:val="%2."/>
      <w:lvlJc w:val="left"/>
      <w:pPr>
        <w:ind w:left="10862" w:hanging="360"/>
      </w:pPr>
    </w:lvl>
    <w:lvl w:ilvl="2" w:tplc="0415001B" w:tentative="1">
      <w:start w:val="1"/>
      <w:numFmt w:val="lowerRoman"/>
      <w:lvlText w:val="%3."/>
      <w:lvlJc w:val="right"/>
      <w:pPr>
        <w:ind w:left="11582" w:hanging="180"/>
      </w:pPr>
    </w:lvl>
    <w:lvl w:ilvl="3" w:tplc="0415000F" w:tentative="1">
      <w:start w:val="1"/>
      <w:numFmt w:val="decimal"/>
      <w:lvlText w:val="%4."/>
      <w:lvlJc w:val="left"/>
      <w:pPr>
        <w:ind w:left="12302" w:hanging="360"/>
      </w:pPr>
    </w:lvl>
    <w:lvl w:ilvl="4" w:tplc="04150019" w:tentative="1">
      <w:start w:val="1"/>
      <w:numFmt w:val="lowerLetter"/>
      <w:lvlText w:val="%5."/>
      <w:lvlJc w:val="left"/>
      <w:pPr>
        <w:ind w:left="13022" w:hanging="360"/>
      </w:pPr>
    </w:lvl>
    <w:lvl w:ilvl="5" w:tplc="0415001B" w:tentative="1">
      <w:start w:val="1"/>
      <w:numFmt w:val="lowerRoman"/>
      <w:lvlText w:val="%6."/>
      <w:lvlJc w:val="right"/>
      <w:pPr>
        <w:ind w:left="13742" w:hanging="180"/>
      </w:pPr>
    </w:lvl>
    <w:lvl w:ilvl="6" w:tplc="0415000F" w:tentative="1">
      <w:start w:val="1"/>
      <w:numFmt w:val="decimal"/>
      <w:lvlText w:val="%7."/>
      <w:lvlJc w:val="left"/>
      <w:pPr>
        <w:ind w:left="14462" w:hanging="360"/>
      </w:pPr>
    </w:lvl>
    <w:lvl w:ilvl="7" w:tplc="04150019" w:tentative="1">
      <w:start w:val="1"/>
      <w:numFmt w:val="lowerLetter"/>
      <w:lvlText w:val="%8."/>
      <w:lvlJc w:val="left"/>
      <w:pPr>
        <w:ind w:left="15182" w:hanging="360"/>
      </w:pPr>
    </w:lvl>
    <w:lvl w:ilvl="8" w:tplc="0415001B" w:tentative="1">
      <w:start w:val="1"/>
      <w:numFmt w:val="lowerRoman"/>
      <w:lvlText w:val="%9."/>
      <w:lvlJc w:val="right"/>
      <w:pPr>
        <w:ind w:left="15902" w:hanging="180"/>
      </w:pPr>
    </w:lvl>
  </w:abstractNum>
  <w:abstractNum w:abstractNumId="17" w15:restartNumberingAfterBreak="0">
    <w:nsid w:val="597F1B7B"/>
    <w:multiLevelType w:val="hybridMultilevel"/>
    <w:tmpl w:val="57689136"/>
    <w:lvl w:ilvl="0" w:tplc="FEEC2BCA">
      <w:start w:val="1"/>
      <w:numFmt w:val="decimal"/>
      <w:lvlText w:val="%1."/>
      <w:lvlJc w:val="left"/>
      <w:pPr>
        <w:ind w:left="720" w:hanging="360"/>
      </w:pPr>
      <w:rPr>
        <w:rFonts w:asciiTheme="majorHAnsi" w:eastAsiaTheme="minorHAnsi" w:hAnsiTheme="majorHAnsi" w:cstheme="majorHAnsi"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6210412F"/>
    <w:multiLevelType w:val="hybridMultilevel"/>
    <w:tmpl w:val="C3B0D3F6"/>
    <w:lvl w:ilvl="0" w:tplc="1318F212">
      <w:start w:val="1"/>
      <w:numFmt w:val="lowerLetter"/>
      <w:lvlText w:val="%1)"/>
      <w:lvlJc w:val="left"/>
      <w:pPr>
        <w:ind w:left="720" w:hanging="360"/>
      </w:pPr>
      <w:rPr>
        <w:b w:val="0"/>
        <w:i w:val="0"/>
        <w:color w:val="auto"/>
      </w:rPr>
    </w:lvl>
    <w:lvl w:ilvl="1" w:tplc="D944B23E">
      <w:start w:val="1"/>
      <w:numFmt w:val="bullet"/>
      <w:lvlText w:val="−"/>
      <w:lvlJc w:val="left"/>
      <w:pPr>
        <w:ind w:left="1440" w:hanging="360"/>
      </w:pPr>
      <w:rPr>
        <w:rFonts w:ascii="Times New Roman" w:hAnsi="Times New Roman" w:cs="Times New Roman" w:hint="default"/>
        <w:color w:val="auto"/>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695D66A1"/>
    <w:multiLevelType w:val="hybridMultilevel"/>
    <w:tmpl w:val="14DCADF8"/>
    <w:lvl w:ilvl="0" w:tplc="38081C10">
      <w:start w:val="1"/>
      <w:numFmt w:val="decimal"/>
      <w:lvlText w:val="%1)"/>
      <w:lvlJc w:val="left"/>
      <w:pPr>
        <w:ind w:left="900" w:hanging="360"/>
      </w:pPr>
      <w:rPr>
        <w:rFonts w:hint="default"/>
      </w:rPr>
    </w:lvl>
    <w:lvl w:ilvl="1" w:tplc="04150019" w:tentative="1">
      <w:start w:val="1"/>
      <w:numFmt w:val="lowerLetter"/>
      <w:lvlText w:val="%2."/>
      <w:lvlJc w:val="left"/>
      <w:pPr>
        <w:ind w:left="1620" w:hanging="360"/>
      </w:pPr>
    </w:lvl>
    <w:lvl w:ilvl="2" w:tplc="0415001B" w:tentative="1">
      <w:start w:val="1"/>
      <w:numFmt w:val="lowerRoman"/>
      <w:lvlText w:val="%3."/>
      <w:lvlJc w:val="right"/>
      <w:pPr>
        <w:ind w:left="2340" w:hanging="180"/>
      </w:pPr>
    </w:lvl>
    <w:lvl w:ilvl="3" w:tplc="0415000F" w:tentative="1">
      <w:start w:val="1"/>
      <w:numFmt w:val="decimal"/>
      <w:lvlText w:val="%4."/>
      <w:lvlJc w:val="left"/>
      <w:pPr>
        <w:ind w:left="3060" w:hanging="360"/>
      </w:pPr>
    </w:lvl>
    <w:lvl w:ilvl="4" w:tplc="04150019" w:tentative="1">
      <w:start w:val="1"/>
      <w:numFmt w:val="lowerLetter"/>
      <w:lvlText w:val="%5."/>
      <w:lvlJc w:val="left"/>
      <w:pPr>
        <w:ind w:left="3780" w:hanging="360"/>
      </w:pPr>
    </w:lvl>
    <w:lvl w:ilvl="5" w:tplc="0415001B" w:tentative="1">
      <w:start w:val="1"/>
      <w:numFmt w:val="lowerRoman"/>
      <w:lvlText w:val="%6."/>
      <w:lvlJc w:val="right"/>
      <w:pPr>
        <w:ind w:left="4500" w:hanging="180"/>
      </w:pPr>
    </w:lvl>
    <w:lvl w:ilvl="6" w:tplc="0415000F" w:tentative="1">
      <w:start w:val="1"/>
      <w:numFmt w:val="decimal"/>
      <w:lvlText w:val="%7."/>
      <w:lvlJc w:val="left"/>
      <w:pPr>
        <w:ind w:left="5220" w:hanging="360"/>
      </w:pPr>
    </w:lvl>
    <w:lvl w:ilvl="7" w:tplc="04150019" w:tentative="1">
      <w:start w:val="1"/>
      <w:numFmt w:val="lowerLetter"/>
      <w:lvlText w:val="%8."/>
      <w:lvlJc w:val="left"/>
      <w:pPr>
        <w:ind w:left="5940" w:hanging="360"/>
      </w:pPr>
    </w:lvl>
    <w:lvl w:ilvl="8" w:tplc="0415001B" w:tentative="1">
      <w:start w:val="1"/>
      <w:numFmt w:val="lowerRoman"/>
      <w:lvlText w:val="%9."/>
      <w:lvlJc w:val="right"/>
      <w:pPr>
        <w:ind w:left="6660" w:hanging="180"/>
      </w:pPr>
    </w:lvl>
  </w:abstractNum>
  <w:abstractNum w:abstractNumId="20" w15:restartNumberingAfterBreak="0">
    <w:nsid w:val="77EF5378"/>
    <w:multiLevelType w:val="hybridMultilevel"/>
    <w:tmpl w:val="DE18C59C"/>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num w:numId="1" w16cid:durableId="221865567">
    <w:abstractNumId w:val="11"/>
  </w:num>
  <w:num w:numId="2" w16cid:durableId="166138277">
    <w:abstractNumId w:val="15"/>
  </w:num>
  <w:num w:numId="3" w16cid:durableId="624309386">
    <w:abstractNumId w:val="13"/>
  </w:num>
  <w:num w:numId="4" w16cid:durableId="1501310263">
    <w:abstractNumId w:val="12"/>
  </w:num>
  <w:num w:numId="5" w16cid:durableId="1431463078">
    <w:abstractNumId w:val="14"/>
  </w:num>
  <w:num w:numId="6" w16cid:durableId="1949120545">
    <w:abstractNumId w:val="18"/>
  </w:num>
  <w:num w:numId="7" w16cid:durableId="754130935">
    <w:abstractNumId w:val="4"/>
  </w:num>
  <w:num w:numId="8" w16cid:durableId="38015250">
    <w:abstractNumId w:val="16"/>
  </w:num>
  <w:num w:numId="9" w16cid:durableId="537740430">
    <w:abstractNumId w:val="8"/>
  </w:num>
  <w:num w:numId="10" w16cid:durableId="1269510820">
    <w:abstractNumId w:val="19"/>
  </w:num>
  <w:num w:numId="11" w16cid:durableId="1756708689">
    <w:abstractNumId w:val="1"/>
  </w:num>
  <w:num w:numId="12" w16cid:durableId="950359384">
    <w:abstractNumId w:val="2"/>
  </w:num>
  <w:num w:numId="13" w16cid:durableId="1330017905">
    <w:abstractNumId w:val="3"/>
  </w:num>
  <w:num w:numId="14" w16cid:durableId="449908064">
    <w:abstractNumId w:val="5"/>
  </w:num>
  <w:num w:numId="15" w16cid:durableId="1197163185">
    <w:abstractNumId w:val="0"/>
  </w:num>
  <w:num w:numId="16" w16cid:durableId="1173757560">
    <w:abstractNumId w:val="10"/>
  </w:num>
  <w:num w:numId="17" w16cid:durableId="512426889">
    <w:abstractNumId w:val="6"/>
  </w:num>
  <w:num w:numId="18" w16cid:durableId="1279871405">
    <w:abstractNumId w:val="7"/>
  </w:num>
  <w:num w:numId="19" w16cid:durableId="971595285">
    <w:abstractNumId w:val="20"/>
  </w:num>
  <w:num w:numId="20" w16cid:durableId="219830736">
    <w:abstractNumId w:val="17"/>
  </w:num>
  <w:num w:numId="21" w16cid:durableId="1521162241">
    <w:abstractNumId w:val="9"/>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48A0"/>
    <w:rsid w:val="007F48A0"/>
    <w:rsid w:val="00B70D8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1E1098"/>
  <w15:chartTrackingRefBased/>
  <w15:docId w15:val="{D2B28EB8-CC1F-42CD-B173-B6C6E0B309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1"/>
    <w:uiPriority w:val="9"/>
    <w:qFormat/>
    <w:rsid w:val="007F48A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semiHidden/>
    <w:unhideWhenUsed/>
    <w:qFormat/>
    <w:rsid w:val="007F48A0"/>
    <w:pPr>
      <w:keepNext/>
      <w:keepLines/>
      <w:spacing w:before="40" w:after="0"/>
      <w:outlineLvl w:val="1"/>
    </w:pPr>
    <w:rPr>
      <w:rFonts w:ascii="Cambria" w:eastAsia="Times New Roman" w:hAnsi="Cambria" w:cs="Times New Roman"/>
      <w:b/>
      <w:bCs/>
      <w:color w:val="4F81BD"/>
      <w:sz w:val="26"/>
      <w:szCs w:val="26"/>
    </w:rPr>
  </w:style>
  <w:style w:type="paragraph" w:styleId="Nagwek5">
    <w:name w:val="heading 5"/>
    <w:basedOn w:val="Normalny"/>
    <w:next w:val="Normalny"/>
    <w:link w:val="Nagwek5Znak"/>
    <w:qFormat/>
    <w:rsid w:val="007F48A0"/>
    <w:pPr>
      <w:keepNext/>
      <w:autoSpaceDE w:val="0"/>
      <w:autoSpaceDN w:val="0"/>
      <w:spacing w:after="0" w:line="360" w:lineRule="auto"/>
      <w:ind w:left="-1531"/>
      <w:jc w:val="both"/>
      <w:outlineLvl w:val="4"/>
    </w:pPr>
    <w:rPr>
      <w:rFonts w:ascii="Times New Roman" w:eastAsia="Times New Roman" w:hAnsi="Times New Roman" w:cs="Times New Roman"/>
      <w:b/>
      <w:bCs/>
      <w:sz w:val="24"/>
      <w:szCs w:val="24"/>
      <w:lang w:eastAsia="pl-PL"/>
    </w:rPr>
  </w:style>
  <w:style w:type="paragraph" w:styleId="Nagwek6">
    <w:name w:val="heading 6"/>
    <w:basedOn w:val="Normalny"/>
    <w:next w:val="Normalny"/>
    <w:link w:val="Nagwek6Znak"/>
    <w:semiHidden/>
    <w:unhideWhenUsed/>
    <w:qFormat/>
    <w:rsid w:val="007F48A0"/>
    <w:pPr>
      <w:keepNext/>
      <w:keepLines/>
      <w:spacing w:before="40" w:after="0"/>
      <w:outlineLvl w:val="5"/>
    </w:pPr>
    <w:rPr>
      <w:rFonts w:ascii="Cambria" w:eastAsia="Times New Roman" w:hAnsi="Cambria" w:cs="Times New Roman"/>
      <w:i/>
      <w:iCs/>
      <w:color w:val="243F60"/>
      <w:sz w:val="24"/>
      <w:szCs w:val="24"/>
    </w:rPr>
  </w:style>
  <w:style w:type="paragraph" w:styleId="Nagwek7">
    <w:name w:val="heading 7"/>
    <w:basedOn w:val="Normalny"/>
    <w:next w:val="Normalny"/>
    <w:link w:val="Nagwek7Znak"/>
    <w:qFormat/>
    <w:rsid w:val="007F48A0"/>
    <w:pPr>
      <w:spacing w:before="240" w:after="60" w:line="240" w:lineRule="auto"/>
      <w:outlineLvl w:val="6"/>
    </w:pPr>
    <w:rPr>
      <w:rFonts w:ascii="Times New Roman" w:eastAsia="Times New Roman" w:hAnsi="Times New Roman" w:cs="Times New Roman"/>
      <w:sz w:val="24"/>
      <w:szCs w:val="24"/>
      <w:lang w:eastAsia="pl-PL"/>
    </w:rPr>
  </w:style>
  <w:style w:type="paragraph" w:styleId="Nagwek9">
    <w:name w:val="heading 9"/>
    <w:basedOn w:val="Normalny"/>
    <w:next w:val="Normalny"/>
    <w:link w:val="Nagwek9Znak"/>
    <w:qFormat/>
    <w:rsid w:val="007F48A0"/>
    <w:pPr>
      <w:keepNext/>
      <w:autoSpaceDE w:val="0"/>
      <w:autoSpaceDN w:val="0"/>
      <w:spacing w:after="0" w:line="240" w:lineRule="auto"/>
      <w:jc w:val="both"/>
      <w:outlineLvl w:val="8"/>
    </w:pPr>
    <w:rPr>
      <w:rFonts w:ascii="Times New Roman" w:eastAsia="Times New Roman" w:hAnsi="Times New Roman" w:cs="Times New Roman"/>
      <w:b/>
      <w:bCs/>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Nagwek11">
    <w:name w:val="Nagłówek 11"/>
    <w:basedOn w:val="Normalny"/>
    <w:next w:val="Normalny"/>
    <w:link w:val="Nagwek1Znak"/>
    <w:qFormat/>
    <w:rsid w:val="007F48A0"/>
    <w:pPr>
      <w:keepNext/>
      <w:keepLines/>
      <w:spacing w:before="480" w:after="0" w:line="240" w:lineRule="auto"/>
      <w:outlineLvl w:val="0"/>
    </w:pPr>
    <w:rPr>
      <w:rFonts w:ascii="Cambria" w:eastAsia="Times New Roman" w:hAnsi="Cambria" w:cs="Times New Roman"/>
      <w:b/>
      <w:bCs/>
      <w:color w:val="365F91"/>
      <w:sz w:val="28"/>
      <w:szCs w:val="28"/>
    </w:rPr>
  </w:style>
  <w:style w:type="paragraph" w:customStyle="1" w:styleId="Nagwek21">
    <w:name w:val="Nagłówek 21"/>
    <w:basedOn w:val="Normalny"/>
    <w:next w:val="Normalny"/>
    <w:semiHidden/>
    <w:unhideWhenUsed/>
    <w:qFormat/>
    <w:rsid w:val="007F48A0"/>
    <w:pPr>
      <w:keepNext/>
      <w:keepLines/>
      <w:spacing w:before="200" w:after="0" w:line="240" w:lineRule="auto"/>
      <w:outlineLvl w:val="1"/>
    </w:pPr>
    <w:rPr>
      <w:rFonts w:ascii="Cambria" w:eastAsia="Times New Roman" w:hAnsi="Cambria" w:cs="Times New Roman"/>
      <w:b/>
      <w:bCs/>
      <w:color w:val="4F81BD"/>
      <w:sz w:val="26"/>
      <w:szCs w:val="26"/>
      <w:lang w:eastAsia="pl-PL"/>
    </w:rPr>
  </w:style>
  <w:style w:type="character" w:customStyle="1" w:styleId="Nagwek5Znak">
    <w:name w:val="Nagłówek 5 Znak"/>
    <w:basedOn w:val="Domylnaczcionkaakapitu"/>
    <w:link w:val="Nagwek5"/>
    <w:rsid w:val="007F48A0"/>
    <w:rPr>
      <w:rFonts w:ascii="Times New Roman" w:eastAsia="Times New Roman" w:hAnsi="Times New Roman" w:cs="Times New Roman"/>
      <w:b/>
      <w:bCs/>
      <w:sz w:val="24"/>
      <w:szCs w:val="24"/>
      <w:lang w:eastAsia="pl-PL"/>
    </w:rPr>
  </w:style>
  <w:style w:type="paragraph" w:customStyle="1" w:styleId="Nagwek61">
    <w:name w:val="Nagłówek 61"/>
    <w:basedOn w:val="Normalny"/>
    <w:next w:val="Normalny"/>
    <w:semiHidden/>
    <w:unhideWhenUsed/>
    <w:qFormat/>
    <w:rsid w:val="007F48A0"/>
    <w:pPr>
      <w:keepNext/>
      <w:keepLines/>
      <w:spacing w:before="200" w:after="0" w:line="240" w:lineRule="auto"/>
      <w:outlineLvl w:val="5"/>
    </w:pPr>
    <w:rPr>
      <w:rFonts w:ascii="Cambria" w:eastAsia="Times New Roman" w:hAnsi="Cambria" w:cs="Times New Roman"/>
      <w:i/>
      <w:iCs/>
      <w:color w:val="243F60"/>
      <w:sz w:val="24"/>
      <w:szCs w:val="24"/>
      <w:lang w:eastAsia="pl-PL"/>
    </w:rPr>
  </w:style>
  <w:style w:type="character" w:customStyle="1" w:styleId="Nagwek7Znak">
    <w:name w:val="Nagłówek 7 Znak"/>
    <w:basedOn w:val="Domylnaczcionkaakapitu"/>
    <w:link w:val="Nagwek7"/>
    <w:rsid w:val="007F48A0"/>
    <w:rPr>
      <w:rFonts w:ascii="Times New Roman" w:eastAsia="Times New Roman" w:hAnsi="Times New Roman" w:cs="Times New Roman"/>
      <w:sz w:val="24"/>
      <w:szCs w:val="24"/>
      <w:lang w:eastAsia="pl-PL"/>
    </w:rPr>
  </w:style>
  <w:style w:type="character" w:customStyle="1" w:styleId="Nagwek9Znak">
    <w:name w:val="Nagłówek 9 Znak"/>
    <w:basedOn w:val="Domylnaczcionkaakapitu"/>
    <w:link w:val="Nagwek9"/>
    <w:rsid w:val="007F48A0"/>
    <w:rPr>
      <w:rFonts w:ascii="Times New Roman" w:eastAsia="Times New Roman" w:hAnsi="Times New Roman" w:cs="Times New Roman"/>
      <w:b/>
      <w:bCs/>
      <w:sz w:val="24"/>
      <w:szCs w:val="24"/>
      <w:lang w:eastAsia="pl-PL"/>
    </w:rPr>
  </w:style>
  <w:style w:type="numbering" w:customStyle="1" w:styleId="Bezlisty1">
    <w:name w:val="Bez listy1"/>
    <w:next w:val="Bezlisty"/>
    <w:uiPriority w:val="99"/>
    <w:semiHidden/>
    <w:unhideWhenUsed/>
    <w:rsid w:val="007F48A0"/>
  </w:style>
  <w:style w:type="character" w:styleId="Hipercze">
    <w:name w:val="Hyperlink"/>
    <w:uiPriority w:val="99"/>
    <w:rsid w:val="007F48A0"/>
    <w:rPr>
      <w:color w:val="0000FF"/>
      <w:u w:val="single"/>
    </w:rPr>
  </w:style>
  <w:style w:type="character" w:customStyle="1" w:styleId="StopkaZnak">
    <w:name w:val="Stopka Znak"/>
    <w:link w:val="Stopka"/>
    <w:uiPriority w:val="99"/>
    <w:locked/>
    <w:rsid w:val="007F48A0"/>
    <w:rPr>
      <w:sz w:val="24"/>
      <w:szCs w:val="24"/>
      <w:lang w:eastAsia="pl-PL"/>
    </w:rPr>
  </w:style>
  <w:style w:type="paragraph" w:styleId="Stopka">
    <w:name w:val="footer"/>
    <w:basedOn w:val="Normalny"/>
    <w:link w:val="StopkaZnak"/>
    <w:uiPriority w:val="99"/>
    <w:rsid w:val="007F48A0"/>
    <w:pPr>
      <w:tabs>
        <w:tab w:val="center" w:pos="4536"/>
        <w:tab w:val="right" w:pos="9072"/>
      </w:tabs>
      <w:spacing w:after="0" w:line="240" w:lineRule="auto"/>
    </w:pPr>
    <w:rPr>
      <w:sz w:val="24"/>
      <w:szCs w:val="24"/>
      <w:lang w:eastAsia="pl-PL"/>
    </w:rPr>
  </w:style>
  <w:style w:type="character" w:customStyle="1" w:styleId="StopkaZnak1">
    <w:name w:val="Stopka Znak1"/>
    <w:basedOn w:val="Domylnaczcionkaakapitu"/>
    <w:uiPriority w:val="99"/>
    <w:semiHidden/>
    <w:rsid w:val="007F48A0"/>
  </w:style>
  <w:style w:type="paragraph" w:styleId="Lista">
    <w:name w:val="List"/>
    <w:basedOn w:val="Normalny"/>
    <w:rsid w:val="007F48A0"/>
    <w:pPr>
      <w:autoSpaceDE w:val="0"/>
      <w:autoSpaceDN w:val="0"/>
      <w:spacing w:after="0" w:line="240" w:lineRule="auto"/>
      <w:ind w:left="283" w:hanging="283"/>
    </w:pPr>
    <w:rPr>
      <w:rFonts w:ascii="Times New Roman" w:eastAsia="Times New Roman" w:hAnsi="Times New Roman" w:cs="Times New Roman"/>
      <w:sz w:val="20"/>
      <w:szCs w:val="20"/>
      <w:lang w:eastAsia="pl-PL"/>
    </w:rPr>
  </w:style>
  <w:style w:type="paragraph" w:styleId="Lista3">
    <w:name w:val="List 3"/>
    <w:basedOn w:val="Normalny"/>
    <w:rsid w:val="007F48A0"/>
    <w:pPr>
      <w:autoSpaceDE w:val="0"/>
      <w:autoSpaceDN w:val="0"/>
      <w:spacing w:after="0" w:line="240" w:lineRule="auto"/>
      <w:ind w:left="849" w:hanging="283"/>
    </w:pPr>
    <w:rPr>
      <w:rFonts w:ascii="Times New Roman" w:eastAsia="Times New Roman" w:hAnsi="Times New Roman" w:cs="Times New Roman"/>
      <w:sz w:val="20"/>
      <w:szCs w:val="20"/>
      <w:lang w:eastAsia="pl-PL"/>
    </w:rPr>
  </w:style>
  <w:style w:type="paragraph" w:styleId="Lista4">
    <w:name w:val="List 4"/>
    <w:basedOn w:val="Normalny"/>
    <w:rsid w:val="007F48A0"/>
    <w:pPr>
      <w:autoSpaceDE w:val="0"/>
      <w:autoSpaceDN w:val="0"/>
      <w:spacing w:after="0" w:line="240" w:lineRule="auto"/>
      <w:ind w:left="1132" w:hanging="283"/>
    </w:pPr>
    <w:rPr>
      <w:rFonts w:ascii="Times New Roman" w:eastAsia="Times New Roman" w:hAnsi="Times New Roman" w:cs="Times New Roman"/>
      <w:sz w:val="20"/>
      <w:szCs w:val="20"/>
      <w:lang w:eastAsia="pl-PL"/>
    </w:rPr>
  </w:style>
  <w:style w:type="paragraph" w:styleId="Tekstpodstawowy">
    <w:name w:val="Body Text"/>
    <w:basedOn w:val="Normalny"/>
    <w:link w:val="TekstpodstawowyZnak"/>
    <w:uiPriority w:val="99"/>
    <w:rsid w:val="007F48A0"/>
    <w:pPr>
      <w:spacing w:after="120" w:line="240" w:lineRule="auto"/>
    </w:pPr>
    <w:rPr>
      <w:rFonts w:ascii="Times New Roman" w:eastAsia="Times New Roman" w:hAnsi="Times New Roman" w:cs="Times New Roman"/>
      <w:sz w:val="24"/>
      <w:szCs w:val="24"/>
      <w:lang w:eastAsia="pl-PL"/>
    </w:rPr>
  </w:style>
  <w:style w:type="character" w:customStyle="1" w:styleId="TekstpodstawowyZnak">
    <w:name w:val="Tekst podstawowy Znak"/>
    <w:basedOn w:val="Domylnaczcionkaakapitu"/>
    <w:link w:val="Tekstpodstawowy"/>
    <w:uiPriority w:val="99"/>
    <w:rsid w:val="007F48A0"/>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rsid w:val="007F48A0"/>
    <w:pPr>
      <w:spacing w:after="120" w:line="240" w:lineRule="auto"/>
      <w:ind w:left="283"/>
    </w:pPr>
    <w:rPr>
      <w:rFonts w:ascii="Times New Roman" w:eastAsia="Times New Roman" w:hAnsi="Times New Roman" w:cs="Times New Roman"/>
      <w:sz w:val="24"/>
      <w:szCs w:val="24"/>
      <w:lang w:val="x-none" w:eastAsia="x-none"/>
    </w:rPr>
  </w:style>
  <w:style w:type="character" w:customStyle="1" w:styleId="TekstpodstawowywcityZnak">
    <w:name w:val="Tekst podstawowy wcięty Znak"/>
    <w:basedOn w:val="Domylnaczcionkaakapitu"/>
    <w:link w:val="Tekstpodstawowywcity"/>
    <w:rsid w:val="007F48A0"/>
    <w:rPr>
      <w:rFonts w:ascii="Times New Roman" w:eastAsia="Times New Roman" w:hAnsi="Times New Roman" w:cs="Times New Roman"/>
      <w:sz w:val="24"/>
      <w:szCs w:val="24"/>
      <w:lang w:val="x-none" w:eastAsia="x-none"/>
    </w:rPr>
  </w:style>
  <w:style w:type="character" w:customStyle="1" w:styleId="Tekstpodstawowy3Znak">
    <w:name w:val="Tekst podstawowy 3 Znak"/>
    <w:link w:val="Tekstpodstawowy3"/>
    <w:locked/>
    <w:rsid w:val="007F48A0"/>
    <w:rPr>
      <w:rFonts w:ascii="Arial" w:hAnsi="Arial" w:cs="Arial"/>
      <w:sz w:val="24"/>
      <w:szCs w:val="24"/>
      <w:lang w:eastAsia="pl-PL"/>
    </w:rPr>
  </w:style>
  <w:style w:type="paragraph" w:styleId="Tekstpodstawowy3">
    <w:name w:val="Body Text 3"/>
    <w:basedOn w:val="Normalny"/>
    <w:link w:val="Tekstpodstawowy3Znak"/>
    <w:rsid w:val="007F48A0"/>
    <w:pPr>
      <w:autoSpaceDE w:val="0"/>
      <w:autoSpaceDN w:val="0"/>
      <w:spacing w:after="0" w:line="240" w:lineRule="auto"/>
      <w:jc w:val="both"/>
    </w:pPr>
    <w:rPr>
      <w:rFonts w:ascii="Arial" w:hAnsi="Arial" w:cs="Arial"/>
      <w:sz w:val="24"/>
      <w:szCs w:val="24"/>
      <w:lang w:eastAsia="pl-PL"/>
    </w:rPr>
  </w:style>
  <w:style w:type="character" w:customStyle="1" w:styleId="Tekstpodstawowy3Znak1">
    <w:name w:val="Tekst podstawowy 3 Znak1"/>
    <w:basedOn w:val="Domylnaczcionkaakapitu"/>
    <w:uiPriority w:val="99"/>
    <w:semiHidden/>
    <w:rsid w:val="007F48A0"/>
    <w:rPr>
      <w:sz w:val="16"/>
      <w:szCs w:val="16"/>
    </w:rPr>
  </w:style>
  <w:style w:type="paragraph" w:styleId="Tekstpodstawowywcity2">
    <w:name w:val="Body Text Indent 2"/>
    <w:basedOn w:val="Normalny"/>
    <w:link w:val="Tekstpodstawowywcity2Znak"/>
    <w:rsid w:val="007F48A0"/>
    <w:pPr>
      <w:spacing w:after="120" w:line="480" w:lineRule="auto"/>
      <w:ind w:left="283"/>
    </w:pPr>
    <w:rPr>
      <w:rFonts w:ascii="Times New Roman" w:eastAsia="Times New Roman" w:hAnsi="Times New Roman" w:cs="Times New Roman"/>
      <w:sz w:val="24"/>
      <w:szCs w:val="24"/>
      <w:lang w:eastAsia="pl-PL"/>
    </w:rPr>
  </w:style>
  <w:style w:type="character" w:customStyle="1" w:styleId="Tekstpodstawowywcity2Znak">
    <w:name w:val="Tekst podstawowy wcięty 2 Znak"/>
    <w:basedOn w:val="Domylnaczcionkaakapitu"/>
    <w:link w:val="Tekstpodstawowywcity2"/>
    <w:rsid w:val="007F48A0"/>
    <w:rPr>
      <w:rFonts w:ascii="Times New Roman" w:eastAsia="Times New Roman" w:hAnsi="Times New Roman" w:cs="Times New Roman"/>
      <w:sz w:val="24"/>
      <w:szCs w:val="24"/>
      <w:lang w:eastAsia="pl-PL"/>
    </w:rPr>
  </w:style>
  <w:style w:type="character" w:customStyle="1" w:styleId="Tekstpodstawowywcity3Znak">
    <w:name w:val="Tekst podstawowy wcięty 3 Znak"/>
    <w:link w:val="Tekstpodstawowywcity3"/>
    <w:locked/>
    <w:rsid w:val="007F48A0"/>
    <w:rPr>
      <w:rFonts w:ascii="Arial" w:hAnsi="Arial" w:cs="Arial"/>
      <w:b/>
      <w:bCs/>
      <w:sz w:val="24"/>
      <w:szCs w:val="24"/>
      <w:lang w:eastAsia="pl-PL"/>
    </w:rPr>
  </w:style>
  <w:style w:type="paragraph" w:styleId="Tekstpodstawowywcity3">
    <w:name w:val="Body Text Indent 3"/>
    <w:basedOn w:val="Normalny"/>
    <w:link w:val="Tekstpodstawowywcity3Znak"/>
    <w:rsid w:val="007F48A0"/>
    <w:pPr>
      <w:autoSpaceDE w:val="0"/>
      <w:autoSpaceDN w:val="0"/>
      <w:spacing w:after="0" w:line="240" w:lineRule="auto"/>
      <w:ind w:left="284" w:hanging="284"/>
      <w:jc w:val="both"/>
    </w:pPr>
    <w:rPr>
      <w:rFonts w:ascii="Arial" w:hAnsi="Arial" w:cs="Arial"/>
      <w:b/>
      <w:bCs/>
      <w:sz w:val="24"/>
      <w:szCs w:val="24"/>
      <w:lang w:eastAsia="pl-PL"/>
    </w:rPr>
  </w:style>
  <w:style w:type="character" w:customStyle="1" w:styleId="Tekstpodstawowywcity3Znak1">
    <w:name w:val="Tekst podstawowy wcięty 3 Znak1"/>
    <w:basedOn w:val="Domylnaczcionkaakapitu"/>
    <w:uiPriority w:val="99"/>
    <w:semiHidden/>
    <w:rsid w:val="007F48A0"/>
    <w:rPr>
      <w:sz w:val="16"/>
      <w:szCs w:val="16"/>
    </w:rPr>
  </w:style>
  <w:style w:type="paragraph" w:customStyle="1" w:styleId="Skrconyadreszwrotny">
    <w:name w:val="Skrócony adres zwrotny"/>
    <w:basedOn w:val="Normalny"/>
    <w:rsid w:val="007F48A0"/>
    <w:pPr>
      <w:autoSpaceDE w:val="0"/>
      <w:autoSpaceDN w:val="0"/>
      <w:spacing w:after="0" w:line="240" w:lineRule="auto"/>
    </w:pPr>
    <w:rPr>
      <w:rFonts w:ascii="Times New Roman" w:eastAsia="Times New Roman" w:hAnsi="Times New Roman" w:cs="Times New Roman"/>
      <w:sz w:val="20"/>
      <w:szCs w:val="20"/>
      <w:lang w:eastAsia="pl-PL"/>
    </w:rPr>
  </w:style>
  <w:style w:type="paragraph" w:customStyle="1" w:styleId="WierszPP">
    <w:name w:val="Wiersz PP"/>
    <w:basedOn w:val="Podpis"/>
    <w:rsid w:val="007F48A0"/>
    <w:pPr>
      <w:autoSpaceDE w:val="0"/>
      <w:autoSpaceDN w:val="0"/>
    </w:pPr>
    <w:rPr>
      <w:sz w:val="20"/>
      <w:szCs w:val="20"/>
    </w:rPr>
  </w:style>
  <w:style w:type="paragraph" w:styleId="Akapitzlist">
    <w:name w:val="List Paragraph"/>
    <w:aliases w:val="L1,Numerowanie,sw tekst,Akapit z listą BS,Akapit z listą5,maz_wyliczenie,opis dzialania,K-P_odwolanie,A_wyliczenie,Akapit z listą51,normalny tekst,T_SZ_List Paragraph,List Paragraph1,lp1,List Paragraph2,Preambuła,BulletC,CW_Lista"/>
    <w:basedOn w:val="Normalny"/>
    <w:link w:val="AkapitzlistZnak"/>
    <w:uiPriority w:val="34"/>
    <w:qFormat/>
    <w:rsid w:val="007F48A0"/>
    <w:pPr>
      <w:spacing w:after="0" w:line="240" w:lineRule="auto"/>
      <w:ind w:left="708"/>
    </w:pPr>
    <w:rPr>
      <w:rFonts w:ascii="Times New Roman" w:eastAsia="Times New Roman" w:hAnsi="Times New Roman" w:cs="Times New Roman"/>
      <w:sz w:val="24"/>
      <w:szCs w:val="24"/>
      <w:lang w:eastAsia="pl-PL"/>
    </w:rPr>
  </w:style>
  <w:style w:type="paragraph" w:styleId="Podpis">
    <w:name w:val="Signature"/>
    <w:basedOn w:val="Normalny"/>
    <w:link w:val="PodpisZnak"/>
    <w:rsid w:val="007F48A0"/>
    <w:pPr>
      <w:spacing w:after="0" w:line="240" w:lineRule="auto"/>
      <w:ind w:left="4252"/>
    </w:pPr>
    <w:rPr>
      <w:rFonts w:ascii="Times New Roman" w:eastAsia="Times New Roman" w:hAnsi="Times New Roman" w:cs="Times New Roman"/>
      <w:sz w:val="24"/>
      <w:szCs w:val="24"/>
      <w:lang w:eastAsia="pl-PL"/>
    </w:rPr>
  </w:style>
  <w:style w:type="character" w:customStyle="1" w:styleId="PodpisZnak">
    <w:name w:val="Podpis Znak"/>
    <w:basedOn w:val="Domylnaczcionkaakapitu"/>
    <w:link w:val="Podpis"/>
    <w:rsid w:val="007F48A0"/>
    <w:rPr>
      <w:rFonts w:ascii="Times New Roman" w:eastAsia="Times New Roman" w:hAnsi="Times New Roman" w:cs="Times New Roman"/>
      <w:sz w:val="24"/>
      <w:szCs w:val="24"/>
      <w:lang w:eastAsia="pl-PL"/>
    </w:rPr>
  </w:style>
  <w:style w:type="character" w:customStyle="1" w:styleId="Bodytext2">
    <w:name w:val="Body text (2)_"/>
    <w:link w:val="Bodytext21"/>
    <w:rsid w:val="007F48A0"/>
    <w:rPr>
      <w:rFonts w:ascii="Arial" w:hAnsi="Arial"/>
      <w:b/>
      <w:bCs/>
      <w:shd w:val="clear" w:color="auto" w:fill="FFFFFF"/>
    </w:rPr>
  </w:style>
  <w:style w:type="paragraph" w:customStyle="1" w:styleId="Bodytext21">
    <w:name w:val="Body text (2)1"/>
    <w:basedOn w:val="Normalny"/>
    <w:link w:val="Bodytext2"/>
    <w:rsid w:val="007F48A0"/>
    <w:pPr>
      <w:shd w:val="clear" w:color="auto" w:fill="FFFFFF"/>
      <w:spacing w:after="900" w:line="240" w:lineRule="atLeast"/>
      <w:ind w:hanging="700"/>
      <w:jc w:val="center"/>
    </w:pPr>
    <w:rPr>
      <w:rFonts w:ascii="Arial" w:hAnsi="Arial"/>
      <w:b/>
      <w:bCs/>
      <w:shd w:val="clear" w:color="auto" w:fill="FFFFFF"/>
    </w:rPr>
  </w:style>
  <w:style w:type="character" w:customStyle="1" w:styleId="Heading3">
    <w:name w:val="Heading #3_"/>
    <w:link w:val="Heading31"/>
    <w:rsid w:val="007F48A0"/>
    <w:rPr>
      <w:rFonts w:ascii="Arial" w:hAnsi="Arial"/>
      <w:b/>
      <w:bCs/>
      <w:shd w:val="clear" w:color="auto" w:fill="FFFFFF"/>
    </w:rPr>
  </w:style>
  <w:style w:type="paragraph" w:customStyle="1" w:styleId="Heading31">
    <w:name w:val="Heading #31"/>
    <w:basedOn w:val="Normalny"/>
    <w:link w:val="Heading3"/>
    <w:rsid w:val="007F48A0"/>
    <w:pPr>
      <w:shd w:val="clear" w:color="auto" w:fill="FFFFFF"/>
      <w:spacing w:after="180" w:line="240" w:lineRule="atLeast"/>
      <w:ind w:hanging="720"/>
      <w:outlineLvl w:val="2"/>
    </w:pPr>
    <w:rPr>
      <w:rFonts w:ascii="Arial" w:hAnsi="Arial"/>
      <w:b/>
      <w:bCs/>
      <w:shd w:val="clear" w:color="auto" w:fill="FFFFFF"/>
    </w:rPr>
  </w:style>
  <w:style w:type="character" w:customStyle="1" w:styleId="Heading30">
    <w:name w:val="Heading #3"/>
    <w:rsid w:val="007F48A0"/>
    <w:rPr>
      <w:rFonts w:ascii="Arial" w:hAnsi="Arial" w:cs="Arial"/>
      <w:b/>
      <w:bCs/>
      <w:spacing w:val="0"/>
      <w:sz w:val="20"/>
      <w:szCs w:val="20"/>
      <w:u w:val="single"/>
      <w:shd w:val="clear" w:color="auto" w:fill="FFFFFF"/>
      <w:lang w:val="en-US" w:eastAsia="en-US"/>
    </w:rPr>
  </w:style>
  <w:style w:type="paragraph" w:styleId="Nagwek">
    <w:name w:val="header"/>
    <w:basedOn w:val="Normalny"/>
    <w:link w:val="NagwekZnak"/>
    <w:rsid w:val="007F48A0"/>
    <w:pPr>
      <w:tabs>
        <w:tab w:val="center" w:pos="4536"/>
        <w:tab w:val="right" w:pos="9072"/>
      </w:tabs>
      <w:spacing w:after="0" w:line="240" w:lineRule="auto"/>
    </w:pPr>
    <w:rPr>
      <w:rFonts w:ascii="Times New Roman" w:eastAsia="Times New Roman" w:hAnsi="Times New Roman" w:cs="Times New Roman"/>
      <w:sz w:val="24"/>
      <w:szCs w:val="24"/>
      <w:lang w:val="x-none" w:eastAsia="x-none"/>
    </w:rPr>
  </w:style>
  <w:style w:type="character" w:customStyle="1" w:styleId="NagwekZnak">
    <w:name w:val="Nagłówek Znak"/>
    <w:basedOn w:val="Domylnaczcionkaakapitu"/>
    <w:link w:val="Nagwek"/>
    <w:rsid w:val="007F48A0"/>
    <w:rPr>
      <w:rFonts w:ascii="Times New Roman" w:eastAsia="Times New Roman" w:hAnsi="Times New Roman" w:cs="Times New Roman"/>
      <w:sz w:val="24"/>
      <w:szCs w:val="24"/>
      <w:lang w:val="x-none" w:eastAsia="x-none"/>
    </w:rPr>
  </w:style>
  <w:style w:type="paragraph" w:styleId="NormalnyWeb">
    <w:name w:val="Normal (Web)"/>
    <w:basedOn w:val="Normalny"/>
    <w:uiPriority w:val="99"/>
    <w:rsid w:val="007F48A0"/>
    <w:pPr>
      <w:spacing w:before="100" w:beforeAutospacing="1" w:after="100" w:afterAutospacing="1" w:line="240" w:lineRule="auto"/>
      <w:jc w:val="both"/>
    </w:pPr>
    <w:rPr>
      <w:rFonts w:ascii="Times New Roman" w:eastAsia="Times New Roman" w:hAnsi="Times New Roman" w:cs="Times New Roman"/>
      <w:sz w:val="20"/>
      <w:szCs w:val="20"/>
      <w:lang w:eastAsia="pl-PL"/>
    </w:rPr>
  </w:style>
  <w:style w:type="paragraph" w:customStyle="1" w:styleId="Standard">
    <w:name w:val="Standard"/>
    <w:rsid w:val="007F48A0"/>
    <w:pPr>
      <w:suppressAutoHyphens/>
      <w:autoSpaceDN w:val="0"/>
      <w:spacing w:after="0" w:line="240" w:lineRule="auto"/>
      <w:textAlignment w:val="baseline"/>
    </w:pPr>
    <w:rPr>
      <w:rFonts w:ascii="Times New Roman" w:eastAsia="Times New Roman" w:hAnsi="Times New Roman" w:cs="Times New Roman"/>
      <w:kern w:val="3"/>
      <w:sz w:val="20"/>
      <w:szCs w:val="20"/>
      <w:lang w:eastAsia="pl-PL"/>
    </w:rPr>
  </w:style>
  <w:style w:type="paragraph" w:customStyle="1" w:styleId="Textbody">
    <w:name w:val="Text body"/>
    <w:basedOn w:val="Standard"/>
    <w:rsid w:val="007F48A0"/>
    <w:pPr>
      <w:spacing w:after="120"/>
      <w:jc w:val="both"/>
    </w:pPr>
    <w:rPr>
      <w:sz w:val="24"/>
      <w:szCs w:val="24"/>
      <w:lang w:eastAsia="ar-SA"/>
    </w:rPr>
  </w:style>
  <w:style w:type="paragraph" w:styleId="Tekstprzypisukocowego">
    <w:name w:val="endnote text"/>
    <w:basedOn w:val="Normalny"/>
    <w:link w:val="TekstprzypisukocowegoZnak"/>
    <w:rsid w:val="007F48A0"/>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rsid w:val="007F48A0"/>
    <w:rPr>
      <w:rFonts w:ascii="Times New Roman" w:eastAsia="Times New Roman" w:hAnsi="Times New Roman" w:cs="Times New Roman"/>
      <w:sz w:val="20"/>
      <w:szCs w:val="20"/>
      <w:lang w:eastAsia="pl-PL"/>
    </w:rPr>
  </w:style>
  <w:style w:type="character" w:styleId="Odwoanieprzypisukocowego">
    <w:name w:val="endnote reference"/>
    <w:rsid w:val="007F48A0"/>
    <w:rPr>
      <w:vertAlign w:val="superscript"/>
    </w:rPr>
  </w:style>
  <w:style w:type="table" w:styleId="Tabela-Siatka">
    <w:name w:val="Table Grid"/>
    <w:basedOn w:val="Standardowy"/>
    <w:uiPriority w:val="59"/>
    <w:rsid w:val="007F48A0"/>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rsid w:val="007F48A0"/>
    <w:pPr>
      <w:spacing w:after="0" w:line="240" w:lineRule="auto"/>
    </w:pPr>
    <w:rPr>
      <w:rFonts w:ascii="Tahoma" w:eastAsia="Times New Roman" w:hAnsi="Tahoma" w:cs="Times New Roman"/>
      <w:sz w:val="16"/>
      <w:szCs w:val="16"/>
      <w:lang w:val="x-none" w:eastAsia="x-none"/>
    </w:rPr>
  </w:style>
  <w:style w:type="character" w:customStyle="1" w:styleId="TekstdymkaZnak">
    <w:name w:val="Tekst dymka Znak"/>
    <w:basedOn w:val="Domylnaczcionkaakapitu"/>
    <w:link w:val="Tekstdymka"/>
    <w:rsid w:val="007F48A0"/>
    <w:rPr>
      <w:rFonts w:ascii="Tahoma" w:eastAsia="Times New Roman" w:hAnsi="Tahoma" w:cs="Times New Roman"/>
      <w:sz w:val="16"/>
      <w:szCs w:val="16"/>
      <w:lang w:val="x-none" w:eastAsia="x-none"/>
    </w:rPr>
  </w:style>
  <w:style w:type="paragraph" w:styleId="Tekstprzypisudolnego">
    <w:name w:val="footnote text"/>
    <w:basedOn w:val="Normalny"/>
    <w:link w:val="TekstprzypisudolnegoZnak"/>
    <w:uiPriority w:val="99"/>
    <w:rsid w:val="007F48A0"/>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uiPriority w:val="99"/>
    <w:rsid w:val="007F48A0"/>
    <w:rPr>
      <w:rFonts w:ascii="Times New Roman" w:eastAsia="Times New Roman" w:hAnsi="Times New Roman" w:cs="Times New Roman"/>
      <w:sz w:val="20"/>
      <w:szCs w:val="20"/>
      <w:lang w:eastAsia="pl-PL"/>
    </w:rPr>
  </w:style>
  <w:style w:type="character" w:styleId="Odwoanieprzypisudolnego">
    <w:name w:val="footnote reference"/>
    <w:aliases w:val="Footnote Reference Number,Footnote symbol,Footnote number,fr,o,Footnotemark,FR,Footnotemark1,Footnotemark2,FR1,Footnotemark3,FR2,Footnotemark4,FR3,Footnotemark5,FR4,Footnotemark6,Footnotemark7,Footnotemark8,FR5"/>
    <w:uiPriority w:val="99"/>
    <w:rsid w:val="007F48A0"/>
    <w:rPr>
      <w:vertAlign w:val="superscript"/>
    </w:rPr>
  </w:style>
  <w:style w:type="character" w:styleId="Odwoaniedokomentarza">
    <w:name w:val="annotation reference"/>
    <w:rsid w:val="007F48A0"/>
    <w:rPr>
      <w:sz w:val="16"/>
      <w:szCs w:val="16"/>
    </w:rPr>
  </w:style>
  <w:style w:type="paragraph" w:styleId="Tekstkomentarza">
    <w:name w:val="annotation text"/>
    <w:basedOn w:val="Normalny"/>
    <w:link w:val="TekstkomentarzaZnak"/>
    <w:rsid w:val="007F48A0"/>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rsid w:val="007F48A0"/>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rsid w:val="007F48A0"/>
    <w:rPr>
      <w:b/>
      <w:bCs/>
    </w:rPr>
  </w:style>
  <w:style w:type="character" w:customStyle="1" w:styleId="TematkomentarzaZnak">
    <w:name w:val="Temat komentarza Znak"/>
    <w:basedOn w:val="TekstkomentarzaZnak"/>
    <w:link w:val="Tematkomentarza"/>
    <w:rsid w:val="007F48A0"/>
    <w:rPr>
      <w:rFonts w:ascii="Times New Roman" w:eastAsia="Times New Roman" w:hAnsi="Times New Roman" w:cs="Times New Roman"/>
      <w:b/>
      <w:bCs/>
      <w:sz w:val="20"/>
      <w:szCs w:val="20"/>
      <w:lang w:eastAsia="pl-PL"/>
    </w:rPr>
  </w:style>
  <w:style w:type="paragraph" w:styleId="Tekstpodstawowyzwciciem2">
    <w:name w:val="Body Text First Indent 2"/>
    <w:basedOn w:val="Tekstpodstawowywcity"/>
    <w:link w:val="Tekstpodstawowyzwciciem2Znak"/>
    <w:rsid w:val="007F48A0"/>
    <w:pPr>
      <w:ind w:firstLine="210"/>
    </w:pPr>
    <w:rPr>
      <w:lang w:val="pl-PL" w:eastAsia="pl-PL"/>
    </w:rPr>
  </w:style>
  <w:style w:type="character" w:customStyle="1" w:styleId="Tekstpodstawowyzwciciem2Znak">
    <w:name w:val="Tekst podstawowy z wcięciem 2 Znak"/>
    <w:basedOn w:val="TekstpodstawowywcityZnak"/>
    <w:link w:val="Tekstpodstawowyzwciciem2"/>
    <w:rsid w:val="007F48A0"/>
    <w:rPr>
      <w:rFonts w:ascii="Times New Roman" w:eastAsia="Times New Roman" w:hAnsi="Times New Roman" w:cs="Times New Roman"/>
      <w:sz w:val="24"/>
      <w:szCs w:val="24"/>
      <w:lang w:val="x-none" w:eastAsia="pl-PL"/>
    </w:rPr>
  </w:style>
  <w:style w:type="character" w:styleId="UyteHipercze">
    <w:name w:val="FollowedHyperlink"/>
    <w:rsid w:val="007F48A0"/>
    <w:rPr>
      <w:color w:val="800080"/>
      <w:u w:val="single"/>
    </w:rPr>
  </w:style>
  <w:style w:type="paragraph" w:styleId="Poprawka">
    <w:name w:val="Revision"/>
    <w:hidden/>
    <w:uiPriority w:val="99"/>
    <w:semiHidden/>
    <w:rsid w:val="007F48A0"/>
    <w:pPr>
      <w:spacing w:after="0" w:line="240" w:lineRule="auto"/>
    </w:pPr>
    <w:rPr>
      <w:rFonts w:ascii="Times New Roman" w:eastAsia="Times New Roman" w:hAnsi="Times New Roman" w:cs="Times New Roman"/>
      <w:sz w:val="24"/>
      <w:szCs w:val="24"/>
      <w:lang w:eastAsia="pl-PL"/>
    </w:rPr>
  </w:style>
  <w:style w:type="character" w:customStyle="1" w:styleId="Nagwek2Znak">
    <w:name w:val="Nagłówek 2 Znak"/>
    <w:basedOn w:val="Domylnaczcionkaakapitu"/>
    <w:link w:val="Nagwek2"/>
    <w:semiHidden/>
    <w:rsid w:val="007F48A0"/>
    <w:rPr>
      <w:rFonts w:ascii="Cambria" w:eastAsia="Times New Roman" w:hAnsi="Cambria" w:cs="Times New Roman"/>
      <w:b/>
      <w:bCs/>
      <w:color w:val="4F81BD"/>
      <w:sz w:val="26"/>
      <w:szCs w:val="26"/>
    </w:rPr>
  </w:style>
  <w:style w:type="character" w:customStyle="1" w:styleId="Nagwek1Znak">
    <w:name w:val="Nagłówek 1 Znak"/>
    <w:basedOn w:val="Domylnaczcionkaakapitu"/>
    <w:link w:val="Nagwek11"/>
    <w:rsid w:val="007F48A0"/>
    <w:rPr>
      <w:rFonts w:ascii="Cambria" w:eastAsia="Times New Roman" w:hAnsi="Cambria" w:cs="Times New Roman"/>
      <w:b/>
      <w:bCs/>
      <w:color w:val="365F91"/>
      <w:sz w:val="28"/>
      <w:szCs w:val="28"/>
    </w:rPr>
  </w:style>
  <w:style w:type="character" w:customStyle="1" w:styleId="Nagwek6Znak">
    <w:name w:val="Nagłówek 6 Znak"/>
    <w:basedOn w:val="Domylnaczcionkaakapitu"/>
    <w:link w:val="Nagwek6"/>
    <w:semiHidden/>
    <w:rsid w:val="007F48A0"/>
    <w:rPr>
      <w:rFonts w:ascii="Cambria" w:eastAsia="Times New Roman" w:hAnsi="Cambria" w:cs="Times New Roman"/>
      <w:i/>
      <w:iCs/>
      <w:color w:val="243F60"/>
      <w:sz w:val="24"/>
      <w:szCs w:val="24"/>
    </w:rPr>
  </w:style>
  <w:style w:type="character" w:customStyle="1" w:styleId="kasiaZnak">
    <w:name w:val="kasia Znak"/>
    <w:link w:val="kasia"/>
    <w:uiPriority w:val="99"/>
    <w:locked/>
    <w:rsid w:val="007F48A0"/>
    <w:rPr>
      <w:rFonts w:ascii="Arial" w:hAnsi="Arial" w:cs="Arial"/>
      <w:b/>
      <w:i/>
      <w:sz w:val="24"/>
      <w:u w:val="single"/>
    </w:rPr>
  </w:style>
  <w:style w:type="paragraph" w:customStyle="1" w:styleId="kasia">
    <w:name w:val="kasia"/>
    <w:basedOn w:val="Normalny"/>
    <w:link w:val="kasiaZnak"/>
    <w:uiPriority w:val="99"/>
    <w:rsid w:val="007F48A0"/>
    <w:pPr>
      <w:spacing w:after="0" w:line="252" w:lineRule="auto"/>
      <w:jc w:val="center"/>
    </w:pPr>
    <w:rPr>
      <w:rFonts w:ascii="Arial" w:hAnsi="Arial" w:cs="Arial"/>
      <w:b/>
      <w:i/>
      <w:sz w:val="24"/>
      <w:u w:val="single"/>
    </w:rPr>
  </w:style>
  <w:style w:type="character" w:customStyle="1" w:styleId="AkapitzlistZnak">
    <w:name w:val="Akapit z listą Znak"/>
    <w:aliases w:val="L1 Znak,Numerowanie Znak,sw tekst Znak,Akapit z listą BS Znak,Akapit z listą5 Znak,maz_wyliczenie Znak,opis dzialania Znak,K-P_odwolanie Znak,A_wyliczenie Znak,Akapit z listą51 Znak,normalny tekst Znak,T_SZ_List Paragraph Znak"/>
    <w:link w:val="Akapitzlist"/>
    <w:uiPriority w:val="34"/>
    <w:qFormat/>
    <w:locked/>
    <w:rsid w:val="007F48A0"/>
    <w:rPr>
      <w:rFonts w:ascii="Times New Roman" w:eastAsia="Times New Roman" w:hAnsi="Times New Roman" w:cs="Times New Roman"/>
      <w:sz w:val="24"/>
      <w:szCs w:val="24"/>
      <w:lang w:eastAsia="pl-PL"/>
    </w:rPr>
  </w:style>
  <w:style w:type="character" w:customStyle="1" w:styleId="pktZnak">
    <w:name w:val="pkt Znak"/>
    <w:link w:val="pkt"/>
    <w:locked/>
    <w:rsid w:val="007F48A0"/>
    <w:rPr>
      <w:sz w:val="24"/>
    </w:rPr>
  </w:style>
  <w:style w:type="paragraph" w:customStyle="1" w:styleId="pkt">
    <w:name w:val="pkt"/>
    <w:basedOn w:val="Normalny"/>
    <w:link w:val="pktZnak"/>
    <w:rsid w:val="007F48A0"/>
    <w:pPr>
      <w:spacing w:before="60" w:after="60" w:line="252" w:lineRule="auto"/>
      <w:ind w:left="851" w:hanging="295"/>
      <w:jc w:val="both"/>
    </w:pPr>
    <w:rPr>
      <w:sz w:val="24"/>
    </w:rPr>
  </w:style>
  <w:style w:type="character" w:styleId="Uwydatnienie">
    <w:name w:val="Emphasis"/>
    <w:basedOn w:val="Domylnaczcionkaakapitu"/>
    <w:uiPriority w:val="20"/>
    <w:qFormat/>
    <w:rsid w:val="007F48A0"/>
    <w:rPr>
      <w:i/>
      <w:iCs/>
    </w:rPr>
  </w:style>
  <w:style w:type="character" w:customStyle="1" w:styleId="alb">
    <w:name w:val="a_lb"/>
    <w:basedOn w:val="Domylnaczcionkaakapitu"/>
    <w:rsid w:val="007F48A0"/>
  </w:style>
  <w:style w:type="paragraph" w:customStyle="1" w:styleId="text-justify">
    <w:name w:val="text-justify"/>
    <w:basedOn w:val="Normalny"/>
    <w:rsid w:val="007F48A0"/>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alb-s">
    <w:name w:val="a_lb-s"/>
    <w:basedOn w:val="Domylnaczcionkaakapitu"/>
    <w:rsid w:val="007F48A0"/>
  </w:style>
  <w:style w:type="character" w:customStyle="1" w:styleId="UnresolvedMention1">
    <w:name w:val="Unresolved Mention1"/>
    <w:basedOn w:val="Domylnaczcionkaakapitu"/>
    <w:uiPriority w:val="99"/>
    <w:semiHidden/>
    <w:unhideWhenUsed/>
    <w:rsid w:val="007F48A0"/>
    <w:rPr>
      <w:color w:val="605E5C"/>
      <w:shd w:val="clear" w:color="auto" w:fill="E1DFDD"/>
    </w:rPr>
  </w:style>
  <w:style w:type="paragraph" w:customStyle="1" w:styleId="Default">
    <w:name w:val="Default"/>
    <w:rsid w:val="007F48A0"/>
    <w:pPr>
      <w:autoSpaceDE w:val="0"/>
      <w:autoSpaceDN w:val="0"/>
      <w:adjustRightInd w:val="0"/>
      <w:spacing w:after="0" w:line="240" w:lineRule="auto"/>
    </w:pPr>
    <w:rPr>
      <w:rFonts w:ascii="Arial" w:eastAsia="Calibri" w:hAnsi="Arial" w:cs="Arial"/>
      <w:color w:val="000000"/>
      <w:sz w:val="24"/>
      <w:szCs w:val="24"/>
      <w:lang w:eastAsia="pl-PL"/>
    </w:rPr>
  </w:style>
  <w:style w:type="character" w:customStyle="1" w:styleId="Nagwek1Znak1">
    <w:name w:val="Nagłówek 1 Znak1"/>
    <w:basedOn w:val="Domylnaczcionkaakapitu"/>
    <w:link w:val="Nagwek1"/>
    <w:uiPriority w:val="9"/>
    <w:rsid w:val="007F48A0"/>
    <w:rPr>
      <w:rFonts w:asciiTheme="majorHAnsi" w:eastAsiaTheme="majorEastAsia" w:hAnsiTheme="majorHAnsi" w:cstheme="majorBidi"/>
      <w:color w:val="2F5496" w:themeColor="accent1" w:themeShade="BF"/>
      <w:sz w:val="32"/>
      <w:szCs w:val="32"/>
    </w:rPr>
  </w:style>
  <w:style w:type="paragraph" w:styleId="Nagwekspisutreci">
    <w:name w:val="TOC Heading"/>
    <w:basedOn w:val="Nagwek1"/>
    <w:next w:val="Normalny"/>
    <w:uiPriority w:val="39"/>
    <w:unhideWhenUsed/>
    <w:qFormat/>
    <w:rsid w:val="007F48A0"/>
    <w:pPr>
      <w:outlineLvl w:val="9"/>
    </w:pPr>
    <w:rPr>
      <w:lang w:val="en-US"/>
    </w:rPr>
  </w:style>
  <w:style w:type="paragraph" w:customStyle="1" w:styleId="Spistreci11">
    <w:name w:val="Spis treści 11"/>
    <w:basedOn w:val="Normalny"/>
    <w:next w:val="Normalny"/>
    <w:autoRedefine/>
    <w:uiPriority w:val="39"/>
    <w:unhideWhenUsed/>
    <w:rsid w:val="007F48A0"/>
    <w:pPr>
      <w:spacing w:after="100" w:line="240" w:lineRule="auto"/>
    </w:pPr>
    <w:rPr>
      <w:lang w:val="en-US"/>
    </w:rPr>
  </w:style>
  <w:style w:type="paragraph" w:customStyle="1" w:styleId="PKTpunkt">
    <w:name w:val="PKT – punkt"/>
    <w:uiPriority w:val="13"/>
    <w:qFormat/>
    <w:rsid w:val="007F48A0"/>
    <w:pPr>
      <w:spacing w:after="0" w:line="360" w:lineRule="auto"/>
      <w:ind w:left="510" w:hanging="510"/>
      <w:jc w:val="both"/>
    </w:pPr>
    <w:rPr>
      <w:rFonts w:ascii="Times" w:eastAsia="Times New Roman" w:hAnsi="Times" w:cs="Arial"/>
      <w:bCs/>
      <w:sz w:val="24"/>
      <w:szCs w:val="20"/>
      <w:lang w:eastAsia="pl-PL"/>
    </w:rPr>
  </w:style>
  <w:style w:type="paragraph" w:customStyle="1" w:styleId="ARTartustawynprozporzdzenia">
    <w:name w:val="ART(§) – art. ustawy (§ np. rozporządzenia)"/>
    <w:uiPriority w:val="11"/>
    <w:qFormat/>
    <w:rsid w:val="007F48A0"/>
    <w:pPr>
      <w:suppressAutoHyphens/>
      <w:autoSpaceDE w:val="0"/>
      <w:autoSpaceDN w:val="0"/>
      <w:adjustRightInd w:val="0"/>
      <w:spacing w:before="120" w:after="0" w:line="360" w:lineRule="auto"/>
      <w:ind w:firstLine="510"/>
      <w:jc w:val="both"/>
    </w:pPr>
    <w:rPr>
      <w:rFonts w:ascii="Times" w:eastAsia="Times New Roman" w:hAnsi="Times" w:cs="Arial"/>
      <w:sz w:val="24"/>
      <w:szCs w:val="20"/>
      <w:lang w:eastAsia="pl-PL"/>
    </w:rPr>
  </w:style>
  <w:style w:type="paragraph" w:styleId="Lista2">
    <w:name w:val="List 2"/>
    <w:basedOn w:val="Normalny"/>
    <w:semiHidden/>
    <w:unhideWhenUsed/>
    <w:rsid w:val="007F48A0"/>
    <w:pPr>
      <w:spacing w:after="0" w:line="240" w:lineRule="auto"/>
      <w:ind w:left="566" w:hanging="283"/>
      <w:contextualSpacing/>
    </w:pPr>
    <w:rPr>
      <w:rFonts w:ascii="Times New Roman" w:eastAsia="Times New Roman" w:hAnsi="Times New Roman" w:cs="Times New Roman"/>
      <w:sz w:val="24"/>
      <w:szCs w:val="24"/>
      <w:lang w:eastAsia="pl-PL"/>
    </w:rPr>
  </w:style>
  <w:style w:type="paragraph" w:styleId="Spistreci3">
    <w:name w:val="toc 3"/>
    <w:basedOn w:val="Normalny"/>
    <w:next w:val="Normalny"/>
    <w:autoRedefine/>
    <w:uiPriority w:val="39"/>
    <w:unhideWhenUsed/>
    <w:rsid w:val="007F48A0"/>
    <w:pPr>
      <w:spacing w:after="100" w:line="240" w:lineRule="auto"/>
      <w:ind w:left="480"/>
    </w:pPr>
    <w:rPr>
      <w:rFonts w:ascii="Times New Roman" w:eastAsia="Times New Roman" w:hAnsi="Times New Roman" w:cs="Times New Roman"/>
      <w:sz w:val="24"/>
      <w:szCs w:val="24"/>
      <w:lang w:eastAsia="pl-PL"/>
    </w:rPr>
  </w:style>
  <w:style w:type="character" w:styleId="Nierozpoznanawzmianka">
    <w:name w:val="Unresolved Mention"/>
    <w:basedOn w:val="Domylnaczcionkaakapitu"/>
    <w:uiPriority w:val="99"/>
    <w:semiHidden/>
    <w:unhideWhenUsed/>
    <w:rsid w:val="007F48A0"/>
    <w:rPr>
      <w:color w:val="605E5C"/>
      <w:shd w:val="clear" w:color="auto" w:fill="E1DFDD"/>
    </w:rPr>
  </w:style>
  <w:style w:type="paragraph" w:styleId="Zwykytekst">
    <w:name w:val="Plain Text"/>
    <w:basedOn w:val="Normalny"/>
    <w:link w:val="ZwykytekstZnak"/>
    <w:rsid w:val="007F48A0"/>
    <w:pPr>
      <w:autoSpaceDE w:val="0"/>
      <w:autoSpaceDN w:val="0"/>
      <w:spacing w:after="0" w:line="240" w:lineRule="auto"/>
    </w:pPr>
    <w:rPr>
      <w:rFonts w:ascii="Courier New" w:eastAsia="Times New Roman" w:hAnsi="Courier New" w:cs="Times New Roman"/>
      <w:sz w:val="20"/>
      <w:szCs w:val="20"/>
      <w:lang w:val="en-US" w:eastAsia="ko-KR"/>
    </w:rPr>
  </w:style>
  <w:style w:type="character" w:customStyle="1" w:styleId="ZwykytekstZnak">
    <w:name w:val="Zwykły tekst Znak"/>
    <w:basedOn w:val="Domylnaczcionkaakapitu"/>
    <w:link w:val="Zwykytekst"/>
    <w:rsid w:val="007F48A0"/>
    <w:rPr>
      <w:rFonts w:ascii="Courier New" w:eastAsia="Times New Roman" w:hAnsi="Courier New" w:cs="Times New Roman"/>
      <w:sz w:val="20"/>
      <w:szCs w:val="20"/>
      <w:lang w:val="en-US" w:eastAsia="ko-KR"/>
    </w:rPr>
  </w:style>
  <w:style w:type="paragraph" w:customStyle="1" w:styleId="Akapitzlist1">
    <w:name w:val="Akapit z listą1"/>
    <w:basedOn w:val="Normalny"/>
    <w:rsid w:val="007F48A0"/>
    <w:pPr>
      <w:suppressAutoHyphens/>
      <w:ind w:left="720"/>
      <w:jc w:val="both"/>
    </w:pPr>
    <w:rPr>
      <w:rFonts w:ascii="Trebuchet MS" w:eastAsia="Times New Roman" w:hAnsi="Trebuchet MS" w:cs="Times New Roman"/>
      <w:lang w:bidi="en-US"/>
    </w:rPr>
  </w:style>
  <w:style w:type="paragraph" w:customStyle="1" w:styleId="Z-podpispodkropkami">
    <w:name w:val="Z - podpis pod kropkami"/>
    <w:rsid w:val="007F48A0"/>
    <w:pPr>
      <w:widowControl w:val="0"/>
      <w:tabs>
        <w:tab w:val="center" w:pos="4536"/>
      </w:tabs>
      <w:autoSpaceDE w:val="0"/>
      <w:autoSpaceDN w:val="0"/>
      <w:adjustRightInd w:val="0"/>
      <w:spacing w:after="0" w:line="150" w:lineRule="atLeast"/>
    </w:pPr>
    <w:rPr>
      <w:rFonts w:ascii="Arial" w:eastAsia="Calibri" w:hAnsi="Arial" w:cs="Arial"/>
      <w:noProof/>
      <w:sz w:val="16"/>
      <w:szCs w:val="16"/>
      <w:lang w:eastAsia="pl-PL"/>
    </w:rPr>
  </w:style>
  <w:style w:type="character" w:customStyle="1" w:styleId="Nagwek2Znak1">
    <w:name w:val="Nagłówek 2 Znak1"/>
    <w:basedOn w:val="Domylnaczcionkaakapitu"/>
    <w:link w:val="Nagwek2"/>
    <w:uiPriority w:val="9"/>
    <w:semiHidden/>
    <w:rsid w:val="007F48A0"/>
    <w:rPr>
      <w:rFonts w:asciiTheme="majorHAnsi" w:eastAsiaTheme="majorEastAsia" w:hAnsiTheme="majorHAnsi" w:cstheme="majorBidi"/>
      <w:color w:val="2F5496" w:themeColor="accent1" w:themeShade="BF"/>
      <w:sz w:val="26"/>
      <w:szCs w:val="26"/>
    </w:rPr>
  </w:style>
  <w:style w:type="character" w:customStyle="1" w:styleId="Nagwek6Znak1">
    <w:name w:val="Nagłówek 6 Znak1"/>
    <w:basedOn w:val="Domylnaczcionkaakapitu"/>
    <w:link w:val="Nagwek6"/>
    <w:uiPriority w:val="9"/>
    <w:semiHidden/>
    <w:rsid w:val="007F48A0"/>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pw_edu" TargetMode="External"/><Relationship Id="rId3" Type="http://schemas.openxmlformats.org/officeDocument/2006/relationships/settings" Target="settings.xml"/><Relationship Id="rId7" Type="http://schemas.openxmlformats.org/officeDocument/2006/relationships/hyperlink" Target="mailto:zamowienia.sjo@pw.edu.p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oja.sjo@pw.edu.pl" TargetMode="External"/><Relationship Id="rId4" Type="http://schemas.openxmlformats.org/officeDocument/2006/relationships/webSettings" Target="webSettings.xml"/><Relationship Id="rId9" Type="http://schemas.openxmlformats.org/officeDocument/2006/relationships/hyperlink" Target="mailto:Adam.Loda@pw.edu.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36</Pages>
  <Words>9616</Words>
  <Characters>57700</Characters>
  <Application>Microsoft Office Word</Application>
  <DocSecurity>0</DocSecurity>
  <Lines>480</Lines>
  <Paragraphs>134</Paragraphs>
  <ScaleCrop>false</ScaleCrop>
  <Company>HP Inc.</Company>
  <LinksUpToDate>false</LinksUpToDate>
  <CharactersWithSpaces>67182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Woźniak Agnieszka</dc:creator>
  <cp:keywords/>
  <dc:description/>
  <cp:lastModifiedBy>Woźniak Agnieszka</cp:lastModifiedBy>
  <cp:revision>1</cp:revision>
  <dcterms:created xsi:type="dcterms:W3CDTF">2024-05-06T08:52:00Z</dcterms:created>
  <dcterms:modified xsi:type="dcterms:W3CDTF">2024-05-06T08:52:00Z</dcterms:modified>
</cp:coreProperties>
</file>